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E4ED" w14:textId="77777777" w:rsidR="003E5BD7" w:rsidRPr="003E5BD7" w:rsidRDefault="003E5BD7" w:rsidP="003E5BD7">
      <w:pPr>
        <w:keepNext/>
        <w:keepLines/>
        <w:spacing w:before="360" w:after="120"/>
        <w:jc w:val="center"/>
        <w:outlineLvl w:val="0"/>
        <w:rPr>
          <w:rFonts w:ascii="Arial" w:eastAsia="Times New Roman" w:hAnsi="Arial"/>
          <w:color w:val="003E5A"/>
          <w:sz w:val="44"/>
          <w:szCs w:val="40"/>
        </w:rPr>
      </w:pPr>
      <w:r w:rsidRPr="003E5BD7">
        <w:rPr>
          <w:rFonts w:ascii="Arial" w:eastAsia="Times New Roman" w:hAnsi="Arial"/>
          <w:b/>
          <w:color w:val="003E5A"/>
          <w:sz w:val="44"/>
          <w:szCs w:val="40"/>
        </w:rPr>
        <w:t>Disaster Ready Fund Round Four 2026-27</w:t>
      </w:r>
    </w:p>
    <w:p w14:paraId="73E313D0" w14:textId="77777777" w:rsidR="003E5BD7" w:rsidRPr="003E5BD7" w:rsidRDefault="003E5BD7" w:rsidP="003E5BD7">
      <w:pPr>
        <w:spacing w:before="120" w:after="120" w:line="264" w:lineRule="auto"/>
        <w:jc w:val="center"/>
        <w:rPr>
          <w:rFonts w:ascii="Arial" w:eastAsia="Times New Roman" w:hAnsi="Arial"/>
          <w:b/>
          <w:bCs/>
          <w:color w:val="00797A"/>
          <w:sz w:val="24"/>
          <w:szCs w:val="21"/>
        </w:rPr>
      </w:pPr>
      <w:r w:rsidRPr="003E5BD7">
        <w:rPr>
          <w:rFonts w:ascii="Arial" w:eastAsia="Times New Roman" w:hAnsi="Arial"/>
          <w:b/>
          <w:bCs/>
          <w:color w:val="00797A"/>
          <w:sz w:val="24"/>
          <w:szCs w:val="21"/>
        </w:rPr>
        <w:t>Offline Individual Project Application Form</w:t>
      </w:r>
    </w:p>
    <w:p w14:paraId="697C09D9" w14:textId="77777777" w:rsidR="003E5BD7" w:rsidRPr="003E5BD7" w:rsidRDefault="003E5BD7" w:rsidP="003E5BD7">
      <w:pPr>
        <w:pBdr>
          <w:bottom w:val="single" w:sz="12" w:space="1" w:color="auto"/>
        </w:pBdr>
        <w:spacing w:before="120" w:after="120" w:line="264" w:lineRule="auto"/>
        <w:rPr>
          <w:rFonts w:ascii="Arial" w:eastAsia="Times New Roman" w:hAnsi="Arial"/>
          <w:sz w:val="20"/>
          <w:szCs w:val="21"/>
        </w:rPr>
      </w:pPr>
    </w:p>
    <w:p w14:paraId="5692AA44" w14:textId="77777777" w:rsidR="003E5BD7" w:rsidRPr="003E5BD7" w:rsidRDefault="003E5BD7" w:rsidP="003E5BD7">
      <w:pPr>
        <w:spacing w:before="120" w:after="120" w:line="264" w:lineRule="auto"/>
        <w:rPr>
          <w:rFonts w:ascii="Arial" w:eastAsia="Times New Roman" w:hAnsi="Arial"/>
          <w:sz w:val="20"/>
          <w:szCs w:val="21"/>
        </w:rPr>
      </w:pPr>
    </w:p>
    <w:p w14:paraId="539AC3C6" w14:textId="77777777" w:rsidR="003E5BD7" w:rsidRPr="003E5BD7" w:rsidRDefault="003E5BD7" w:rsidP="003E5BD7">
      <w:pPr>
        <w:spacing w:before="120" w:after="0"/>
        <w:ind w:left="284"/>
        <w:rPr>
          <w:rFonts w:ascii="Arial" w:eastAsia="Times New Roman" w:hAnsi="Arial" w:cs="Arial"/>
          <w:b/>
          <w:iCs/>
          <w:sz w:val="20"/>
          <w:szCs w:val="24"/>
        </w:rPr>
      </w:pPr>
      <w:r w:rsidRPr="003E5BD7">
        <w:rPr>
          <w:rFonts w:ascii="Arial" w:eastAsia="Times New Roman" w:hAnsi="Arial" w:cs="Arial"/>
          <w:b/>
          <w:iCs/>
          <w:sz w:val="20"/>
          <w:szCs w:val="24"/>
        </w:rPr>
        <w:t>Applicants should refer to the DRF Round Four 2026-27 Guidelines (which will be referred to as “the Guidelines” throughout this document) when completing this form, paying particular attention to the following:</w:t>
      </w:r>
    </w:p>
    <w:p w14:paraId="7355714C" w14:textId="77777777" w:rsidR="003E5BD7" w:rsidRPr="003E5BD7" w:rsidRDefault="003E5BD7" w:rsidP="003E5BD7">
      <w:pPr>
        <w:spacing w:after="0"/>
        <w:ind w:left="284"/>
        <w:rPr>
          <w:rFonts w:ascii="Arial" w:eastAsia="Times New Roman" w:hAnsi="Arial" w:cs="Arial"/>
          <w:iCs/>
          <w:sz w:val="20"/>
          <w:szCs w:val="24"/>
        </w:rPr>
      </w:pPr>
    </w:p>
    <w:p w14:paraId="2FE85FCE" w14:textId="77777777" w:rsidR="003E5BD7" w:rsidRPr="003E5BD7" w:rsidRDefault="003E5BD7" w:rsidP="00DF30BB">
      <w:pPr>
        <w:numPr>
          <w:ilvl w:val="0"/>
          <w:numId w:val="21"/>
        </w:numPr>
        <w:spacing w:before="120" w:after="0" w:line="264" w:lineRule="auto"/>
        <w:rPr>
          <w:rFonts w:ascii="Arial" w:eastAsia="Times New Roman" w:hAnsi="Arial" w:cs="Arial"/>
          <w:iCs/>
          <w:sz w:val="20"/>
          <w:szCs w:val="24"/>
        </w:rPr>
      </w:pPr>
      <w:r w:rsidRPr="003E5BD7">
        <w:rPr>
          <w:rFonts w:ascii="Arial" w:eastAsia="Times New Roman" w:hAnsi="Arial" w:cs="Arial"/>
          <w:iCs/>
          <w:sz w:val="20"/>
          <w:szCs w:val="24"/>
        </w:rPr>
        <w:t xml:space="preserve">Applicants must submit Project Proposals through </w:t>
      </w:r>
      <w:hyperlink r:id="rId7" w:anchor="LeadAgencies" w:history="1">
        <w:r w:rsidRPr="003E5BD7">
          <w:rPr>
            <w:rFonts w:ascii="Arial" w:eastAsia="Times New Roman" w:hAnsi="Arial" w:cs="Arial"/>
            <w:iCs/>
            <w:sz w:val="20"/>
            <w:szCs w:val="24"/>
            <w:u w:val="single"/>
          </w:rPr>
          <w:t>Lead Agencies</w:t>
        </w:r>
      </w:hyperlink>
      <w:r w:rsidRPr="003E5BD7">
        <w:rPr>
          <w:rFonts w:ascii="Arial" w:eastAsia="Times New Roman" w:hAnsi="Arial" w:cs="Arial"/>
          <w:iCs/>
          <w:sz w:val="20"/>
          <w:szCs w:val="24"/>
        </w:rPr>
        <w:t xml:space="preserve"> in accordance with section 7.2 of the Guidelines and any instructions issued by the relevant Lead Agency.</w:t>
      </w:r>
    </w:p>
    <w:p w14:paraId="00B02A98" w14:textId="77777777" w:rsidR="003E5BD7" w:rsidRPr="003E5BD7" w:rsidRDefault="003E5BD7" w:rsidP="00DF30BB">
      <w:pPr>
        <w:numPr>
          <w:ilvl w:val="0"/>
          <w:numId w:val="21"/>
        </w:numPr>
        <w:spacing w:before="120" w:after="0" w:line="264" w:lineRule="auto"/>
        <w:rPr>
          <w:rFonts w:ascii="Arial" w:eastAsia="Times New Roman" w:hAnsi="Arial" w:cs="Arial"/>
          <w:iCs/>
          <w:sz w:val="20"/>
          <w:szCs w:val="24"/>
        </w:rPr>
      </w:pPr>
      <w:r w:rsidRPr="003E5BD7">
        <w:rPr>
          <w:rFonts w:ascii="Arial" w:eastAsia="Times New Roman" w:hAnsi="Arial" w:cs="Arial"/>
          <w:iCs/>
          <w:sz w:val="20"/>
          <w:szCs w:val="24"/>
        </w:rPr>
        <w:t>This offline form sets out the information required by NEMA as part of Applications from Lead Agencies and may be used to draft responses and gather information but cannot be submitted to NEMA.</w:t>
      </w:r>
    </w:p>
    <w:p w14:paraId="015ECB03" w14:textId="77777777" w:rsidR="003E5BD7" w:rsidRPr="003E5BD7" w:rsidRDefault="003E5BD7" w:rsidP="00DF30BB">
      <w:pPr>
        <w:numPr>
          <w:ilvl w:val="0"/>
          <w:numId w:val="21"/>
        </w:numPr>
        <w:spacing w:before="120" w:after="0" w:line="264" w:lineRule="auto"/>
        <w:rPr>
          <w:rFonts w:ascii="Arial" w:eastAsia="Times New Roman" w:hAnsi="Arial" w:cs="Arial"/>
          <w:iCs/>
          <w:sz w:val="20"/>
          <w:szCs w:val="24"/>
        </w:rPr>
      </w:pPr>
      <w:r w:rsidRPr="003E5BD7">
        <w:rPr>
          <w:rFonts w:ascii="Arial" w:eastAsia="Times New Roman" w:hAnsi="Arial" w:cs="Arial"/>
          <w:iCs/>
          <w:sz w:val="20"/>
          <w:szCs w:val="24"/>
        </w:rPr>
        <w:t>Before using this form, Applicants should refer to the website of their relevant Lead Agency for further details on form requirements and the submission process for Project Proposals, noting that requirements may vary by state and territory.</w:t>
      </w:r>
    </w:p>
    <w:p w14:paraId="2C9ED1A3" w14:textId="77777777" w:rsidR="003E5BD7" w:rsidRPr="003E5BD7" w:rsidRDefault="003E5BD7" w:rsidP="00DF30BB">
      <w:pPr>
        <w:numPr>
          <w:ilvl w:val="0"/>
          <w:numId w:val="21"/>
        </w:numPr>
        <w:spacing w:before="120" w:after="0" w:line="264" w:lineRule="auto"/>
        <w:rPr>
          <w:rFonts w:ascii="Arial" w:eastAsia="Times New Roman" w:hAnsi="Arial" w:cs="Arial"/>
          <w:iCs/>
          <w:sz w:val="20"/>
          <w:szCs w:val="24"/>
        </w:rPr>
      </w:pPr>
      <w:r w:rsidRPr="003E5BD7">
        <w:rPr>
          <w:rFonts w:ascii="Arial" w:eastAsia="Times New Roman" w:hAnsi="Arial" w:cs="Arial"/>
          <w:iCs/>
          <w:sz w:val="20"/>
          <w:szCs w:val="24"/>
        </w:rPr>
        <w:t>All fields are mandatory (</w:t>
      </w:r>
      <w:r w:rsidRPr="003E5BD7">
        <w:rPr>
          <w:rFonts w:ascii="Arial" w:eastAsia="Times New Roman" w:hAnsi="Arial"/>
          <w:b/>
          <w:bCs/>
          <w:iCs/>
          <w:color w:val="FF0000"/>
          <w:sz w:val="20"/>
          <w:szCs w:val="21"/>
          <w:lang w:eastAsia="en-AU"/>
        </w:rPr>
        <w:t>*</w:t>
      </w:r>
      <w:r w:rsidRPr="003E5BD7">
        <w:rPr>
          <w:rFonts w:ascii="Arial" w:eastAsia="Times New Roman" w:hAnsi="Arial" w:cs="Arial"/>
          <w:iCs/>
          <w:sz w:val="20"/>
          <w:szCs w:val="24"/>
        </w:rPr>
        <w:t>) unless otherwise indicated.</w:t>
      </w:r>
    </w:p>
    <w:p w14:paraId="63DD2B3F" w14:textId="77777777" w:rsidR="003E5BD7" w:rsidRPr="003E5BD7" w:rsidRDefault="003E5BD7" w:rsidP="003E5BD7">
      <w:pPr>
        <w:keepNext/>
        <w:keepLines/>
        <w:pBdr>
          <w:top w:val="single" w:sz="48" w:space="1" w:color="D1E3E4"/>
          <w:left w:val="single" w:sz="48" w:space="4" w:color="D1E3E4"/>
          <w:bottom w:val="single" w:sz="48" w:space="1" w:color="D1E3E4"/>
          <w:right w:val="single" w:sz="48" w:space="4" w:color="D1E3E4"/>
        </w:pBdr>
        <w:shd w:val="clear" w:color="auto" w:fill="D1E3E4"/>
        <w:spacing w:before="120" w:after="120" w:line="264" w:lineRule="auto"/>
        <w:ind w:left="227" w:right="227"/>
        <w:outlineLvl w:val="2"/>
        <w:rPr>
          <w:rFonts w:ascii="Arial" w:eastAsia="Times New Roman" w:hAnsi="Arial" w:cs="Arial"/>
          <w:b/>
          <w:color w:val="003E5A"/>
          <w:sz w:val="24"/>
          <w:szCs w:val="26"/>
        </w:rPr>
      </w:pPr>
      <w:r w:rsidRPr="003E5BD7">
        <w:rPr>
          <w:rFonts w:ascii="Arial" w:eastAsia="Times New Roman" w:hAnsi="Arial" w:cs="Arial"/>
          <w:b/>
          <w:color w:val="003E5A"/>
          <w:sz w:val="24"/>
          <w:szCs w:val="26"/>
        </w:rPr>
        <w:t>APPLICATION DETAILS</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27BAF3AE" w14:textId="77777777" w:rsidTr="003E5BD7">
        <w:tc>
          <w:tcPr>
            <w:tcW w:w="9632" w:type="dxa"/>
            <w:shd w:val="clear" w:color="auto" w:fill="F2F2F2"/>
          </w:tcPr>
          <w:p w14:paraId="36D0F6F4" w14:textId="77777777" w:rsidR="003E5BD7" w:rsidRPr="003E5BD7" w:rsidRDefault="003E5BD7" w:rsidP="003E5BD7">
            <w:pPr>
              <w:spacing w:before="120" w:after="120" w:line="264" w:lineRule="auto"/>
              <w:rPr>
                <w:rFonts w:ascii="Arial" w:hAnsi="Arial"/>
                <w:i/>
                <w:iCs/>
                <w:sz w:val="20"/>
                <w:szCs w:val="21"/>
                <w:lang w:eastAsia="en-AU"/>
              </w:rPr>
            </w:pPr>
            <w:r w:rsidRPr="003E5BD7">
              <w:rPr>
                <w:rFonts w:ascii="Arial" w:hAnsi="Arial"/>
                <w:b/>
                <w:bCs/>
                <w:sz w:val="20"/>
                <w:szCs w:val="21"/>
                <w:lang w:eastAsia="en-AU"/>
              </w:rPr>
              <w:t>Project/Application Title</w:t>
            </w:r>
            <w:r w:rsidRPr="003E5BD7">
              <w:rPr>
                <w:rFonts w:ascii="Arial" w:hAnsi="Arial"/>
                <w:b/>
                <w:bCs/>
                <w:color w:val="FF0000"/>
                <w:sz w:val="20"/>
                <w:szCs w:val="21"/>
                <w:lang w:eastAsia="en-AU"/>
              </w:rPr>
              <w:t>*</w:t>
            </w:r>
            <w:r w:rsidRPr="003E5BD7">
              <w:rPr>
                <w:rFonts w:ascii="Arial" w:hAnsi="Arial"/>
                <w:b/>
                <w:bCs/>
                <w:sz w:val="20"/>
                <w:szCs w:val="21"/>
                <w:lang w:eastAsia="en-AU"/>
              </w:rPr>
              <w:t xml:space="preserve"> </w:t>
            </w:r>
            <w:r w:rsidRPr="003E5BD7">
              <w:rPr>
                <w:rFonts w:ascii="Arial" w:hAnsi="Arial"/>
                <w:i/>
                <w:iCs/>
                <w:sz w:val="20"/>
                <w:szCs w:val="21"/>
                <w:lang w:eastAsia="en-AU"/>
              </w:rPr>
              <w:t>(Maximum 15 words)</w:t>
            </w:r>
          </w:p>
          <w:p w14:paraId="099EAF62" w14:textId="77777777" w:rsidR="003E5BD7" w:rsidRPr="003E5BD7" w:rsidRDefault="003E5BD7" w:rsidP="003E5BD7">
            <w:pPr>
              <w:spacing w:before="120" w:after="120" w:line="264" w:lineRule="auto"/>
              <w:rPr>
                <w:rFonts w:ascii="Arial" w:hAnsi="Arial" w:cs="Arial"/>
                <w:iCs/>
                <w:sz w:val="20"/>
                <w:szCs w:val="20"/>
              </w:rPr>
            </w:pPr>
            <w:r w:rsidRPr="003E5BD7">
              <w:rPr>
                <w:rFonts w:ascii="Arial" w:hAnsi="Arial"/>
                <w:iCs/>
                <w:sz w:val="20"/>
                <w:szCs w:val="21"/>
                <w:lang w:eastAsia="en-AU"/>
              </w:rPr>
              <w:t>(</w:t>
            </w:r>
            <w:r w:rsidRPr="003E5BD7">
              <w:rPr>
                <w:rFonts w:ascii="Arial" w:hAnsi="Arial" w:cs="Arial"/>
                <w:iCs/>
                <w:sz w:val="20"/>
                <w:szCs w:val="20"/>
              </w:rPr>
              <w:t>Must not include acronyms)</w:t>
            </w:r>
          </w:p>
        </w:tc>
      </w:tr>
      <w:tr w:rsidR="003E5BD7" w:rsidRPr="003E5BD7" w14:paraId="0605A382" w14:textId="77777777" w:rsidTr="00FD0B81">
        <w:tc>
          <w:tcPr>
            <w:tcW w:w="9632" w:type="dxa"/>
          </w:tcPr>
          <w:p w14:paraId="4A233313" w14:textId="77777777" w:rsidR="003E5BD7" w:rsidRPr="003E5BD7" w:rsidRDefault="003E5BD7" w:rsidP="003E5BD7">
            <w:pPr>
              <w:spacing w:before="120" w:after="120" w:line="264" w:lineRule="auto"/>
              <w:rPr>
                <w:rFonts w:ascii="Arial" w:hAnsi="Arial"/>
                <w:sz w:val="20"/>
                <w:szCs w:val="21"/>
              </w:rPr>
            </w:pPr>
          </w:p>
          <w:p w14:paraId="436B4A13" w14:textId="77777777" w:rsidR="003E5BD7" w:rsidRPr="003E5BD7" w:rsidRDefault="003E5BD7" w:rsidP="003E5BD7">
            <w:pPr>
              <w:spacing w:before="120" w:after="120" w:line="264" w:lineRule="auto"/>
              <w:rPr>
                <w:rFonts w:ascii="Arial" w:hAnsi="Arial"/>
                <w:sz w:val="20"/>
                <w:szCs w:val="21"/>
              </w:rPr>
            </w:pPr>
          </w:p>
        </w:tc>
      </w:tr>
    </w:tbl>
    <w:p w14:paraId="215E5538"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30E6CD3B" w14:textId="77777777" w:rsidTr="003E5BD7">
        <w:tc>
          <w:tcPr>
            <w:tcW w:w="9632" w:type="dxa"/>
            <w:shd w:val="clear" w:color="auto" w:fill="F2F2F2"/>
          </w:tcPr>
          <w:p w14:paraId="3AF81884" w14:textId="77777777" w:rsidR="003E5BD7" w:rsidRPr="003E5BD7" w:rsidRDefault="003E5BD7" w:rsidP="003E5BD7">
            <w:pPr>
              <w:keepNext/>
              <w:keepLines/>
              <w:spacing w:before="120" w:after="120" w:line="264" w:lineRule="auto"/>
              <w:rPr>
                <w:rFonts w:ascii="Arial" w:hAnsi="Arial"/>
                <w:b/>
                <w:bCs/>
                <w:sz w:val="20"/>
                <w:szCs w:val="21"/>
                <w:lang w:eastAsia="en-AU"/>
              </w:rPr>
            </w:pPr>
            <w:r w:rsidRPr="003E5BD7">
              <w:rPr>
                <w:rFonts w:ascii="Arial" w:hAnsi="Arial"/>
                <w:b/>
                <w:bCs/>
                <w:sz w:val="20"/>
                <w:szCs w:val="21"/>
                <w:lang w:eastAsia="en-AU"/>
              </w:rPr>
              <w:t>Brief Project Description</w:t>
            </w:r>
            <w:r w:rsidRPr="003E5BD7">
              <w:rPr>
                <w:rFonts w:ascii="Arial" w:hAnsi="Arial"/>
                <w:b/>
                <w:bCs/>
                <w:color w:val="FF0000"/>
                <w:sz w:val="20"/>
                <w:szCs w:val="21"/>
                <w:lang w:eastAsia="en-AU"/>
              </w:rPr>
              <w:t>*</w:t>
            </w:r>
            <w:r w:rsidRPr="003E5BD7">
              <w:rPr>
                <w:rFonts w:ascii="Arial" w:hAnsi="Arial"/>
                <w:b/>
                <w:bCs/>
                <w:sz w:val="20"/>
                <w:szCs w:val="21"/>
                <w:lang w:eastAsia="en-AU"/>
              </w:rPr>
              <w:t xml:space="preserve"> </w:t>
            </w:r>
            <w:r w:rsidRPr="003E5BD7">
              <w:rPr>
                <w:rFonts w:ascii="Arial" w:hAnsi="Arial" w:cs="Arial"/>
                <w:bCs/>
                <w:i/>
                <w:sz w:val="20"/>
                <w:szCs w:val="20"/>
              </w:rPr>
              <w:t>(</w:t>
            </w:r>
            <w:r w:rsidRPr="003E5BD7">
              <w:rPr>
                <w:rFonts w:ascii="Arial" w:hAnsi="Arial" w:cs="Arial"/>
                <w:i/>
                <w:iCs/>
                <w:sz w:val="20"/>
                <w:szCs w:val="20"/>
              </w:rPr>
              <w:t xml:space="preserve">Maximum </w:t>
            </w:r>
            <w:r w:rsidRPr="003E5BD7">
              <w:rPr>
                <w:rFonts w:ascii="Arial" w:hAnsi="Arial" w:cs="Arial"/>
                <w:bCs/>
                <w:i/>
                <w:sz w:val="20"/>
                <w:szCs w:val="20"/>
              </w:rPr>
              <w:t>70 words)</w:t>
            </w:r>
          </w:p>
          <w:p w14:paraId="5AD14B41" w14:textId="77777777" w:rsidR="003E5BD7" w:rsidRPr="003E5BD7" w:rsidRDefault="003E5BD7" w:rsidP="003E5BD7">
            <w:pPr>
              <w:keepNext/>
              <w:keepLines/>
              <w:spacing w:before="120" w:after="120" w:line="264" w:lineRule="auto"/>
              <w:rPr>
                <w:rFonts w:ascii="Arial" w:hAnsi="Arial" w:cs="Arial"/>
                <w:bCs/>
                <w:iCs/>
                <w:sz w:val="20"/>
                <w:szCs w:val="20"/>
              </w:rPr>
            </w:pPr>
            <w:r w:rsidRPr="003E5BD7">
              <w:rPr>
                <w:rFonts w:ascii="Arial" w:hAnsi="Arial" w:cs="Arial"/>
                <w:bCs/>
                <w:iCs/>
                <w:sz w:val="20"/>
                <w:szCs w:val="20"/>
              </w:rPr>
              <w:t>Provide a succinct media ready summary of the proposed activities and expected outcomes.</w:t>
            </w:r>
          </w:p>
          <w:p w14:paraId="2A40EB82" w14:textId="77777777" w:rsidR="003E5BD7" w:rsidRPr="003E5BD7" w:rsidRDefault="003E5BD7" w:rsidP="00DF30BB">
            <w:pPr>
              <w:keepNext/>
              <w:keepLines/>
              <w:numPr>
                <w:ilvl w:val="0"/>
                <w:numId w:val="16"/>
              </w:numPr>
              <w:spacing w:before="120" w:after="120" w:line="264" w:lineRule="auto"/>
              <w:ind w:left="317" w:hanging="284"/>
              <w:rPr>
                <w:rFonts w:ascii="Arial" w:hAnsi="Arial" w:cs="Arial"/>
                <w:bCs/>
                <w:iCs/>
                <w:sz w:val="20"/>
                <w:szCs w:val="20"/>
              </w:rPr>
            </w:pPr>
            <w:r w:rsidRPr="003E5BD7">
              <w:rPr>
                <w:rFonts w:ascii="Arial" w:hAnsi="Arial" w:cs="Arial"/>
                <w:bCs/>
                <w:iCs/>
                <w:sz w:val="20"/>
                <w:szCs w:val="20"/>
              </w:rPr>
              <w:t xml:space="preserve">Must be written in plain English; and </w:t>
            </w:r>
          </w:p>
          <w:p w14:paraId="1797AD7A" w14:textId="77777777" w:rsidR="003E5BD7" w:rsidRPr="003E5BD7" w:rsidRDefault="003E5BD7" w:rsidP="00DF30BB">
            <w:pPr>
              <w:keepNext/>
              <w:keepLines/>
              <w:numPr>
                <w:ilvl w:val="0"/>
                <w:numId w:val="16"/>
              </w:numPr>
              <w:spacing w:before="120" w:after="120" w:line="264" w:lineRule="auto"/>
              <w:ind w:left="317" w:hanging="284"/>
              <w:rPr>
                <w:rFonts w:ascii="Arial" w:hAnsi="Arial" w:cs="Arial"/>
                <w:bCs/>
                <w:iCs/>
                <w:sz w:val="20"/>
                <w:szCs w:val="20"/>
              </w:rPr>
            </w:pPr>
            <w:r w:rsidRPr="003E5BD7">
              <w:rPr>
                <w:rFonts w:ascii="Arial" w:hAnsi="Arial" w:cs="Arial"/>
                <w:bCs/>
                <w:iCs/>
                <w:sz w:val="20"/>
                <w:szCs w:val="20"/>
              </w:rPr>
              <w:t xml:space="preserve">Must not include acronyms. </w:t>
            </w:r>
          </w:p>
        </w:tc>
      </w:tr>
      <w:tr w:rsidR="003E5BD7" w:rsidRPr="003E5BD7" w14:paraId="6E7124F9" w14:textId="77777777" w:rsidTr="00FD0B81">
        <w:tc>
          <w:tcPr>
            <w:tcW w:w="9632" w:type="dxa"/>
          </w:tcPr>
          <w:p w14:paraId="215C14D8" w14:textId="77777777" w:rsidR="003E5BD7" w:rsidRPr="003E5BD7" w:rsidRDefault="003E5BD7" w:rsidP="003E5BD7">
            <w:pPr>
              <w:spacing w:before="120" w:after="120" w:line="264" w:lineRule="auto"/>
              <w:rPr>
                <w:rFonts w:ascii="Arial" w:hAnsi="Arial"/>
                <w:sz w:val="20"/>
                <w:szCs w:val="21"/>
              </w:rPr>
            </w:pPr>
          </w:p>
          <w:p w14:paraId="64987616" w14:textId="77777777" w:rsidR="003E5BD7" w:rsidRPr="003E5BD7" w:rsidRDefault="003E5BD7" w:rsidP="003E5BD7">
            <w:pPr>
              <w:spacing w:before="120" w:after="120" w:line="264" w:lineRule="auto"/>
              <w:rPr>
                <w:rFonts w:ascii="Arial" w:hAnsi="Arial"/>
                <w:sz w:val="20"/>
                <w:szCs w:val="21"/>
              </w:rPr>
            </w:pPr>
          </w:p>
          <w:p w14:paraId="47F71F1B" w14:textId="77777777" w:rsidR="003E5BD7" w:rsidRPr="003E5BD7" w:rsidRDefault="003E5BD7" w:rsidP="003E5BD7">
            <w:pPr>
              <w:spacing w:before="120" w:after="120" w:line="264" w:lineRule="auto"/>
              <w:rPr>
                <w:rFonts w:ascii="Arial" w:hAnsi="Arial"/>
                <w:sz w:val="20"/>
                <w:szCs w:val="21"/>
              </w:rPr>
            </w:pPr>
          </w:p>
        </w:tc>
      </w:tr>
    </w:tbl>
    <w:p w14:paraId="05A46051" w14:textId="77777777" w:rsidR="003E5BD7" w:rsidRPr="003E5BD7" w:rsidRDefault="003E5BD7" w:rsidP="003E5BD7">
      <w:pPr>
        <w:spacing w:before="120" w:after="120" w:line="264" w:lineRule="auto"/>
        <w:rPr>
          <w:rFonts w:ascii="Arial" w:eastAsia="Times New Roman" w:hAnsi="Arial"/>
          <w:sz w:val="20"/>
          <w:szCs w:val="21"/>
        </w:rPr>
      </w:pPr>
    </w:p>
    <w:tbl>
      <w:tblPr>
        <w:tblStyle w:val="NEMAStyle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0D5E3CC8" w14:textId="77777777" w:rsidTr="003E5BD7">
        <w:trPr>
          <w:cnfStyle w:val="100000000000" w:firstRow="1" w:lastRow="0" w:firstColumn="0" w:lastColumn="0" w:oddVBand="0" w:evenVBand="0" w:oddHBand="0" w:evenHBand="0" w:firstRowFirstColumn="0" w:firstRowLastColumn="0" w:lastRowFirstColumn="0" w:lastRowLastColumn="0"/>
        </w:trPr>
        <w:tc>
          <w:tcPr>
            <w:tcW w:w="9632" w:type="dxa"/>
            <w:shd w:val="clear" w:color="auto" w:fill="F2F2F2"/>
          </w:tcPr>
          <w:p w14:paraId="0E0FC0A5" w14:textId="77777777" w:rsidR="003E5BD7" w:rsidRPr="003E5BD7" w:rsidRDefault="003E5BD7" w:rsidP="003E5BD7">
            <w:pPr>
              <w:spacing w:before="120" w:after="120" w:line="264" w:lineRule="auto"/>
              <w:rPr>
                <w:rFonts w:ascii="Arial" w:hAnsi="Arial"/>
                <w:b/>
                <w:bCs/>
                <w:sz w:val="20"/>
                <w:szCs w:val="21"/>
              </w:rPr>
            </w:pPr>
            <w:r w:rsidRPr="003E5BD7">
              <w:rPr>
                <w:rFonts w:ascii="Arial" w:hAnsi="Arial"/>
                <w:b/>
                <w:bCs/>
                <w:sz w:val="20"/>
                <w:szCs w:val="21"/>
                <w:lang w:eastAsia="en-AU"/>
              </w:rPr>
              <w:t>Lead Agency</w:t>
            </w:r>
            <w:r w:rsidRPr="003E5BD7">
              <w:rPr>
                <w:rFonts w:ascii="Arial" w:hAnsi="Arial"/>
                <w:b/>
                <w:bCs/>
                <w:color w:val="FF0000"/>
                <w:sz w:val="20"/>
                <w:szCs w:val="21"/>
                <w:lang w:eastAsia="en-AU"/>
              </w:rPr>
              <w:t>*</w:t>
            </w:r>
          </w:p>
        </w:tc>
      </w:tr>
      <w:tr w:rsidR="003E5BD7" w:rsidRPr="003E5BD7" w14:paraId="24860079" w14:textId="77777777" w:rsidTr="00FD0B81">
        <w:trPr>
          <w:cnfStyle w:val="000000100000" w:firstRow="0" w:lastRow="0" w:firstColumn="0" w:lastColumn="0" w:oddVBand="0" w:evenVBand="0" w:oddHBand="1" w:evenHBand="0" w:firstRowFirstColumn="0" w:firstRowLastColumn="0" w:lastRowFirstColumn="0" w:lastRowLastColumn="0"/>
        </w:trPr>
        <w:tc>
          <w:tcPr>
            <w:tcW w:w="9632" w:type="dxa"/>
          </w:tcPr>
          <w:sdt>
            <w:sdtPr>
              <w:rPr>
                <w:rFonts w:ascii="Arial" w:hAnsi="Arial"/>
                <w:sz w:val="20"/>
                <w:szCs w:val="21"/>
              </w:rPr>
              <w:id w:val="-1314249258"/>
              <w:placeholder>
                <w:docPart w:val="C244EFD8C2F548C2B974D7C7D53C8689"/>
              </w:placeholder>
              <w:showingPlcHdr/>
              <w:dropDownList>
                <w:listItem w:value="Choose an item."/>
                <w:listItem w:displayText="Justice and Community Services Directorate, Australian Capital Territory" w:value="Justice and Community Services Directorate, Australian Capital Territory"/>
                <w:listItem w:displayText="New South Wales Reconstruction Authority" w:value="New South Wales Reconstruction Authority"/>
                <w:listItem w:displayText="Northern Territory Emergency Services" w:value="Northern Territory Emergency Services"/>
                <w:listItem w:displayText="Queensland Reconstruction Authority" w:value="Queensland Reconstruction Authority"/>
                <w:listItem w:displayText="South Australian Fire and Emergency Services Commission" w:value="South Australian Fire and Emergency Services Commission"/>
                <w:listItem w:displayText="Resilience and Recovery Tasmania, Department of Premier and Cabinet" w:value="Resilience and Recovery Tasmania, Department of Premier and Cabinet"/>
                <w:listItem w:displayText="Emergency Management Victoria" w:value="Emergency Management Victoria"/>
                <w:listItem w:displayText="Department of Fire and Emergency Services, Western Australia" w:value="Department of Fire and Emergency Services, Western Australia"/>
                <w:listItem w:displayText="Department of Fire and Emergency Services, Western Australia, on behalf of Cocos (Keeling) Islands" w:value="Department of Fire and Emergency Services, Western Australia, on behalf of Cocos (Keeling) Islands"/>
                <w:listItem w:displayText="Department of Fire and Emergency Services, Western Australia, on behalf of Christmas Island" w:value="Department of Fire and Emergency Services, Western Australia, on behalf of Christmas Island"/>
              </w:dropDownList>
            </w:sdtPr>
            <w:sdtEndPr/>
            <w:sdtContent>
              <w:p w14:paraId="734E7907"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sdtContent>
          </w:sdt>
        </w:tc>
      </w:tr>
    </w:tbl>
    <w:p w14:paraId="43CCF068" w14:textId="77777777" w:rsidR="003E5BD7" w:rsidRPr="003E5BD7" w:rsidRDefault="003E5BD7" w:rsidP="003E5BD7">
      <w:pPr>
        <w:keepNext/>
        <w:keepLines/>
        <w:pBdr>
          <w:top w:val="single" w:sz="48" w:space="1" w:color="D1E3E4"/>
          <w:left w:val="single" w:sz="48" w:space="4" w:color="D1E3E4"/>
          <w:bottom w:val="single" w:sz="48" w:space="1" w:color="D1E3E4"/>
          <w:right w:val="single" w:sz="48" w:space="4" w:color="D1E3E4"/>
        </w:pBdr>
        <w:shd w:val="clear" w:color="auto" w:fill="D1E3E4"/>
        <w:spacing w:before="120" w:after="120" w:line="264" w:lineRule="auto"/>
        <w:ind w:left="227" w:right="227"/>
        <w:outlineLvl w:val="2"/>
        <w:rPr>
          <w:rFonts w:ascii="Arial" w:eastAsia="Times New Roman" w:hAnsi="Arial" w:cs="Arial"/>
          <w:b/>
          <w:color w:val="003E5A"/>
          <w:sz w:val="24"/>
          <w:szCs w:val="26"/>
        </w:rPr>
      </w:pPr>
      <w:bookmarkStart w:id="0" w:name="_Toc188274251"/>
      <w:r w:rsidRPr="003E5BD7">
        <w:rPr>
          <w:rFonts w:ascii="Arial" w:eastAsia="Times New Roman" w:hAnsi="Arial" w:cs="Arial"/>
          <w:b/>
          <w:color w:val="003E5A"/>
          <w:sz w:val="24"/>
          <w:szCs w:val="26"/>
        </w:rPr>
        <w:t xml:space="preserve">APPLICANT AND DELIVERY PARTNERS </w:t>
      </w:r>
      <w:bookmarkEnd w:id="0"/>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90"/>
      </w:tblGrid>
      <w:tr w:rsidR="003E5BD7" w:rsidRPr="003E5BD7" w14:paraId="4710FCAA" w14:textId="77777777" w:rsidTr="003E5BD7">
        <w:tc>
          <w:tcPr>
            <w:tcW w:w="9628" w:type="dxa"/>
            <w:gridSpan w:val="2"/>
            <w:shd w:val="clear" w:color="auto" w:fill="F2F2F2"/>
          </w:tcPr>
          <w:p w14:paraId="282FA671" w14:textId="77777777" w:rsidR="003E5BD7" w:rsidRPr="003E5BD7" w:rsidRDefault="003E5BD7" w:rsidP="003E5BD7">
            <w:pPr>
              <w:spacing w:before="120" w:after="120" w:line="264" w:lineRule="auto"/>
              <w:rPr>
                <w:rFonts w:ascii="Arial" w:hAnsi="Arial"/>
                <w:i/>
                <w:iCs/>
                <w:sz w:val="20"/>
                <w:szCs w:val="21"/>
              </w:rPr>
            </w:pPr>
            <w:r w:rsidRPr="003E5BD7">
              <w:rPr>
                <w:rFonts w:ascii="Arial" w:hAnsi="Arial" w:cs="Arial"/>
                <w:b/>
                <w:bCs/>
                <w:sz w:val="20"/>
                <w:szCs w:val="20"/>
              </w:rPr>
              <w:t>Applicant Name</w:t>
            </w:r>
            <w:r w:rsidRPr="003E5BD7">
              <w:rPr>
                <w:rFonts w:ascii="Arial" w:hAnsi="Arial"/>
                <w:b/>
                <w:bCs/>
                <w:color w:val="FF0000"/>
                <w:sz w:val="20"/>
                <w:szCs w:val="21"/>
                <w:lang w:eastAsia="en-AU"/>
              </w:rPr>
              <w:t>*</w:t>
            </w:r>
            <w:r w:rsidRPr="003E5BD7">
              <w:rPr>
                <w:rFonts w:ascii="Arial" w:hAnsi="Arial" w:cs="Arial"/>
                <w:b/>
                <w:bCs/>
                <w:sz w:val="20"/>
                <w:szCs w:val="20"/>
              </w:rPr>
              <w:t xml:space="preserve"> </w:t>
            </w:r>
            <w:r w:rsidRPr="003E5BD7">
              <w:rPr>
                <w:rFonts w:ascii="Arial" w:hAnsi="Arial" w:cs="Arial"/>
                <w:i/>
                <w:iCs/>
                <w:sz w:val="20"/>
                <w:szCs w:val="20"/>
              </w:rPr>
              <w:t>(Maximum 10 words)</w:t>
            </w:r>
          </w:p>
        </w:tc>
      </w:tr>
      <w:tr w:rsidR="003E5BD7" w:rsidRPr="003E5BD7" w14:paraId="03FD1429" w14:textId="77777777" w:rsidTr="00FD0B81">
        <w:tc>
          <w:tcPr>
            <w:tcW w:w="9628" w:type="dxa"/>
            <w:gridSpan w:val="2"/>
          </w:tcPr>
          <w:p w14:paraId="71B9E7C3" w14:textId="77777777" w:rsidR="003E5BD7" w:rsidRPr="003E5BD7" w:rsidRDefault="003E5BD7" w:rsidP="003E5BD7">
            <w:pPr>
              <w:spacing w:before="120" w:after="120" w:line="264" w:lineRule="auto"/>
              <w:rPr>
                <w:rFonts w:ascii="Arial" w:hAnsi="Arial"/>
                <w:sz w:val="20"/>
                <w:szCs w:val="21"/>
              </w:rPr>
            </w:pPr>
          </w:p>
        </w:tc>
      </w:tr>
      <w:tr w:rsidR="003E5BD7" w:rsidRPr="003E5BD7" w14:paraId="241A2790" w14:textId="77777777" w:rsidTr="003E5BD7">
        <w:tc>
          <w:tcPr>
            <w:tcW w:w="9628" w:type="dxa"/>
            <w:gridSpan w:val="2"/>
            <w:shd w:val="clear" w:color="auto" w:fill="F2F2F2"/>
          </w:tcPr>
          <w:p w14:paraId="1EFB272A" w14:textId="77777777" w:rsidR="003E5BD7" w:rsidRPr="003E5BD7" w:rsidRDefault="003E5BD7" w:rsidP="003E5BD7">
            <w:pPr>
              <w:spacing w:before="120" w:after="120" w:line="264" w:lineRule="auto"/>
              <w:rPr>
                <w:rFonts w:ascii="Arial" w:hAnsi="Arial" w:cs="Arial"/>
                <w:b/>
                <w:bCs/>
                <w:sz w:val="20"/>
                <w:szCs w:val="20"/>
              </w:rPr>
            </w:pPr>
            <w:r w:rsidRPr="003E5BD7">
              <w:rPr>
                <w:rFonts w:ascii="Arial" w:hAnsi="Arial" w:cs="Arial"/>
                <w:b/>
                <w:bCs/>
                <w:sz w:val="20"/>
                <w:szCs w:val="20"/>
              </w:rPr>
              <w:t>Applicant Type</w:t>
            </w:r>
            <w:r w:rsidRPr="003E5BD7">
              <w:rPr>
                <w:rFonts w:ascii="Arial" w:hAnsi="Arial"/>
                <w:b/>
                <w:bCs/>
                <w:color w:val="FF0000"/>
                <w:sz w:val="20"/>
                <w:szCs w:val="21"/>
                <w:lang w:eastAsia="en-AU"/>
              </w:rPr>
              <w:t xml:space="preserve">* </w:t>
            </w:r>
            <w:r w:rsidRPr="003E5BD7">
              <w:rPr>
                <w:rFonts w:ascii="Arial" w:hAnsi="Arial"/>
                <w:i/>
                <w:iCs/>
                <w:sz w:val="20"/>
                <w:szCs w:val="21"/>
                <w:lang w:eastAsia="en-AU"/>
              </w:rPr>
              <w:t>(for reporting purposes only)</w:t>
            </w:r>
          </w:p>
        </w:tc>
      </w:tr>
      <w:tr w:rsidR="003E5BD7" w:rsidRPr="003E5BD7" w14:paraId="50791EA7" w14:textId="77777777" w:rsidTr="00FD0B81">
        <w:sdt>
          <w:sdtPr>
            <w:rPr>
              <w:rFonts w:ascii="Arial" w:hAnsi="Arial" w:cs="Arial"/>
              <w:sz w:val="20"/>
              <w:szCs w:val="20"/>
            </w:rPr>
            <w:id w:val="-1587447333"/>
            <w:placeholder>
              <w:docPart w:val="21BDC8CEB68146048D14E0C83E231AEF"/>
            </w:placeholder>
            <w:showingPlcHdr/>
            <w:dropDownList>
              <w:listItem w:value="Choose an item."/>
              <w:listItem w:displayText="ABN Entity" w:value="ABN Entity"/>
              <w:listItem w:displayText="First Nations Organistiaon" w:value="First Nations Organistiaon"/>
              <w:listItem w:displayText="Not-for-profit organisation" w:value="Not-for-profit organisation"/>
              <w:listItem w:displayText="State/Territory or Local Government Body" w:value="State/Territory or Local Government Body"/>
            </w:dropDownList>
          </w:sdtPr>
          <w:sdtEndPr/>
          <w:sdtContent>
            <w:tc>
              <w:tcPr>
                <w:tcW w:w="9628" w:type="dxa"/>
                <w:gridSpan w:val="2"/>
              </w:tcPr>
              <w:p w14:paraId="1A6C86B9"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tc>
          </w:sdtContent>
        </w:sdt>
      </w:tr>
      <w:tr w:rsidR="003E5BD7" w:rsidRPr="003E5BD7" w14:paraId="666D13C3" w14:textId="77777777" w:rsidTr="003E5BD7">
        <w:tc>
          <w:tcPr>
            <w:tcW w:w="9628" w:type="dxa"/>
            <w:gridSpan w:val="2"/>
            <w:shd w:val="clear" w:color="auto" w:fill="F2F2F2"/>
          </w:tcPr>
          <w:p w14:paraId="5199D664" w14:textId="77777777" w:rsidR="003E5BD7" w:rsidRPr="003E5BD7" w:rsidRDefault="003E5BD7" w:rsidP="003E5BD7">
            <w:pPr>
              <w:spacing w:before="120" w:after="120" w:line="264" w:lineRule="auto"/>
              <w:rPr>
                <w:rFonts w:ascii="Arial" w:hAnsi="Arial" w:cs="Arial"/>
                <w:i/>
                <w:iCs/>
                <w:sz w:val="20"/>
                <w:szCs w:val="20"/>
              </w:rPr>
            </w:pPr>
            <w:r w:rsidRPr="003E5BD7">
              <w:rPr>
                <w:rFonts w:ascii="Arial" w:hAnsi="Arial" w:cs="Arial"/>
                <w:b/>
                <w:bCs/>
                <w:sz w:val="20"/>
                <w:szCs w:val="20"/>
              </w:rPr>
              <w:t>Applicant Subtype</w:t>
            </w:r>
            <w:r w:rsidRPr="003E5BD7">
              <w:rPr>
                <w:rFonts w:ascii="Arial" w:hAnsi="Arial"/>
                <w:b/>
                <w:bCs/>
                <w:color w:val="FF0000"/>
                <w:sz w:val="20"/>
                <w:szCs w:val="21"/>
                <w:lang w:eastAsia="en-AU"/>
              </w:rPr>
              <w:t>*</w:t>
            </w:r>
            <w:r w:rsidRPr="003E5BD7">
              <w:rPr>
                <w:rFonts w:ascii="Arial" w:hAnsi="Arial"/>
                <w:b/>
                <w:bCs/>
                <w:sz w:val="20"/>
                <w:szCs w:val="21"/>
                <w:lang w:eastAsia="en-AU"/>
              </w:rPr>
              <w:t xml:space="preserve"> </w:t>
            </w:r>
            <w:r w:rsidRPr="003E5BD7">
              <w:rPr>
                <w:rFonts w:ascii="Arial" w:hAnsi="Arial" w:cs="Arial"/>
                <w:i/>
                <w:iCs/>
                <w:sz w:val="20"/>
                <w:szCs w:val="20"/>
              </w:rPr>
              <w:t>(Select one)</w:t>
            </w:r>
          </w:p>
          <w:p w14:paraId="15C29F7C"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Note: Where an Applicant is eligible to apply under multiple categories (e.g. a territory government body with an ABN), select the type that corresponds with the lowest contribution category that the entity is eligible for (see section 3.1.1 of the DRF Guidelines) or, if there is no difference in co-contribution requirements, select any one of the applicable categories.</w:t>
            </w:r>
          </w:p>
        </w:tc>
      </w:tr>
      <w:tr w:rsidR="003E5BD7" w:rsidRPr="003E5BD7" w14:paraId="398B9B86" w14:textId="77777777" w:rsidTr="00FD0B81">
        <w:sdt>
          <w:sdtPr>
            <w:rPr>
              <w:rFonts w:ascii="Arial" w:hAnsi="Arial"/>
              <w:sz w:val="20"/>
              <w:szCs w:val="21"/>
            </w:rPr>
            <w:id w:val="1004023605"/>
            <w14:checkbox>
              <w14:checked w14:val="0"/>
              <w14:checkedState w14:val="2612" w14:font="MS Gothic"/>
              <w14:uncheckedState w14:val="2610" w14:font="MS Gothic"/>
            </w14:checkbox>
          </w:sdtPr>
          <w:sdtEndPr/>
          <w:sdtContent>
            <w:tc>
              <w:tcPr>
                <w:tcW w:w="938" w:type="dxa"/>
              </w:tcPr>
              <w:p w14:paraId="019C1721"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0" w:type="dxa"/>
          </w:tcPr>
          <w:p w14:paraId="5C30070E"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Commercial enterprise or business</w:t>
            </w:r>
          </w:p>
        </w:tc>
      </w:tr>
      <w:tr w:rsidR="003E5BD7" w:rsidRPr="003E5BD7" w14:paraId="5573E298" w14:textId="77777777" w:rsidTr="00FD0B81">
        <w:sdt>
          <w:sdtPr>
            <w:rPr>
              <w:rFonts w:ascii="Arial" w:hAnsi="Arial"/>
              <w:sz w:val="20"/>
              <w:szCs w:val="21"/>
            </w:rPr>
            <w:id w:val="1278301008"/>
            <w14:checkbox>
              <w14:checked w14:val="0"/>
              <w14:checkedState w14:val="2612" w14:font="MS Gothic"/>
              <w14:uncheckedState w14:val="2610" w14:font="MS Gothic"/>
            </w14:checkbox>
          </w:sdtPr>
          <w:sdtEndPr/>
          <w:sdtContent>
            <w:tc>
              <w:tcPr>
                <w:tcW w:w="938" w:type="dxa"/>
              </w:tcPr>
              <w:p w14:paraId="3BDA3726"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0" w:type="dxa"/>
          </w:tcPr>
          <w:p w14:paraId="3D8293FB"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Community organisation</w:t>
            </w:r>
          </w:p>
        </w:tc>
      </w:tr>
      <w:tr w:rsidR="003E5BD7" w:rsidRPr="003E5BD7" w14:paraId="17065E17" w14:textId="77777777" w:rsidTr="00FD0B81">
        <w:sdt>
          <w:sdtPr>
            <w:rPr>
              <w:rFonts w:ascii="Arial" w:hAnsi="Arial"/>
              <w:sz w:val="20"/>
              <w:szCs w:val="21"/>
            </w:rPr>
            <w:id w:val="1813839878"/>
            <w14:checkbox>
              <w14:checked w14:val="0"/>
              <w14:checkedState w14:val="2612" w14:font="MS Gothic"/>
              <w14:uncheckedState w14:val="2610" w14:font="MS Gothic"/>
            </w14:checkbox>
          </w:sdtPr>
          <w:sdtEndPr/>
          <w:sdtContent>
            <w:tc>
              <w:tcPr>
                <w:tcW w:w="938" w:type="dxa"/>
              </w:tcPr>
              <w:p w14:paraId="59C8B5F6"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0" w:type="dxa"/>
          </w:tcPr>
          <w:p w14:paraId="03F988EB"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Disability provider</w:t>
            </w:r>
          </w:p>
        </w:tc>
      </w:tr>
      <w:tr w:rsidR="003E5BD7" w:rsidRPr="003E5BD7" w14:paraId="1D986041" w14:textId="77777777" w:rsidTr="00FD0B81">
        <w:sdt>
          <w:sdtPr>
            <w:rPr>
              <w:rFonts w:ascii="Arial" w:hAnsi="Arial"/>
              <w:sz w:val="20"/>
              <w:szCs w:val="21"/>
            </w:rPr>
            <w:id w:val="716017936"/>
            <w14:checkbox>
              <w14:checked w14:val="0"/>
              <w14:checkedState w14:val="2612" w14:font="MS Gothic"/>
              <w14:uncheckedState w14:val="2610" w14:font="MS Gothic"/>
            </w14:checkbox>
          </w:sdtPr>
          <w:sdtEndPr/>
          <w:sdtContent>
            <w:tc>
              <w:tcPr>
                <w:tcW w:w="938" w:type="dxa"/>
              </w:tcPr>
              <w:p w14:paraId="6A544D1A"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0" w:type="dxa"/>
          </w:tcPr>
          <w:p w14:paraId="3F1ED9DA"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Diversity organisation</w:t>
            </w:r>
          </w:p>
        </w:tc>
      </w:tr>
      <w:tr w:rsidR="003E5BD7" w:rsidRPr="003E5BD7" w14:paraId="23A7069C" w14:textId="77777777" w:rsidTr="00FD0B81">
        <w:sdt>
          <w:sdtPr>
            <w:rPr>
              <w:rFonts w:ascii="Arial" w:hAnsi="Arial"/>
              <w:sz w:val="20"/>
              <w:szCs w:val="21"/>
            </w:rPr>
            <w:id w:val="1833562317"/>
            <w14:checkbox>
              <w14:checked w14:val="0"/>
              <w14:checkedState w14:val="2612" w14:font="MS Gothic"/>
              <w14:uncheckedState w14:val="2610" w14:font="MS Gothic"/>
            </w14:checkbox>
          </w:sdtPr>
          <w:sdtEndPr/>
          <w:sdtContent>
            <w:tc>
              <w:tcPr>
                <w:tcW w:w="938" w:type="dxa"/>
              </w:tcPr>
              <w:p w14:paraId="79B17234"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0" w:type="dxa"/>
          </w:tcPr>
          <w:p w14:paraId="277737DE"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First Nations body</w:t>
            </w:r>
          </w:p>
        </w:tc>
      </w:tr>
      <w:tr w:rsidR="003E5BD7" w:rsidRPr="003E5BD7" w14:paraId="37949F0A" w14:textId="77777777" w:rsidTr="00FD0B81">
        <w:sdt>
          <w:sdtPr>
            <w:rPr>
              <w:rFonts w:ascii="Arial" w:hAnsi="Arial"/>
              <w:sz w:val="20"/>
              <w:szCs w:val="21"/>
            </w:rPr>
            <w:id w:val="1571777705"/>
            <w14:checkbox>
              <w14:checked w14:val="0"/>
              <w14:checkedState w14:val="2612" w14:font="MS Gothic"/>
              <w14:uncheckedState w14:val="2610" w14:font="MS Gothic"/>
            </w14:checkbox>
          </w:sdtPr>
          <w:sdtEndPr/>
          <w:sdtContent>
            <w:tc>
              <w:tcPr>
                <w:tcW w:w="938" w:type="dxa"/>
              </w:tcPr>
              <w:p w14:paraId="59B542AC"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0" w:type="dxa"/>
          </w:tcPr>
          <w:p w14:paraId="19CB9C93"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Local Government body – if selected:</w:t>
            </w:r>
          </w:p>
          <w:p w14:paraId="33426FF2"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Is your Local Government Body listed as eligible for a reduced co-contribution? </w:t>
            </w:r>
          </w:p>
          <w:p w14:paraId="16CD67C4" w14:textId="77777777" w:rsidR="003E5BD7" w:rsidRPr="003E5BD7" w:rsidRDefault="000E5AA4" w:rsidP="003E5BD7">
            <w:pPr>
              <w:spacing w:before="120" w:after="120" w:line="264" w:lineRule="auto"/>
              <w:ind w:left="567"/>
              <w:rPr>
                <w:rFonts w:ascii="Arial" w:hAnsi="Arial" w:cs="Arial"/>
                <w:sz w:val="20"/>
                <w:szCs w:val="20"/>
              </w:rPr>
            </w:pPr>
            <w:sdt>
              <w:sdtPr>
                <w:rPr>
                  <w:rFonts w:ascii="Arial" w:hAnsi="Arial" w:cs="Arial"/>
                  <w:sz w:val="20"/>
                  <w:szCs w:val="20"/>
                </w:rPr>
                <w:id w:val="-1145273115"/>
                <w14:checkbox>
                  <w14:checked w14:val="0"/>
                  <w14:checkedState w14:val="2612" w14:font="MS Gothic"/>
                  <w14:uncheckedState w14:val="2610" w14:font="MS Gothic"/>
                </w14:checkbox>
              </w:sdtPr>
              <w:sdtEndPr/>
              <w:sdtContent>
                <w:r w:rsidR="003E5BD7" w:rsidRPr="003E5BD7">
                  <w:rPr>
                    <w:rFonts w:ascii="Segoe UI Symbol" w:hAnsi="Segoe UI Symbol" w:cs="Segoe UI Symbol"/>
                    <w:sz w:val="20"/>
                    <w:szCs w:val="20"/>
                  </w:rPr>
                  <w:t>☐</w:t>
                </w:r>
              </w:sdtContent>
            </w:sdt>
            <w:r w:rsidR="003E5BD7" w:rsidRPr="003E5BD7">
              <w:rPr>
                <w:rFonts w:ascii="Arial" w:hAnsi="Arial" w:cs="Arial"/>
                <w:sz w:val="20"/>
                <w:szCs w:val="20"/>
              </w:rPr>
              <w:t xml:space="preserve"> No - Not applicable.</w:t>
            </w:r>
          </w:p>
          <w:p w14:paraId="61127D4D" w14:textId="77777777" w:rsidR="003E5BD7" w:rsidRPr="003E5BD7" w:rsidRDefault="000E5AA4" w:rsidP="003E5BD7">
            <w:pPr>
              <w:spacing w:before="120" w:after="120" w:line="264" w:lineRule="auto"/>
              <w:ind w:left="567"/>
              <w:rPr>
                <w:rFonts w:ascii="Arial" w:hAnsi="Arial" w:cs="Arial"/>
                <w:sz w:val="20"/>
                <w:szCs w:val="20"/>
              </w:rPr>
            </w:pPr>
            <w:sdt>
              <w:sdtPr>
                <w:rPr>
                  <w:rFonts w:ascii="Arial" w:hAnsi="Arial" w:cs="Arial"/>
                  <w:sz w:val="20"/>
                  <w:szCs w:val="20"/>
                </w:rPr>
                <w:id w:val="-204719799"/>
                <w14:checkbox>
                  <w14:checked w14:val="0"/>
                  <w14:checkedState w14:val="2612" w14:font="MS Gothic"/>
                  <w14:uncheckedState w14:val="2610" w14:font="MS Gothic"/>
                </w14:checkbox>
              </w:sdtPr>
              <w:sdtEndPr/>
              <w:sdtContent>
                <w:r w:rsidR="003E5BD7" w:rsidRPr="003E5BD7">
                  <w:rPr>
                    <w:rFonts w:ascii="Segoe UI Symbol" w:hAnsi="Segoe UI Symbol" w:cs="Segoe UI Symbol"/>
                    <w:sz w:val="20"/>
                    <w:szCs w:val="20"/>
                  </w:rPr>
                  <w:t>☐</w:t>
                </w:r>
              </w:sdtContent>
            </w:sdt>
            <w:r w:rsidR="003E5BD7" w:rsidRPr="003E5BD7">
              <w:rPr>
                <w:rFonts w:ascii="Arial" w:hAnsi="Arial" w:cs="Arial"/>
                <w:sz w:val="20"/>
                <w:szCs w:val="20"/>
              </w:rPr>
              <w:t xml:space="preserve"> Yes - A very remote or remote council listed at </w:t>
            </w:r>
            <w:r w:rsidR="003E5BD7" w:rsidRPr="003E5BD7">
              <w:rPr>
                <w:rFonts w:ascii="Arial" w:hAnsi="Arial" w:cs="Arial"/>
                <w:sz w:val="20"/>
                <w:szCs w:val="20"/>
                <w:u w:val="single"/>
              </w:rPr>
              <w:t>Appendix A</w:t>
            </w:r>
            <w:r w:rsidR="003E5BD7" w:rsidRPr="003E5BD7">
              <w:rPr>
                <w:rFonts w:ascii="Arial" w:hAnsi="Arial" w:cs="Arial"/>
                <w:sz w:val="20"/>
                <w:szCs w:val="20"/>
              </w:rPr>
              <w:t xml:space="preserve"> of the Guidelines</w:t>
            </w:r>
          </w:p>
          <w:p w14:paraId="1D5DEE88" w14:textId="77777777" w:rsidR="003E5BD7" w:rsidRPr="003E5BD7" w:rsidRDefault="000E5AA4" w:rsidP="003E5BD7">
            <w:pPr>
              <w:spacing w:before="120" w:after="120" w:line="264" w:lineRule="auto"/>
              <w:ind w:left="567"/>
              <w:rPr>
                <w:rFonts w:ascii="Arial" w:hAnsi="Arial" w:cs="Arial"/>
                <w:sz w:val="20"/>
                <w:szCs w:val="20"/>
              </w:rPr>
            </w:pPr>
            <w:sdt>
              <w:sdtPr>
                <w:rPr>
                  <w:rFonts w:ascii="Arial" w:hAnsi="Arial" w:cs="Arial"/>
                  <w:sz w:val="20"/>
                  <w:szCs w:val="20"/>
                </w:rPr>
                <w:id w:val="-56715359"/>
                <w14:checkbox>
                  <w14:checked w14:val="0"/>
                  <w14:checkedState w14:val="2612" w14:font="MS Gothic"/>
                  <w14:uncheckedState w14:val="2610" w14:font="MS Gothic"/>
                </w14:checkbox>
              </w:sdtPr>
              <w:sdtEndPr/>
              <w:sdtContent>
                <w:r w:rsidR="003E5BD7" w:rsidRPr="003E5BD7">
                  <w:rPr>
                    <w:rFonts w:ascii="Segoe UI Symbol" w:hAnsi="Segoe UI Symbol" w:cs="Segoe UI Symbol"/>
                    <w:sz w:val="20"/>
                    <w:szCs w:val="20"/>
                  </w:rPr>
                  <w:t>☐</w:t>
                </w:r>
              </w:sdtContent>
            </w:sdt>
            <w:r w:rsidR="003E5BD7" w:rsidRPr="003E5BD7">
              <w:rPr>
                <w:rFonts w:ascii="Arial" w:hAnsi="Arial" w:cs="Arial"/>
                <w:sz w:val="20"/>
                <w:szCs w:val="20"/>
              </w:rPr>
              <w:t xml:space="preserve"> Yes - A low rate-based council listed at </w:t>
            </w:r>
            <w:r w:rsidR="003E5BD7" w:rsidRPr="003E5BD7">
              <w:rPr>
                <w:rFonts w:ascii="Arial" w:hAnsi="Arial" w:cs="Arial"/>
                <w:sz w:val="20"/>
                <w:szCs w:val="20"/>
                <w:u w:val="single"/>
              </w:rPr>
              <w:t>Appendix B</w:t>
            </w:r>
            <w:r w:rsidR="003E5BD7" w:rsidRPr="003E5BD7">
              <w:rPr>
                <w:rFonts w:ascii="Arial" w:hAnsi="Arial" w:cs="Arial"/>
                <w:sz w:val="20"/>
                <w:szCs w:val="20"/>
              </w:rPr>
              <w:t xml:space="preserve"> of the Guidelines</w:t>
            </w:r>
          </w:p>
        </w:tc>
      </w:tr>
      <w:tr w:rsidR="003E5BD7" w:rsidRPr="003E5BD7" w14:paraId="000AC890" w14:textId="77777777" w:rsidTr="00FD0B81">
        <w:sdt>
          <w:sdtPr>
            <w:rPr>
              <w:rFonts w:ascii="Arial" w:hAnsi="Arial"/>
              <w:sz w:val="20"/>
              <w:szCs w:val="21"/>
            </w:rPr>
            <w:id w:val="1435551383"/>
            <w14:checkbox>
              <w14:checked w14:val="0"/>
              <w14:checkedState w14:val="2612" w14:font="MS Gothic"/>
              <w14:uncheckedState w14:val="2610" w14:font="MS Gothic"/>
            </w14:checkbox>
          </w:sdtPr>
          <w:sdtEndPr/>
          <w:sdtContent>
            <w:tc>
              <w:tcPr>
                <w:tcW w:w="938" w:type="dxa"/>
              </w:tcPr>
              <w:p w14:paraId="5BA60EFC"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0" w:type="dxa"/>
          </w:tcPr>
          <w:p w14:paraId="0C99B6E9"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Non-government organisation</w:t>
            </w:r>
          </w:p>
        </w:tc>
      </w:tr>
      <w:tr w:rsidR="003E5BD7" w:rsidRPr="003E5BD7" w14:paraId="5E642F80" w14:textId="77777777" w:rsidTr="00FD0B81">
        <w:sdt>
          <w:sdtPr>
            <w:rPr>
              <w:rFonts w:ascii="Arial" w:hAnsi="Arial"/>
              <w:sz w:val="20"/>
              <w:szCs w:val="21"/>
            </w:rPr>
            <w:id w:val="-146204237"/>
            <w14:checkbox>
              <w14:checked w14:val="0"/>
              <w14:checkedState w14:val="2612" w14:font="MS Gothic"/>
              <w14:uncheckedState w14:val="2610" w14:font="MS Gothic"/>
            </w14:checkbox>
          </w:sdtPr>
          <w:sdtEndPr/>
          <w:sdtContent>
            <w:tc>
              <w:tcPr>
                <w:tcW w:w="938" w:type="dxa"/>
              </w:tcPr>
              <w:p w14:paraId="38BCED77"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0" w:type="dxa"/>
          </w:tcPr>
          <w:p w14:paraId="42EECE11"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Registered charity or not-for-profit organisation</w:t>
            </w:r>
          </w:p>
        </w:tc>
      </w:tr>
      <w:tr w:rsidR="003E5BD7" w:rsidRPr="003E5BD7" w14:paraId="7D8935D0" w14:textId="77777777" w:rsidTr="00FD0B81">
        <w:sdt>
          <w:sdtPr>
            <w:rPr>
              <w:rFonts w:ascii="Arial" w:hAnsi="Arial"/>
              <w:sz w:val="20"/>
              <w:szCs w:val="21"/>
            </w:rPr>
            <w:id w:val="813766688"/>
            <w14:checkbox>
              <w14:checked w14:val="0"/>
              <w14:checkedState w14:val="2612" w14:font="MS Gothic"/>
              <w14:uncheckedState w14:val="2610" w14:font="MS Gothic"/>
            </w14:checkbox>
          </w:sdtPr>
          <w:sdtEndPr/>
          <w:sdtContent>
            <w:tc>
              <w:tcPr>
                <w:tcW w:w="938" w:type="dxa"/>
              </w:tcPr>
              <w:p w14:paraId="447F2CB9"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0" w:type="dxa"/>
          </w:tcPr>
          <w:p w14:paraId="5DE38C46"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Research and/or academic body</w:t>
            </w:r>
          </w:p>
        </w:tc>
      </w:tr>
      <w:tr w:rsidR="003E5BD7" w:rsidRPr="003E5BD7" w14:paraId="67EACAD7" w14:textId="77777777" w:rsidTr="00FD0B81">
        <w:sdt>
          <w:sdtPr>
            <w:rPr>
              <w:rFonts w:ascii="Arial" w:hAnsi="Arial"/>
              <w:sz w:val="20"/>
              <w:szCs w:val="21"/>
            </w:rPr>
            <w:id w:val="-643734384"/>
            <w14:checkbox>
              <w14:checked w14:val="0"/>
              <w14:checkedState w14:val="2612" w14:font="MS Gothic"/>
              <w14:uncheckedState w14:val="2610" w14:font="MS Gothic"/>
            </w14:checkbox>
          </w:sdtPr>
          <w:sdtEndPr/>
          <w:sdtContent>
            <w:tc>
              <w:tcPr>
                <w:tcW w:w="938" w:type="dxa"/>
              </w:tcPr>
              <w:p w14:paraId="13E26B58"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0" w:type="dxa"/>
          </w:tcPr>
          <w:p w14:paraId="703CCF54"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Service provider</w:t>
            </w:r>
          </w:p>
        </w:tc>
      </w:tr>
      <w:tr w:rsidR="003E5BD7" w:rsidRPr="003E5BD7" w14:paraId="3C087304" w14:textId="77777777" w:rsidTr="00FD0B81">
        <w:sdt>
          <w:sdtPr>
            <w:rPr>
              <w:rFonts w:ascii="Arial" w:hAnsi="Arial"/>
              <w:sz w:val="20"/>
              <w:szCs w:val="21"/>
            </w:rPr>
            <w:id w:val="1127274650"/>
            <w14:checkbox>
              <w14:checked w14:val="0"/>
              <w14:checkedState w14:val="2612" w14:font="MS Gothic"/>
              <w14:uncheckedState w14:val="2610" w14:font="MS Gothic"/>
            </w14:checkbox>
          </w:sdtPr>
          <w:sdtEndPr/>
          <w:sdtContent>
            <w:tc>
              <w:tcPr>
                <w:tcW w:w="938" w:type="dxa"/>
              </w:tcPr>
              <w:p w14:paraId="357487BA"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0" w:type="dxa"/>
          </w:tcPr>
          <w:p w14:paraId="5287BA71"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Social enterprise</w:t>
            </w:r>
          </w:p>
        </w:tc>
      </w:tr>
      <w:tr w:rsidR="003E5BD7" w:rsidRPr="003E5BD7" w14:paraId="161958B8" w14:textId="77777777" w:rsidTr="00FD0B81">
        <w:sdt>
          <w:sdtPr>
            <w:rPr>
              <w:rFonts w:ascii="Arial" w:hAnsi="Arial"/>
              <w:sz w:val="20"/>
              <w:szCs w:val="21"/>
            </w:rPr>
            <w:id w:val="-52708967"/>
            <w14:checkbox>
              <w14:checked w14:val="0"/>
              <w14:checkedState w14:val="2612" w14:font="MS Gothic"/>
              <w14:uncheckedState w14:val="2610" w14:font="MS Gothic"/>
            </w14:checkbox>
          </w:sdtPr>
          <w:sdtEndPr/>
          <w:sdtContent>
            <w:tc>
              <w:tcPr>
                <w:tcW w:w="938" w:type="dxa"/>
              </w:tcPr>
              <w:p w14:paraId="2B3144DC"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0" w:type="dxa"/>
          </w:tcPr>
          <w:p w14:paraId="1C2B6EAF"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State/Territory Government body – if selected, are you:</w:t>
            </w:r>
          </w:p>
          <w:p w14:paraId="49420358" w14:textId="77777777" w:rsidR="003E5BD7" w:rsidRPr="003E5BD7" w:rsidRDefault="000E5AA4" w:rsidP="003E5BD7">
            <w:pPr>
              <w:spacing w:before="120" w:after="120" w:line="264" w:lineRule="auto"/>
              <w:ind w:left="567"/>
              <w:rPr>
                <w:rFonts w:ascii="Arial" w:hAnsi="Arial" w:cs="Arial"/>
                <w:sz w:val="20"/>
                <w:szCs w:val="20"/>
              </w:rPr>
            </w:pPr>
            <w:sdt>
              <w:sdtPr>
                <w:rPr>
                  <w:rFonts w:ascii="Arial" w:hAnsi="Arial" w:cs="Arial"/>
                  <w:sz w:val="20"/>
                  <w:szCs w:val="20"/>
                </w:rPr>
                <w:id w:val="-2060622244"/>
                <w14:checkbox>
                  <w14:checked w14:val="0"/>
                  <w14:checkedState w14:val="2612" w14:font="MS Gothic"/>
                  <w14:uncheckedState w14:val="2610" w14:font="MS Gothic"/>
                </w14:checkbox>
              </w:sdtPr>
              <w:sdtEndPr/>
              <w:sdtContent>
                <w:r w:rsidR="003E5BD7" w:rsidRPr="003E5BD7">
                  <w:rPr>
                    <w:rFonts w:ascii="Segoe UI Symbol" w:hAnsi="Segoe UI Symbol" w:cs="Segoe UI Symbol"/>
                    <w:sz w:val="20"/>
                    <w:szCs w:val="20"/>
                  </w:rPr>
                  <w:t>☐</w:t>
                </w:r>
              </w:sdtContent>
            </w:sdt>
            <w:r w:rsidR="003E5BD7" w:rsidRPr="003E5BD7">
              <w:rPr>
                <w:rFonts w:ascii="Arial" w:hAnsi="Arial" w:cs="Arial"/>
                <w:sz w:val="20"/>
                <w:szCs w:val="20"/>
              </w:rPr>
              <w:t xml:space="preserve"> a Territory Govt Body from the Australian Capital Territory</w:t>
            </w:r>
          </w:p>
          <w:p w14:paraId="048723A9" w14:textId="77777777" w:rsidR="003E5BD7" w:rsidRPr="003E5BD7" w:rsidRDefault="000E5AA4" w:rsidP="003E5BD7">
            <w:pPr>
              <w:spacing w:before="120" w:after="120" w:line="264" w:lineRule="auto"/>
              <w:ind w:left="567"/>
              <w:rPr>
                <w:rFonts w:ascii="Arial" w:hAnsi="Arial" w:cs="Arial"/>
                <w:sz w:val="20"/>
                <w:szCs w:val="20"/>
              </w:rPr>
            </w:pPr>
            <w:sdt>
              <w:sdtPr>
                <w:rPr>
                  <w:rFonts w:ascii="Arial" w:hAnsi="Arial" w:cs="Arial"/>
                  <w:sz w:val="20"/>
                  <w:szCs w:val="20"/>
                </w:rPr>
                <w:id w:val="972403707"/>
                <w14:checkbox>
                  <w14:checked w14:val="0"/>
                  <w14:checkedState w14:val="2612" w14:font="MS Gothic"/>
                  <w14:uncheckedState w14:val="2610" w14:font="MS Gothic"/>
                </w14:checkbox>
              </w:sdtPr>
              <w:sdtEndPr/>
              <w:sdtContent>
                <w:r w:rsidR="003E5BD7" w:rsidRPr="003E5BD7">
                  <w:rPr>
                    <w:rFonts w:ascii="Segoe UI Symbol" w:hAnsi="Segoe UI Symbol" w:cs="Segoe UI Symbol"/>
                    <w:sz w:val="20"/>
                    <w:szCs w:val="20"/>
                  </w:rPr>
                  <w:t>☐</w:t>
                </w:r>
              </w:sdtContent>
            </w:sdt>
            <w:r w:rsidR="003E5BD7" w:rsidRPr="003E5BD7">
              <w:rPr>
                <w:rFonts w:ascii="Arial" w:hAnsi="Arial" w:cs="Arial"/>
                <w:sz w:val="20"/>
                <w:szCs w:val="20"/>
              </w:rPr>
              <w:t xml:space="preserve"> a Territory Govt Body from the Northern Territory</w:t>
            </w:r>
          </w:p>
          <w:p w14:paraId="4F6FB1F5" w14:textId="77777777" w:rsidR="003E5BD7" w:rsidRPr="003E5BD7" w:rsidRDefault="000E5AA4" w:rsidP="003E5BD7">
            <w:pPr>
              <w:spacing w:before="120" w:after="120" w:line="264" w:lineRule="auto"/>
              <w:ind w:left="567"/>
              <w:rPr>
                <w:rFonts w:ascii="Arial" w:hAnsi="Arial" w:cs="Arial"/>
                <w:sz w:val="20"/>
                <w:szCs w:val="20"/>
              </w:rPr>
            </w:pPr>
            <w:sdt>
              <w:sdtPr>
                <w:rPr>
                  <w:rFonts w:ascii="Arial" w:hAnsi="Arial" w:cs="Arial"/>
                  <w:sz w:val="20"/>
                  <w:szCs w:val="20"/>
                </w:rPr>
                <w:id w:val="155497411"/>
                <w14:checkbox>
                  <w14:checked w14:val="0"/>
                  <w14:checkedState w14:val="2612" w14:font="MS Gothic"/>
                  <w14:uncheckedState w14:val="2610" w14:font="MS Gothic"/>
                </w14:checkbox>
              </w:sdtPr>
              <w:sdtEndPr/>
              <w:sdtContent>
                <w:r w:rsidR="003E5BD7" w:rsidRPr="003E5BD7">
                  <w:rPr>
                    <w:rFonts w:ascii="Segoe UI Symbol" w:hAnsi="Segoe UI Symbol" w:cs="Segoe UI Symbol"/>
                    <w:sz w:val="20"/>
                    <w:szCs w:val="20"/>
                  </w:rPr>
                  <w:t>☐</w:t>
                </w:r>
              </w:sdtContent>
            </w:sdt>
            <w:r w:rsidR="003E5BD7" w:rsidRPr="003E5BD7">
              <w:rPr>
                <w:rFonts w:ascii="Arial" w:hAnsi="Arial" w:cs="Arial"/>
                <w:sz w:val="20"/>
                <w:szCs w:val="20"/>
              </w:rPr>
              <w:t xml:space="preserve"> a State Govt Body from South Australia</w:t>
            </w:r>
          </w:p>
          <w:p w14:paraId="0B0ADA40" w14:textId="77777777" w:rsidR="003E5BD7" w:rsidRPr="003E5BD7" w:rsidRDefault="000E5AA4" w:rsidP="003E5BD7">
            <w:pPr>
              <w:spacing w:before="120" w:after="120" w:line="264" w:lineRule="auto"/>
              <w:ind w:left="567"/>
              <w:rPr>
                <w:rFonts w:ascii="Arial" w:hAnsi="Arial" w:cs="Arial"/>
                <w:sz w:val="20"/>
                <w:szCs w:val="20"/>
              </w:rPr>
            </w:pPr>
            <w:sdt>
              <w:sdtPr>
                <w:rPr>
                  <w:rFonts w:ascii="Arial" w:hAnsi="Arial" w:cs="Arial"/>
                  <w:sz w:val="20"/>
                  <w:szCs w:val="20"/>
                </w:rPr>
                <w:id w:val="-1787194346"/>
                <w14:checkbox>
                  <w14:checked w14:val="0"/>
                  <w14:checkedState w14:val="2612" w14:font="MS Gothic"/>
                  <w14:uncheckedState w14:val="2610" w14:font="MS Gothic"/>
                </w14:checkbox>
              </w:sdtPr>
              <w:sdtEndPr/>
              <w:sdtContent>
                <w:r w:rsidR="003E5BD7" w:rsidRPr="003E5BD7">
                  <w:rPr>
                    <w:rFonts w:ascii="Segoe UI Symbol" w:hAnsi="Segoe UI Symbol" w:cs="Segoe UI Symbol"/>
                    <w:sz w:val="20"/>
                    <w:szCs w:val="20"/>
                  </w:rPr>
                  <w:t>☐</w:t>
                </w:r>
              </w:sdtContent>
            </w:sdt>
            <w:r w:rsidR="003E5BD7" w:rsidRPr="003E5BD7">
              <w:rPr>
                <w:rFonts w:ascii="Arial" w:hAnsi="Arial" w:cs="Arial"/>
                <w:sz w:val="20"/>
                <w:szCs w:val="20"/>
              </w:rPr>
              <w:t xml:space="preserve"> a State Govt Body from Tasmania</w:t>
            </w:r>
          </w:p>
          <w:p w14:paraId="3A637F59" w14:textId="77777777" w:rsidR="003E5BD7" w:rsidRPr="003E5BD7" w:rsidRDefault="000E5AA4" w:rsidP="003E5BD7">
            <w:pPr>
              <w:spacing w:before="120" w:after="120" w:line="264" w:lineRule="auto"/>
              <w:ind w:left="567"/>
              <w:rPr>
                <w:rFonts w:ascii="Arial" w:hAnsi="Arial" w:cs="Arial"/>
                <w:sz w:val="20"/>
                <w:szCs w:val="20"/>
              </w:rPr>
            </w:pPr>
            <w:sdt>
              <w:sdtPr>
                <w:rPr>
                  <w:rFonts w:ascii="Arial" w:hAnsi="Arial" w:cs="Arial"/>
                  <w:sz w:val="20"/>
                  <w:szCs w:val="20"/>
                </w:rPr>
                <w:id w:val="720252089"/>
                <w14:checkbox>
                  <w14:checked w14:val="0"/>
                  <w14:checkedState w14:val="2612" w14:font="MS Gothic"/>
                  <w14:uncheckedState w14:val="2610" w14:font="MS Gothic"/>
                </w14:checkbox>
              </w:sdtPr>
              <w:sdtEndPr/>
              <w:sdtContent>
                <w:r w:rsidR="003E5BD7" w:rsidRPr="003E5BD7">
                  <w:rPr>
                    <w:rFonts w:ascii="Segoe UI Symbol" w:hAnsi="Segoe UI Symbol" w:cs="Segoe UI Symbol"/>
                    <w:sz w:val="20"/>
                    <w:szCs w:val="20"/>
                  </w:rPr>
                  <w:t>☐</w:t>
                </w:r>
              </w:sdtContent>
            </w:sdt>
            <w:r w:rsidR="003E5BD7" w:rsidRPr="003E5BD7">
              <w:rPr>
                <w:rFonts w:ascii="Arial" w:hAnsi="Arial" w:cs="Arial"/>
                <w:sz w:val="20"/>
                <w:szCs w:val="20"/>
              </w:rPr>
              <w:t xml:space="preserve"> Not Applicable</w:t>
            </w:r>
          </w:p>
        </w:tc>
      </w:tr>
    </w:tbl>
    <w:p w14:paraId="2C4CF255" w14:textId="77777777" w:rsidR="003E5BD7" w:rsidRPr="003E5BD7" w:rsidRDefault="003E5BD7" w:rsidP="00DF30BB">
      <w:pPr>
        <w:spacing w:before="120" w:after="120"/>
        <w:rPr>
          <w:rFonts w:ascii="Arial" w:hAnsi="Arial" w:cs="Arial"/>
          <w:b/>
          <w:sz w:val="20"/>
          <w:szCs w:val="20"/>
        </w:rPr>
      </w:pPr>
    </w:p>
    <w:p w14:paraId="1EF96A77" w14:textId="77777777" w:rsidR="003E5BD7" w:rsidRPr="003E5BD7" w:rsidRDefault="003E5BD7" w:rsidP="003E5BD7">
      <w:pPr>
        <w:keepNext/>
        <w:keepLines/>
        <w:spacing w:before="240" w:after="120" w:line="264" w:lineRule="auto"/>
        <w:outlineLvl w:val="3"/>
        <w:rPr>
          <w:rFonts w:ascii="Arial" w:eastAsia="Times New Roman" w:hAnsi="Arial" w:cs="Arial"/>
          <w:b/>
          <w:color w:val="003E5A"/>
          <w:sz w:val="32"/>
        </w:rPr>
      </w:pPr>
      <w:r w:rsidRPr="003E5BD7">
        <w:rPr>
          <w:rFonts w:ascii="Arial" w:eastAsia="Times New Roman" w:hAnsi="Arial" w:cs="Arial"/>
          <w:b/>
          <w:color w:val="003E5A"/>
          <w:sz w:val="32"/>
        </w:rPr>
        <w:t>Applicant Type - Evidence</w:t>
      </w:r>
    </w:p>
    <w:p w14:paraId="61762AEC" w14:textId="77777777" w:rsidR="003E5BD7" w:rsidRPr="003E5BD7" w:rsidRDefault="003E5BD7" w:rsidP="003E5BD7">
      <w:pPr>
        <w:spacing w:before="120" w:after="120" w:line="264" w:lineRule="auto"/>
        <w:rPr>
          <w:rFonts w:ascii="Arial" w:eastAsia="Times New Roman" w:hAnsi="Arial"/>
          <w:sz w:val="20"/>
          <w:szCs w:val="21"/>
        </w:rPr>
      </w:pPr>
      <w:r w:rsidRPr="003E5BD7">
        <w:rPr>
          <w:rFonts w:ascii="Arial" w:eastAsia="Times New Roman" w:hAnsi="Arial"/>
          <w:sz w:val="20"/>
          <w:szCs w:val="21"/>
        </w:rPr>
        <w:t>To comply with Section 4.2 of the Guidelines, NEMA requires evidence off some your applicant types to confirm eligibility and co-contribution requirements.</w:t>
      </w:r>
    </w:p>
    <w:p w14:paraId="0D599BD2" w14:textId="77777777" w:rsidR="003E5BD7" w:rsidRPr="003E5BD7" w:rsidRDefault="003E5BD7" w:rsidP="003E5BD7">
      <w:pPr>
        <w:spacing w:before="120" w:after="120" w:line="264" w:lineRule="auto"/>
        <w:rPr>
          <w:rFonts w:ascii="Arial" w:eastAsia="Times New Roman" w:hAnsi="Arial"/>
          <w:sz w:val="20"/>
          <w:szCs w:val="21"/>
        </w:rPr>
      </w:pPr>
      <w:r w:rsidRPr="003E5BD7">
        <w:rPr>
          <w:rFonts w:ascii="Arial" w:eastAsia="Times New Roman" w:hAnsi="Arial"/>
          <w:sz w:val="20"/>
          <w:szCs w:val="21"/>
        </w:rPr>
        <w:t>Please review the list below and tick the relevant Applicant Type. Then, provide the corresponding evidence (Note: only one evidence type is required) as indicated.</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778"/>
      </w:tblGrid>
      <w:tr w:rsidR="003E5BD7" w:rsidRPr="003E5BD7" w14:paraId="7B4BA022" w14:textId="77777777" w:rsidTr="003E5BD7">
        <w:tc>
          <w:tcPr>
            <w:tcW w:w="9628" w:type="dxa"/>
            <w:gridSpan w:val="2"/>
            <w:shd w:val="clear" w:color="auto" w:fill="F2F2F2"/>
          </w:tcPr>
          <w:p w14:paraId="41BB72F9"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
                <w:sz w:val="20"/>
                <w:szCs w:val="20"/>
              </w:rPr>
              <w:t>Australian Business Number (ABN) Entities Only</w:t>
            </w:r>
          </w:p>
          <w:p w14:paraId="4F369053" w14:textId="77777777" w:rsidR="003E5BD7" w:rsidRPr="003E5BD7" w:rsidRDefault="003E5BD7" w:rsidP="003E5BD7">
            <w:pPr>
              <w:spacing w:before="120" w:after="120" w:line="264" w:lineRule="auto"/>
              <w:rPr>
                <w:rFonts w:ascii="Arial" w:hAnsi="Arial" w:cs="Arial"/>
                <w:sz w:val="20"/>
                <w:szCs w:val="24"/>
                <w:lang w:eastAsia="en-AU"/>
              </w:rPr>
            </w:pPr>
            <w:r w:rsidRPr="003E5BD7">
              <w:rPr>
                <w:rFonts w:ascii="Arial" w:hAnsi="Arial" w:cs="Arial"/>
                <w:sz w:val="20"/>
                <w:szCs w:val="20"/>
                <w:lang w:eastAsia="en-AU"/>
              </w:rPr>
              <w:t>Provide the Applicant’s</w:t>
            </w:r>
            <w:r w:rsidRPr="003E5BD7">
              <w:rPr>
                <w:rFonts w:ascii="Arial" w:hAnsi="Arial" w:cs="Arial"/>
                <w:sz w:val="20"/>
                <w:szCs w:val="24"/>
                <w:lang w:eastAsia="en-AU"/>
              </w:rPr>
              <w:t xml:space="preserve"> </w:t>
            </w:r>
            <w:hyperlink r:id="rId8" w:history="1">
              <w:r w:rsidRPr="003E5BD7">
                <w:rPr>
                  <w:rFonts w:ascii="Arial" w:hAnsi="Arial" w:cs="Arial"/>
                  <w:color w:val="0563C1"/>
                  <w:sz w:val="20"/>
                  <w:szCs w:val="20"/>
                  <w:u w:val="single"/>
                  <w:lang w:eastAsia="en-AU"/>
                </w:rPr>
                <w:t>ABN</w:t>
              </w:r>
            </w:hyperlink>
          </w:p>
        </w:tc>
      </w:tr>
      <w:tr w:rsidR="003E5BD7" w:rsidRPr="003E5BD7" w14:paraId="31C15E30" w14:textId="77777777" w:rsidTr="00FD0B81">
        <w:sdt>
          <w:sdtPr>
            <w:rPr>
              <w:rFonts w:ascii="Arial" w:hAnsi="Arial" w:cs="Arial"/>
              <w:sz w:val="20"/>
              <w:szCs w:val="20"/>
            </w:rPr>
            <w:id w:val="1203444173"/>
            <w14:checkbox>
              <w14:checked w14:val="0"/>
              <w14:checkedState w14:val="2612" w14:font="MS Gothic"/>
              <w14:uncheckedState w14:val="2610" w14:font="MS Gothic"/>
            </w14:checkbox>
          </w:sdtPr>
          <w:sdtEndPr/>
          <w:sdtContent>
            <w:tc>
              <w:tcPr>
                <w:tcW w:w="850" w:type="dxa"/>
              </w:tcPr>
              <w:p w14:paraId="1F4B2C58" w14:textId="77777777" w:rsidR="003E5BD7" w:rsidRPr="003E5BD7" w:rsidRDefault="003E5BD7" w:rsidP="003E5BD7">
                <w:pPr>
                  <w:spacing w:before="120" w:after="120" w:line="264" w:lineRule="auto"/>
                  <w:jc w:val="center"/>
                  <w:rPr>
                    <w:rFonts w:ascii="Arial" w:hAnsi="Arial" w:cs="Arial"/>
                    <w:sz w:val="20"/>
                    <w:szCs w:val="20"/>
                  </w:rPr>
                </w:pPr>
                <w:r w:rsidRPr="003E5BD7">
                  <w:rPr>
                    <w:rFonts w:ascii="Segoe UI Symbol" w:hAnsi="Segoe UI Symbol" w:cs="Segoe UI Symbol"/>
                    <w:sz w:val="20"/>
                    <w:szCs w:val="20"/>
                  </w:rPr>
                  <w:t>☐</w:t>
                </w:r>
              </w:p>
            </w:tc>
          </w:sdtContent>
        </w:sdt>
        <w:tc>
          <w:tcPr>
            <w:tcW w:w="8778" w:type="dxa"/>
          </w:tcPr>
          <w:p w14:paraId="21F0E657" w14:textId="77777777" w:rsidR="003E5BD7" w:rsidRPr="003E5BD7" w:rsidRDefault="003E5BD7" w:rsidP="003E5BD7">
            <w:pPr>
              <w:spacing w:before="120" w:after="120" w:line="264" w:lineRule="auto"/>
              <w:rPr>
                <w:rFonts w:ascii="Arial" w:eastAsia="Calibri" w:hAnsi="Arial"/>
                <w:sz w:val="20"/>
              </w:rPr>
            </w:pPr>
            <w:r w:rsidRPr="003E5BD7">
              <w:rPr>
                <w:rFonts w:ascii="Arial" w:hAnsi="Arial" w:cs="Arial"/>
                <w:sz w:val="20"/>
                <w:szCs w:val="20"/>
              </w:rPr>
              <w:t xml:space="preserve">ABN Number: </w:t>
            </w:r>
            <w:r w:rsidRPr="003E5BD7">
              <w:rPr>
                <w:rFonts w:ascii="Arial" w:eastAsia="Calibri" w:hAnsi="Arial"/>
                <w:sz w:val="20"/>
              </w:rPr>
              <w:t>_______________</w:t>
            </w:r>
          </w:p>
        </w:tc>
      </w:tr>
    </w:tbl>
    <w:p w14:paraId="62473552" w14:textId="77777777" w:rsidR="003E5BD7" w:rsidRPr="003E5BD7" w:rsidRDefault="003E5BD7" w:rsidP="00DF30BB">
      <w:pPr>
        <w:spacing w:before="120" w:after="120" w:line="264" w:lineRule="auto"/>
        <w:rPr>
          <w:rFonts w:ascii="Arial" w:hAnsi="Arial" w:cs="Arial"/>
          <w:b/>
          <w:sz w:val="20"/>
          <w:szCs w:val="20"/>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94"/>
      </w:tblGrid>
      <w:tr w:rsidR="003E5BD7" w:rsidRPr="003E5BD7" w14:paraId="03AE94F1" w14:textId="77777777" w:rsidTr="003E5BD7">
        <w:tc>
          <w:tcPr>
            <w:tcW w:w="9632" w:type="dxa"/>
            <w:gridSpan w:val="2"/>
            <w:shd w:val="clear" w:color="auto" w:fill="F2F2F2"/>
          </w:tcPr>
          <w:p w14:paraId="60D57B7B"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
                <w:sz w:val="20"/>
                <w:szCs w:val="20"/>
              </w:rPr>
              <w:t>First Nations Applicant Types Only</w:t>
            </w:r>
          </w:p>
          <w:p w14:paraId="78EEFEB6" w14:textId="77777777" w:rsidR="003E5BD7" w:rsidRPr="003E5BD7" w:rsidRDefault="003E5BD7" w:rsidP="003E5BD7">
            <w:pPr>
              <w:spacing w:before="120" w:after="120" w:line="264" w:lineRule="auto"/>
              <w:rPr>
                <w:rFonts w:ascii="Arial" w:hAnsi="Arial" w:cs="Arial"/>
                <w:sz w:val="20"/>
                <w:szCs w:val="20"/>
                <w:lang w:eastAsia="en-AU"/>
              </w:rPr>
            </w:pPr>
            <w:r w:rsidRPr="003E5BD7">
              <w:rPr>
                <w:rFonts w:ascii="Arial" w:hAnsi="Arial" w:cs="Arial"/>
                <w:sz w:val="20"/>
                <w:szCs w:val="20"/>
                <w:lang w:eastAsia="en-AU"/>
              </w:rPr>
              <w:t>What evidence will you be providing to confirm your status as an eligible First Nations organisation?</w:t>
            </w:r>
          </w:p>
        </w:tc>
      </w:tr>
      <w:tr w:rsidR="003E5BD7" w:rsidRPr="003E5BD7" w14:paraId="1DA0E44E" w14:textId="77777777" w:rsidTr="00FD0B81">
        <w:sdt>
          <w:sdtPr>
            <w:rPr>
              <w:rFonts w:ascii="Arial" w:hAnsi="Arial"/>
              <w:sz w:val="20"/>
              <w:szCs w:val="21"/>
            </w:rPr>
            <w:id w:val="805977602"/>
            <w14:checkbox>
              <w14:checked w14:val="0"/>
              <w14:checkedState w14:val="2612" w14:font="MS Gothic"/>
              <w14:uncheckedState w14:val="2610" w14:font="MS Gothic"/>
            </w14:checkbox>
          </w:sdtPr>
          <w:sdtEndPr/>
          <w:sdtContent>
            <w:tc>
              <w:tcPr>
                <w:tcW w:w="938" w:type="dxa"/>
                <w:vAlign w:val="center"/>
              </w:tcPr>
              <w:p w14:paraId="5B9488BD"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4" w:type="dxa"/>
          </w:tcPr>
          <w:p w14:paraId="6C4E946C"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 xml:space="preserve">Indigenous Corporation Number (ICN): </w:t>
            </w:r>
            <w:r w:rsidRPr="003E5BD7">
              <w:rPr>
                <w:rFonts w:ascii="Arial" w:eastAsia="Calibri" w:hAnsi="Arial"/>
                <w:sz w:val="20"/>
              </w:rPr>
              <w:t>_______________</w:t>
            </w:r>
          </w:p>
        </w:tc>
      </w:tr>
      <w:tr w:rsidR="003E5BD7" w:rsidRPr="003E5BD7" w14:paraId="61E09DB8" w14:textId="77777777" w:rsidTr="00FD0B81">
        <w:sdt>
          <w:sdtPr>
            <w:rPr>
              <w:rFonts w:ascii="Arial" w:hAnsi="Arial"/>
              <w:sz w:val="20"/>
              <w:szCs w:val="21"/>
            </w:rPr>
            <w:id w:val="395402778"/>
            <w14:checkbox>
              <w14:checked w14:val="0"/>
              <w14:checkedState w14:val="2612" w14:font="MS Gothic"/>
              <w14:uncheckedState w14:val="2610" w14:font="MS Gothic"/>
            </w14:checkbox>
          </w:sdtPr>
          <w:sdtEndPr/>
          <w:sdtContent>
            <w:tc>
              <w:tcPr>
                <w:tcW w:w="938" w:type="dxa"/>
                <w:vAlign w:val="center"/>
              </w:tcPr>
              <w:p w14:paraId="40633B8F"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4" w:type="dxa"/>
          </w:tcPr>
          <w:p w14:paraId="39F0B1C5"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 xml:space="preserve">Office of the Registrar of Indigenous Corporations (ORIC) registration - Attachment. </w:t>
            </w:r>
          </w:p>
        </w:tc>
      </w:tr>
      <w:tr w:rsidR="003E5BD7" w:rsidRPr="003E5BD7" w14:paraId="398C71E4" w14:textId="77777777" w:rsidTr="00FD0B81">
        <w:sdt>
          <w:sdtPr>
            <w:rPr>
              <w:rFonts w:ascii="Arial" w:hAnsi="Arial"/>
              <w:sz w:val="20"/>
              <w:szCs w:val="21"/>
            </w:rPr>
            <w:id w:val="1563675992"/>
            <w14:checkbox>
              <w14:checked w14:val="0"/>
              <w14:checkedState w14:val="2612" w14:font="MS Gothic"/>
              <w14:uncheckedState w14:val="2610" w14:font="MS Gothic"/>
            </w14:checkbox>
          </w:sdtPr>
          <w:sdtEndPr/>
          <w:sdtContent>
            <w:tc>
              <w:tcPr>
                <w:tcW w:w="938" w:type="dxa"/>
                <w:vAlign w:val="center"/>
              </w:tcPr>
              <w:p w14:paraId="010F7CCE"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4" w:type="dxa"/>
          </w:tcPr>
          <w:p w14:paraId="4A339FF6"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Declaration that the Applicant is a Traditional Owner or an organisation that has at least 51 per cent Aboriginal and/or Torres Strait Island ownership and/or directorship and/or management - Attachment.</w:t>
            </w:r>
          </w:p>
        </w:tc>
      </w:tr>
    </w:tbl>
    <w:p w14:paraId="5BFA0EBE" w14:textId="77777777" w:rsidR="003E5BD7" w:rsidRPr="003E5BD7" w:rsidRDefault="003E5BD7" w:rsidP="003E5BD7">
      <w:pPr>
        <w:spacing w:before="120" w:after="120" w:line="264" w:lineRule="auto"/>
        <w:rPr>
          <w:rFonts w:ascii="Arial" w:eastAsia="Times New Roman" w:hAnsi="Arial" w:cs="Arial"/>
          <w:b/>
          <w:sz w:val="20"/>
          <w:szCs w:val="20"/>
        </w:rPr>
      </w:pPr>
    </w:p>
    <w:tbl>
      <w:tblPr>
        <w:tblStyle w:val="TableGrid1"/>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98"/>
      </w:tblGrid>
      <w:tr w:rsidR="003E5BD7" w:rsidRPr="003E5BD7" w14:paraId="132DF409" w14:textId="77777777" w:rsidTr="003E5BD7">
        <w:tc>
          <w:tcPr>
            <w:tcW w:w="9636" w:type="dxa"/>
            <w:gridSpan w:val="2"/>
            <w:shd w:val="clear" w:color="auto" w:fill="F2F2F2"/>
          </w:tcPr>
          <w:p w14:paraId="231483D7" w14:textId="77777777" w:rsidR="003E5BD7" w:rsidRPr="003E5BD7" w:rsidRDefault="003E5BD7" w:rsidP="003E5BD7">
            <w:pPr>
              <w:spacing w:before="120" w:after="120" w:line="264" w:lineRule="auto"/>
              <w:rPr>
                <w:rFonts w:ascii="Arial" w:eastAsia="Calibri" w:hAnsi="Arial" w:cs="Arial"/>
                <w:b/>
                <w:sz w:val="20"/>
                <w:szCs w:val="20"/>
              </w:rPr>
            </w:pPr>
            <w:r w:rsidRPr="003E5BD7">
              <w:rPr>
                <w:rFonts w:ascii="Arial" w:hAnsi="Arial" w:cs="Arial"/>
                <w:b/>
                <w:sz w:val="20"/>
                <w:szCs w:val="20"/>
              </w:rPr>
              <w:t>Not-For-Profit Organisation Applicant Type Only</w:t>
            </w:r>
          </w:p>
          <w:p w14:paraId="65128966" w14:textId="77777777" w:rsidR="003E5BD7" w:rsidRPr="003E5BD7" w:rsidRDefault="003E5BD7" w:rsidP="003E5BD7">
            <w:pPr>
              <w:spacing w:before="120" w:after="120" w:line="264" w:lineRule="auto"/>
              <w:rPr>
                <w:rFonts w:ascii="Arial" w:hAnsi="Arial" w:cs="Arial"/>
                <w:sz w:val="20"/>
                <w:szCs w:val="20"/>
                <w:lang w:eastAsia="en-AU"/>
              </w:rPr>
            </w:pPr>
            <w:r w:rsidRPr="003E5BD7">
              <w:rPr>
                <w:rFonts w:ascii="Arial" w:hAnsi="Arial" w:cs="Arial"/>
                <w:sz w:val="20"/>
                <w:szCs w:val="20"/>
                <w:lang w:eastAsia="en-AU"/>
              </w:rPr>
              <w:t>What evidence will you be providing to confirm your status as an eligible not-for-profit organisation?</w:t>
            </w:r>
          </w:p>
        </w:tc>
      </w:tr>
      <w:tr w:rsidR="003E5BD7" w:rsidRPr="003E5BD7" w14:paraId="07476BED" w14:textId="77777777" w:rsidTr="00FD0B81">
        <w:sdt>
          <w:sdtPr>
            <w:rPr>
              <w:rFonts w:ascii="Arial" w:hAnsi="Arial"/>
              <w:sz w:val="20"/>
              <w:szCs w:val="21"/>
            </w:rPr>
            <w:id w:val="959996895"/>
            <w14:checkbox>
              <w14:checked w14:val="0"/>
              <w14:checkedState w14:val="2612" w14:font="MS Gothic"/>
              <w14:uncheckedState w14:val="2610" w14:font="MS Gothic"/>
            </w14:checkbox>
          </w:sdtPr>
          <w:sdtEndPr/>
          <w:sdtContent>
            <w:tc>
              <w:tcPr>
                <w:tcW w:w="938" w:type="dxa"/>
                <w:vAlign w:val="center"/>
              </w:tcPr>
              <w:p w14:paraId="64F7B8E9"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8" w:type="dxa"/>
          </w:tcPr>
          <w:p w14:paraId="0E7DB2F7" w14:textId="77777777" w:rsidR="003E5BD7" w:rsidRPr="003E5BD7" w:rsidRDefault="003E5BD7" w:rsidP="003E5BD7">
            <w:pPr>
              <w:spacing w:before="120" w:after="120" w:line="264" w:lineRule="auto"/>
              <w:rPr>
                <w:rFonts w:ascii="Arial" w:eastAsia="Calibri" w:hAnsi="Arial"/>
                <w:sz w:val="20"/>
              </w:rPr>
            </w:pPr>
            <w:r w:rsidRPr="003E5BD7">
              <w:rPr>
                <w:rFonts w:ascii="Arial" w:eastAsia="Calibri" w:hAnsi="Arial"/>
                <w:sz w:val="20"/>
              </w:rPr>
              <w:t xml:space="preserve">Current Australian charities and not-for-profits commission (ACNC) registration </w:t>
            </w:r>
            <w:r w:rsidRPr="003E5BD7">
              <w:rPr>
                <w:rFonts w:ascii="Arial" w:hAnsi="Arial" w:cs="Arial"/>
                <w:sz w:val="20"/>
                <w:szCs w:val="20"/>
              </w:rPr>
              <w:t>- Attachment.</w:t>
            </w:r>
          </w:p>
        </w:tc>
      </w:tr>
      <w:tr w:rsidR="003E5BD7" w:rsidRPr="003E5BD7" w14:paraId="30D356A2" w14:textId="77777777" w:rsidTr="00FD0B81">
        <w:sdt>
          <w:sdtPr>
            <w:rPr>
              <w:rFonts w:ascii="Arial" w:hAnsi="Arial"/>
              <w:sz w:val="20"/>
              <w:szCs w:val="21"/>
            </w:rPr>
            <w:id w:val="-1359357930"/>
            <w14:checkbox>
              <w14:checked w14:val="0"/>
              <w14:checkedState w14:val="2612" w14:font="MS Gothic"/>
              <w14:uncheckedState w14:val="2610" w14:font="MS Gothic"/>
            </w14:checkbox>
          </w:sdtPr>
          <w:sdtEndPr/>
          <w:sdtContent>
            <w:tc>
              <w:tcPr>
                <w:tcW w:w="938" w:type="dxa"/>
                <w:vAlign w:val="center"/>
              </w:tcPr>
              <w:p w14:paraId="5A040D6E"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8698" w:type="dxa"/>
          </w:tcPr>
          <w:p w14:paraId="688426DA" w14:textId="77777777" w:rsidR="003E5BD7" w:rsidRPr="003E5BD7" w:rsidRDefault="003E5BD7" w:rsidP="003E5BD7">
            <w:pPr>
              <w:spacing w:before="120" w:after="120" w:line="264" w:lineRule="auto"/>
              <w:rPr>
                <w:rFonts w:ascii="Arial" w:eastAsia="Calibri" w:hAnsi="Arial"/>
                <w:sz w:val="20"/>
              </w:rPr>
            </w:pPr>
            <w:r w:rsidRPr="003E5BD7">
              <w:rPr>
                <w:rFonts w:ascii="Arial" w:eastAsia="Calibri" w:hAnsi="Arial"/>
                <w:sz w:val="20"/>
              </w:rPr>
              <w:t xml:space="preserve">Constitutional documents and/or articles of association that demonstrate the not-for-profit character of the organisation </w:t>
            </w:r>
            <w:r w:rsidRPr="003E5BD7">
              <w:rPr>
                <w:rFonts w:ascii="Arial" w:hAnsi="Arial" w:cs="Arial"/>
                <w:sz w:val="20"/>
                <w:szCs w:val="20"/>
              </w:rPr>
              <w:t>- Attachment.</w:t>
            </w:r>
          </w:p>
        </w:tc>
      </w:tr>
    </w:tbl>
    <w:p w14:paraId="36AF4BBC" w14:textId="77777777" w:rsidR="003E5BD7" w:rsidRPr="003E5BD7" w:rsidRDefault="003E5BD7" w:rsidP="003E5BD7">
      <w:pPr>
        <w:spacing w:before="120" w:after="120" w:line="264" w:lineRule="auto"/>
        <w:rPr>
          <w:rFonts w:ascii="Arial" w:hAnsi="Arial" w:cs="Arial"/>
          <w:b/>
          <w:bCs/>
          <w:sz w:val="20"/>
          <w:szCs w:val="20"/>
        </w:rPr>
      </w:pPr>
    </w:p>
    <w:tbl>
      <w:tblPr>
        <w:tblStyle w:val="TableGrid1"/>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3E5BD7" w:rsidRPr="003E5BD7" w14:paraId="7F0C19C1" w14:textId="77777777" w:rsidTr="003E5BD7">
        <w:tc>
          <w:tcPr>
            <w:tcW w:w="9636" w:type="dxa"/>
            <w:shd w:val="clear" w:color="auto" w:fill="F2F2F2"/>
          </w:tcPr>
          <w:p w14:paraId="7DF93EB0" w14:textId="77777777" w:rsidR="003E5BD7" w:rsidRPr="003E5BD7" w:rsidRDefault="003E5BD7" w:rsidP="003E5BD7">
            <w:pPr>
              <w:spacing w:before="120" w:after="120" w:line="264" w:lineRule="auto"/>
              <w:rPr>
                <w:rFonts w:ascii="Arial" w:eastAsia="Calibri" w:hAnsi="Arial" w:cs="Arial"/>
                <w:b/>
                <w:sz w:val="20"/>
                <w:szCs w:val="20"/>
              </w:rPr>
            </w:pPr>
            <w:r w:rsidRPr="003E5BD7">
              <w:rPr>
                <w:rFonts w:ascii="Arial" w:hAnsi="Arial" w:cs="Arial"/>
                <w:b/>
                <w:sz w:val="20"/>
                <w:szCs w:val="20"/>
              </w:rPr>
              <w:t>State or Territory Government Body Applicant Types Only</w:t>
            </w:r>
          </w:p>
          <w:p w14:paraId="5DE6EC82" w14:textId="77777777" w:rsidR="003E5BD7" w:rsidRPr="003E5BD7" w:rsidRDefault="003E5BD7" w:rsidP="003E5BD7">
            <w:pPr>
              <w:spacing w:before="120" w:after="120" w:line="264" w:lineRule="auto"/>
              <w:rPr>
                <w:rFonts w:ascii="Arial" w:hAnsi="Arial" w:cs="Arial"/>
                <w:sz w:val="20"/>
                <w:szCs w:val="20"/>
                <w:lang w:eastAsia="en-AU"/>
              </w:rPr>
            </w:pPr>
            <w:r w:rsidRPr="003E5BD7">
              <w:rPr>
                <w:rFonts w:ascii="Arial" w:hAnsi="Arial" w:cs="Arial"/>
                <w:sz w:val="20"/>
                <w:szCs w:val="20"/>
                <w:lang w:eastAsia="en-AU"/>
              </w:rPr>
              <w:t>Note: No additional evidence is required. Status as a state or territory government body will be verified by Lead Agencies.</w:t>
            </w:r>
          </w:p>
        </w:tc>
      </w:tr>
      <w:tr w:rsidR="003E5BD7" w:rsidRPr="003E5BD7" w14:paraId="1A5BF032" w14:textId="77777777" w:rsidTr="003E5BD7">
        <w:tc>
          <w:tcPr>
            <w:tcW w:w="9636" w:type="dxa"/>
            <w:shd w:val="clear" w:color="auto" w:fill="F2F2F2"/>
          </w:tcPr>
          <w:p w14:paraId="0E44FBD9" w14:textId="77777777" w:rsidR="003E5BD7" w:rsidRPr="003E5BD7" w:rsidRDefault="003E5BD7" w:rsidP="003E5BD7">
            <w:pPr>
              <w:spacing w:before="120" w:after="120" w:line="264" w:lineRule="auto"/>
              <w:rPr>
                <w:rFonts w:ascii="Arial" w:eastAsia="Calibri" w:hAnsi="Arial" w:cs="Arial"/>
                <w:b/>
                <w:sz w:val="20"/>
                <w:szCs w:val="20"/>
              </w:rPr>
            </w:pPr>
            <w:r w:rsidRPr="003E5BD7">
              <w:rPr>
                <w:rFonts w:ascii="Arial" w:hAnsi="Arial" w:cs="Arial"/>
                <w:b/>
                <w:sz w:val="20"/>
                <w:szCs w:val="20"/>
              </w:rPr>
              <w:t>Local Government Body Applicant Types Only</w:t>
            </w:r>
          </w:p>
          <w:p w14:paraId="077E7BB1" w14:textId="77777777" w:rsidR="003E5BD7" w:rsidRPr="003E5BD7" w:rsidRDefault="003E5BD7" w:rsidP="003E5BD7">
            <w:pPr>
              <w:spacing w:before="120" w:after="120" w:line="264" w:lineRule="auto"/>
              <w:rPr>
                <w:rFonts w:ascii="Arial" w:hAnsi="Arial" w:cs="Arial"/>
                <w:sz w:val="20"/>
                <w:szCs w:val="20"/>
                <w:lang w:eastAsia="en-AU"/>
              </w:rPr>
            </w:pPr>
            <w:r w:rsidRPr="003E5BD7">
              <w:rPr>
                <w:rFonts w:ascii="Arial" w:hAnsi="Arial" w:cs="Arial"/>
                <w:sz w:val="20"/>
                <w:szCs w:val="20"/>
                <w:lang w:eastAsia="en-AU"/>
              </w:rPr>
              <w:t>Note: No additional evidence is required. Entitlement to reduced co-contributions</w:t>
            </w:r>
            <w:r w:rsidRPr="003E5BD7">
              <w:rPr>
                <w:rFonts w:ascii="Arial" w:hAnsi="Arial"/>
                <w:sz w:val="20"/>
                <w:szCs w:val="21"/>
              </w:rPr>
              <w:t xml:space="preserve"> will be determined using the Australian Bureau of Statistics’ Remoteness Structure and ratio of Financial Assistance Grant to Net Rate Income, as per the lists and methodologies at Appendices A and B to the Grant Opportunity Guidelines</w:t>
            </w:r>
            <w:r w:rsidRPr="003E5BD7">
              <w:rPr>
                <w:rFonts w:ascii="Arial" w:hAnsi="Arial" w:cs="Arial"/>
                <w:sz w:val="20"/>
                <w:szCs w:val="20"/>
                <w:lang w:eastAsia="en-AU"/>
              </w:rPr>
              <w:t>.</w:t>
            </w:r>
          </w:p>
        </w:tc>
      </w:tr>
    </w:tbl>
    <w:p w14:paraId="541A7F29" w14:textId="77777777" w:rsidR="003E5BD7" w:rsidRPr="003E5BD7" w:rsidRDefault="003E5BD7" w:rsidP="003E5BD7">
      <w:pPr>
        <w:keepNext/>
        <w:keepLines/>
        <w:spacing w:before="240" w:after="120" w:line="264" w:lineRule="auto"/>
        <w:outlineLvl w:val="3"/>
        <w:rPr>
          <w:rFonts w:ascii="Arial" w:eastAsia="Times New Roman" w:hAnsi="Arial" w:cs="Arial"/>
          <w:b/>
          <w:color w:val="003E5A"/>
          <w:sz w:val="32"/>
        </w:rPr>
      </w:pPr>
      <w:r w:rsidRPr="003E5BD7">
        <w:rPr>
          <w:rFonts w:ascii="Arial" w:eastAsia="Times New Roman" w:hAnsi="Arial" w:cs="Arial"/>
          <w:b/>
          <w:color w:val="003E5A"/>
          <w:sz w:val="32"/>
        </w:rPr>
        <w:t>Applicant – Contact Details</w:t>
      </w:r>
    </w:p>
    <w:tbl>
      <w:tblPr>
        <w:tblStyle w:val="TableGrid11"/>
        <w:tblW w:w="9639" w:type="dxa"/>
        <w:tblInd w:w="-5" w:type="dxa"/>
        <w:tblLook w:val="04A0" w:firstRow="1" w:lastRow="0" w:firstColumn="1" w:lastColumn="0" w:noHBand="0" w:noVBand="1"/>
      </w:tblPr>
      <w:tblGrid>
        <w:gridCol w:w="2552"/>
        <w:gridCol w:w="7087"/>
      </w:tblGrid>
      <w:tr w:rsidR="003E5BD7" w:rsidRPr="003E5BD7" w:rsidDel="00FB4757" w14:paraId="1E5C4390" w14:textId="77777777" w:rsidTr="003E5BD7">
        <w:trPr>
          <w:trHeight w:val="415"/>
        </w:trPr>
        <w:tc>
          <w:tcPr>
            <w:tcW w:w="9639" w:type="dxa"/>
            <w:gridSpan w:val="2"/>
            <w:shd w:val="clear" w:color="auto" w:fill="F2F2F2"/>
          </w:tcPr>
          <w:p w14:paraId="178D2F4C" w14:textId="77777777" w:rsidR="003E5BD7" w:rsidRPr="003E5BD7" w:rsidRDefault="003E5BD7" w:rsidP="003E5BD7">
            <w:pPr>
              <w:spacing w:before="120" w:after="120" w:line="264" w:lineRule="auto"/>
              <w:rPr>
                <w:rFonts w:ascii="Arial" w:hAnsi="Arial" w:cs="Arial"/>
                <w:b/>
                <w:sz w:val="20"/>
                <w:szCs w:val="20"/>
              </w:rPr>
            </w:pPr>
            <w:r w:rsidRPr="003E5BD7">
              <w:rPr>
                <w:rFonts w:ascii="Arial" w:hAnsi="Arial" w:cs="Arial"/>
                <w:b/>
                <w:bCs/>
                <w:sz w:val="20"/>
                <w:szCs w:val="20"/>
              </w:rPr>
              <w:t>Applicant Primary Contact Details</w:t>
            </w:r>
          </w:p>
        </w:tc>
      </w:tr>
      <w:tr w:rsidR="003E5BD7" w:rsidRPr="003E5BD7" w:rsidDel="00FB4757" w14:paraId="0857C2F9" w14:textId="77777777" w:rsidTr="003E5BD7">
        <w:trPr>
          <w:trHeight w:val="415"/>
        </w:trPr>
        <w:tc>
          <w:tcPr>
            <w:tcW w:w="2552" w:type="dxa"/>
            <w:shd w:val="clear" w:color="auto" w:fill="F2F2F2"/>
          </w:tcPr>
          <w:p w14:paraId="5498B3B1"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Title</w:t>
            </w:r>
            <w:r w:rsidRPr="003E5BD7">
              <w:rPr>
                <w:rFonts w:ascii="Arial" w:eastAsia="Times New Roman" w:hAnsi="Arial"/>
                <w:b/>
                <w:bCs/>
                <w:color w:val="FF0000"/>
                <w:sz w:val="20"/>
                <w:lang w:eastAsia="en-AU"/>
              </w:rPr>
              <w:t>*</w:t>
            </w:r>
            <w:r w:rsidRPr="003E5BD7">
              <w:rPr>
                <w:rFonts w:ascii="Arial" w:hAnsi="Arial" w:cs="Arial"/>
                <w:sz w:val="20"/>
                <w:szCs w:val="20"/>
              </w:rPr>
              <w:t>:</w:t>
            </w:r>
          </w:p>
        </w:tc>
        <w:tc>
          <w:tcPr>
            <w:tcW w:w="7087" w:type="dxa"/>
          </w:tcPr>
          <w:p w14:paraId="013278FA" w14:textId="77777777" w:rsidR="003E5BD7" w:rsidRPr="003E5BD7" w:rsidDel="00FB4757" w:rsidRDefault="003E5BD7" w:rsidP="003E5BD7">
            <w:pPr>
              <w:spacing w:before="120" w:after="120" w:line="264" w:lineRule="auto"/>
              <w:rPr>
                <w:rFonts w:ascii="Arial" w:hAnsi="Arial" w:cs="Arial"/>
                <w:sz w:val="20"/>
                <w:szCs w:val="20"/>
              </w:rPr>
            </w:pPr>
          </w:p>
        </w:tc>
      </w:tr>
      <w:tr w:rsidR="003E5BD7" w:rsidRPr="003E5BD7" w:rsidDel="00FB4757" w14:paraId="63BB750E" w14:textId="77777777" w:rsidTr="003E5BD7">
        <w:trPr>
          <w:trHeight w:val="415"/>
        </w:trPr>
        <w:tc>
          <w:tcPr>
            <w:tcW w:w="2552" w:type="dxa"/>
            <w:shd w:val="clear" w:color="auto" w:fill="F2F2F2"/>
          </w:tcPr>
          <w:p w14:paraId="29DF8E1F"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First Name</w:t>
            </w:r>
            <w:r w:rsidRPr="003E5BD7">
              <w:rPr>
                <w:rFonts w:ascii="Arial" w:eastAsia="Times New Roman" w:hAnsi="Arial"/>
                <w:b/>
                <w:bCs/>
                <w:color w:val="FF0000"/>
                <w:sz w:val="20"/>
                <w:lang w:eastAsia="en-AU"/>
              </w:rPr>
              <w:t>*</w:t>
            </w:r>
            <w:r w:rsidRPr="003E5BD7">
              <w:rPr>
                <w:rFonts w:ascii="Arial" w:hAnsi="Arial" w:cs="Arial"/>
                <w:sz w:val="20"/>
                <w:szCs w:val="20"/>
              </w:rPr>
              <w:t>:</w:t>
            </w:r>
          </w:p>
        </w:tc>
        <w:tc>
          <w:tcPr>
            <w:tcW w:w="7087" w:type="dxa"/>
          </w:tcPr>
          <w:p w14:paraId="005BFB11" w14:textId="77777777" w:rsidR="003E5BD7" w:rsidRPr="003E5BD7" w:rsidDel="00FB4757" w:rsidRDefault="003E5BD7" w:rsidP="003E5BD7">
            <w:pPr>
              <w:spacing w:before="120" w:after="120" w:line="264" w:lineRule="auto"/>
              <w:rPr>
                <w:rFonts w:ascii="Arial" w:hAnsi="Arial" w:cs="Arial"/>
                <w:sz w:val="20"/>
                <w:szCs w:val="20"/>
              </w:rPr>
            </w:pPr>
          </w:p>
        </w:tc>
      </w:tr>
      <w:tr w:rsidR="003E5BD7" w:rsidRPr="003E5BD7" w:rsidDel="00FB4757" w14:paraId="1B111D6F" w14:textId="77777777" w:rsidTr="003E5BD7">
        <w:trPr>
          <w:trHeight w:val="415"/>
        </w:trPr>
        <w:tc>
          <w:tcPr>
            <w:tcW w:w="2552" w:type="dxa"/>
            <w:shd w:val="clear" w:color="auto" w:fill="F2F2F2"/>
          </w:tcPr>
          <w:p w14:paraId="29869349"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Last Name</w:t>
            </w:r>
            <w:r w:rsidRPr="003E5BD7">
              <w:rPr>
                <w:rFonts w:ascii="Arial" w:eastAsia="Times New Roman" w:hAnsi="Arial"/>
                <w:b/>
                <w:bCs/>
                <w:color w:val="FF0000"/>
                <w:sz w:val="20"/>
                <w:lang w:eastAsia="en-AU"/>
              </w:rPr>
              <w:t>*</w:t>
            </w:r>
            <w:r w:rsidRPr="003E5BD7">
              <w:rPr>
                <w:rFonts w:ascii="Arial" w:hAnsi="Arial" w:cs="Arial"/>
                <w:sz w:val="20"/>
                <w:szCs w:val="20"/>
              </w:rPr>
              <w:t>:</w:t>
            </w:r>
          </w:p>
        </w:tc>
        <w:tc>
          <w:tcPr>
            <w:tcW w:w="7087" w:type="dxa"/>
          </w:tcPr>
          <w:p w14:paraId="2ACD24FF" w14:textId="77777777" w:rsidR="003E5BD7" w:rsidRPr="003E5BD7" w:rsidDel="00FB4757" w:rsidRDefault="003E5BD7" w:rsidP="003E5BD7">
            <w:pPr>
              <w:spacing w:before="120" w:after="120" w:line="264" w:lineRule="auto"/>
              <w:rPr>
                <w:rFonts w:ascii="Arial" w:hAnsi="Arial" w:cs="Arial"/>
                <w:sz w:val="20"/>
                <w:szCs w:val="20"/>
              </w:rPr>
            </w:pPr>
          </w:p>
        </w:tc>
      </w:tr>
      <w:tr w:rsidR="003E5BD7" w:rsidRPr="003E5BD7" w:rsidDel="00FB4757" w14:paraId="548ACEFF" w14:textId="77777777" w:rsidTr="003E5BD7">
        <w:trPr>
          <w:trHeight w:val="383"/>
        </w:trPr>
        <w:tc>
          <w:tcPr>
            <w:tcW w:w="2552" w:type="dxa"/>
            <w:shd w:val="clear" w:color="auto" w:fill="F2F2F2"/>
          </w:tcPr>
          <w:p w14:paraId="7AA2FA25"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Contact Person Position</w:t>
            </w:r>
            <w:r w:rsidRPr="003E5BD7">
              <w:rPr>
                <w:rFonts w:ascii="Arial" w:eastAsia="Times New Roman" w:hAnsi="Arial"/>
                <w:b/>
                <w:bCs/>
                <w:color w:val="FF0000"/>
                <w:sz w:val="20"/>
                <w:lang w:eastAsia="en-AU"/>
              </w:rPr>
              <w:t>*</w:t>
            </w:r>
            <w:r w:rsidRPr="003E5BD7">
              <w:rPr>
                <w:rFonts w:ascii="Arial" w:hAnsi="Arial" w:cs="Arial"/>
                <w:sz w:val="20"/>
                <w:szCs w:val="20"/>
              </w:rPr>
              <w:t>:</w:t>
            </w:r>
          </w:p>
        </w:tc>
        <w:tc>
          <w:tcPr>
            <w:tcW w:w="7087" w:type="dxa"/>
          </w:tcPr>
          <w:p w14:paraId="596360F0" w14:textId="77777777" w:rsidR="003E5BD7" w:rsidRPr="003E5BD7" w:rsidDel="00FB4757" w:rsidRDefault="003E5BD7" w:rsidP="003E5BD7">
            <w:pPr>
              <w:spacing w:before="120" w:after="120" w:line="264" w:lineRule="auto"/>
              <w:rPr>
                <w:rFonts w:ascii="Arial" w:hAnsi="Arial" w:cs="Arial"/>
                <w:sz w:val="20"/>
                <w:szCs w:val="20"/>
              </w:rPr>
            </w:pPr>
          </w:p>
        </w:tc>
      </w:tr>
      <w:tr w:rsidR="003E5BD7" w:rsidRPr="003E5BD7" w:rsidDel="00FB4757" w14:paraId="3B3279EB" w14:textId="77777777" w:rsidTr="003E5BD7">
        <w:trPr>
          <w:trHeight w:val="574"/>
        </w:trPr>
        <w:tc>
          <w:tcPr>
            <w:tcW w:w="2552" w:type="dxa"/>
            <w:shd w:val="clear" w:color="auto" w:fill="F2F2F2"/>
          </w:tcPr>
          <w:p w14:paraId="6C33F77B" w14:textId="77777777" w:rsidR="003E5BD7" w:rsidRPr="003E5BD7" w:rsidRDefault="003E5BD7" w:rsidP="003E5BD7">
            <w:pPr>
              <w:spacing w:before="120" w:after="120" w:line="264" w:lineRule="auto"/>
              <w:rPr>
                <w:rFonts w:ascii="Arial" w:hAnsi="Arial" w:cs="Arial"/>
                <w:sz w:val="20"/>
                <w:szCs w:val="20"/>
              </w:rPr>
            </w:pPr>
            <w:r w:rsidRPr="003E5BD7">
              <w:rPr>
                <w:rFonts w:ascii="Arial" w:hAnsi="Arial" w:cs="Arial"/>
                <w:sz w:val="20"/>
                <w:szCs w:val="20"/>
              </w:rPr>
              <w:t>Contact Email</w:t>
            </w:r>
            <w:r w:rsidRPr="003E5BD7">
              <w:rPr>
                <w:rFonts w:ascii="Arial" w:eastAsia="Times New Roman" w:hAnsi="Arial"/>
                <w:b/>
                <w:bCs/>
                <w:color w:val="FF0000"/>
                <w:sz w:val="20"/>
                <w:lang w:eastAsia="en-AU"/>
              </w:rPr>
              <w:t>*</w:t>
            </w:r>
            <w:r w:rsidRPr="003E5BD7">
              <w:rPr>
                <w:rFonts w:ascii="Arial" w:hAnsi="Arial" w:cs="Arial"/>
                <w:sz w:val="20"/>
                <w:szCs w:val="20"/>
              </w:rPr>
              <w:t>:</w:t>
            </w:r>
          </w:p>
        </w:tc>
        <w:tc>
          <w:tcPr>
            <w:tcW w:w="7087" w:type="dxa"/>
          </w:tcPr>
          <w:p w14:paraId="20AA2AA3" w14:textId="77777777" w:rsidR="003E5BD7" w:rsidRPr="003E5BD7" w:rsidDel="00FB4757" w:rsidRDefault="003E5BD7" w:rsidP="003E5BD7">
            <w:pPr>
              <w:spacing w:before="120" w:after="120" w:line="264" w:lineRule="auto"/>
              <w:rPr>
                <w:rFonts w:ascii="Arial" w:hAnsi="Arial" w:cs="Arial"/>
                <w:sz w:val="20"/>
                <w:szCs w:val="20"/>
              </w:rPr>
            </w:pPr>
          </w:p>
        </w:tc>
      </w:tr>
    </w:tbl>
    <w:p w14:paraId="1A7C09E2" w14:textId="77777777" w:rsidR="003E5BD7" w:rsidRPr="003E5BD7" w:rsidRDefault="003E5BD7" w:rsidP="003E5BD7">
      <w:pPr>
        <w:spacing w:before="120" w:after="120" w:line="264" w:lineRule="auto"/>
        <w:rPr>
          <w:rFonts w:ascii="Arial" w:hAnsi="Arial" w:cs="Arial"/>
          <w:b/>
          <w:sz w:val="20"/>
          <w:szCs w:val="20"/>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3E5BD7" w:rsidRPr="003E5BD7" w14:paraId="41070B49" w14:textId="77777777" w:rsidTr="003E5BD7">
        <w:tc>
          <w:tcPr>
            <w:tcW w:w="9628" w:type="dxa"/>
            <w:gridSpan w:val="2"/>
            <w:shd w:val="clear" w:color="auto" w:fill="F2F2F2"/>
          </w:tcPr>
          <w:p w14:paraId="2393F0F4" w14:textId="77777777" w:rsidR="003E5BD7" w:rsidRPr="003E5BD7" w:rsidRDefault="003E5BD7" w:rsidP="003E5BD7">
            <w:pPr>
              <w:spacing w:before="120" w:after="120" w:line="264" w:lineRule="auto"/>
              <w:rPr>
                <w:rFonts w:ascii="Arial" w:eastAsia="Calibri" w:hAnsi="Arial" w:cs="Arial"/>
                <w:b/>
                <w:sz w:val="20"/>
                <w:szCs w:val="20"/>
              </w:rPr>
            </w:pPr>
            <w:r w:rsidRPr="003E5BD7">
              <w:rPr>
                <w:rFonts w:ascii="Arial" w:eastAsia="Calibri" w:hAnsi="Arial" w:cs="Arial"/>
                <w:b/>
                <w:sz w:val="20"/>
                <w:szCs w:val="20"/>
              </w:rPr>
              <w:t xml:space="preserve">Delivery Partners (if applicable) </w:t>
            </w:r>
          </w:p>
          <w:p w14:paraId="7D8F8FE9" w14:textId="77777777" w:rsidR="003E5BD7" w:rsidRPr="003E5BD7" w:rsidRDefault="003E5BD7" w:rsidP="003E5BD7">
            <w:pPr>
              <w:spacing w:before="120" w:after="120" w:line="264" w:lineRule="auto"/>
              <w:rPr>
                <w:rFonts w:ascii="Arial" w:eastAsia="Calibri" w:hAnsi="Arial"/>
                <w:sz w:val="20"/>
              </w:rPr>
            </w:pPr>
            <w:r w:rsidRPr="003E5BD7">
              <w:rPr>
                <w:rFonts w:ascii="Arial" w:hAnsi="Arial" w:cs="Arial"/>
                <w:color w:val="000000"/>
                <w:sz w:val="20"/>
                <w:szCs w:val="21"/>
              </w:rPr>
              <w:t>By listing a third party, I confirm this partner is providing financial or in-kind support to the project.</w:t>
            </w:r>
          </w:p>
          <w:p w14:paraId="0790E498" w14:textId="77777777" w:rsidR="003E5BD7" w:rsidRPr="003E5BD7" w:rsidRDefault="003E5BD7" w:rsidP="00DF30BB">
            <w:pPr>
              <w:numPr>
                <w:ilvl w:val="0"/>
                <w:numId w:val="17"/>
              </w:numPr>
              <w:spacing w:before="120" w:after="120" w:line="264" w:lineRule="auto"/>
              <w:rPr>
                <w:rFonts w:ascii="Arial" w:eastAsia="Calibri" w:hAnsi="Arial" w:cs="Arial"/>
                <w:iCs/>
                <w:sz w:val="20"/>
                <w:szCs w:val="20"/>
              </w:rPr>
            </w:pPr>
            <w:r w:rsidRPr="003E5BD7">
              <w:rPr>
                <w:rFonts w:ascii="Arial" w:eastAsia="Calibri" w:hAnsi="Arial"/>
                <w:iCs/>
                <w:sz w:val="20"/>
              </w:rPr>
              <w:t>Add</w:t>
            </w:r>
            <w:r w:rsidRPr="003E5BD7">
              <w:rPr>
                <w:rFonts w:ascii="Arial" w:eastAsia="Calibri" w:hAnsi="Arial" w:cs="Arial"/>
                <w:iCs/>
                <w:sz w:val="20"/>
                <w:szCs w:val="20"/>
              </w:rPr>
              <w:t xml:space="preserve"> additional rows if needed. </w:t>
            </w:r>
          </w:p>
          <w:p w14:paraId="5C9E53F0" w14:textId="77777777" w:rsidR="003E5BD7" w:rsidRPr="003E5BD7" w:rsidRDefault="003E5BD7" w:rsidP="00DF30BB">
            <w:pPr>
              <w:numPr>
                <w:ilvl w:val="0"/>
                <w:numId w:val="17"/>
              </w:numPr>
              <w:spacing w:before="120" w:after="120" w:line="264" w:lineRule="auto"/>
              <w:rPr>
                <w:rFonts w:ascii="Arial" w:eastAsia="Calibri" w:hAnsi="Arial" w:cs="Arial"/>
                <w:iCs/>
                <w:sz w:val="20"/>
                <w:szCs w:val="20"/>
              </w:rPr>
            </w:pPr>
            <w:r w:rsidRPr="003E5BD7">
              <w:rPr>
                <w:rFonts w:ascii="Arial" w:eastAsia="Calibri" w:hAnsi="Arial" w:cs="Arial"/>
                <w:iCs/>
                <w:sz w:val="20"/>
                <w:szCs w:val="20"/>
              </w:rPr>
              <w:t>Leave blank if the Applicant will be solely responsible for project delivery.</w:t>
            </w:r>
          </w:p>
        </w:tc>
      </w:tr>
      <w:tr w:rsidR="003E5BD7" w:rsidRPr="003E5BD7" w14:paraId="1E770FDA" w14:textId="77777777" w:rsidTr="003E5BD7">
        <w:tc>
          <w:tcPr>
            <w:tcW w:w="2830" w:type="dxa"/>
            <w:shd w:val="clear" w:color="auto" w:fill="F2F2F2"/>
          </w:tcPr>
          <w:p w14:paraId="4648B4FA"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eastAsia="Calibri" w:hAnsi="Arial" w:cs="Arial"/>
                <w:b/>
                <w:iCs/>
                <w:sz w:val="20"/>
                <w:szCs w:val="20"/>
              </w:rPr>
              <w:t>Delivery Partner Name</w:t>
            </w:r>
            <w:r w:rsidRPr="003E5BD7">
              <w:rPr>
                <w:rFonts w:ascii="Arial" w:hAnsi="Arial"/>
                <w:b/>
                <w:bCs/>
                <w:color w:val="FF0000"/>
                <w:sz w:val="20"/>
                <w:szCs w:val="21"/>
                <w:lang w:eastAsia="en-AU"/>
              </w:rPr>
              <w:t>*</w:t>
            </w:r>
          </w:p>
        </w:tc>
        <w:tc>
          <w:tcPr>
            <w:tcW w:w="6798" w:type="dxa"/>
            <w:shd w:val="clear" w:color="auto" w:fill="F2F2F2"/>
          </w:tcPr>
          <w:p w14:paraId="6E53C345"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eastAsia="Calibri" w:hAnsi="Arial" w:cs="Arial"/>
                <w:b/>
                <w:iCs/>
                <w:sz w:val="20"/>
                <w:szCs w:val="20"/>
              </w:rPr>
              <w:t>Partner Type</w:t>
            </w:r>
            <w:r w:rsidRPr="003E5BD7">
              <w:rPr>
                <w:rFonts w:ascii="Arial" w:hAnsi="Arial"/>
                <w:b/>
                <w:bCs/>
                <w:color w:val="FF0000"/>
                <w:sz w:val="20"/>
                <w:szCs w:val="21"/>
                <w:lang w:eastAsia="en-AU"/>
              </w:rPr>
              <w:t>*</w:t>
            </w:r>
          </w:p>
        </w:tc>
      </w:tr>
      <w:tr w:rsidR="003E5BD7" w:rsidRPr="003E5BD7" w14:paraId="5695986B" w14:textId="77777777" w:rsidTr="00FD0B81">
        <w:tc>
          <w:tcPr>
            <w:tcW w:w="2830" w:type="dxa"/>
          </w:tcPr>
          <w:p w14:paraId="58A7D351" w14:textId="77777777" w:rsidR="003E5BD7" w:rsidRPr="003E5BD7" w:rsidRDefault="003E5BD7" w:rsidP="003E5BD7">
            <w:pPr>
              <w:spacing w:before="120" w:after="120" w:line="264" w:lineRule="auto"/>
              <w:rPr>
                <w:rFonts w:ascii="Arial" w:eastAsia="Calibri" w:hAnsi="Arial" w:cs="Arial"/>
                <w:bCs/>
                <w:iCs/>
                <w:sz w:val="20"/>
                <w:szCs w:val="20"/>
              </w:rPr>
            </w:pPr>
            <w:r w:rsidRPr="003E5BD7">
              <w:rPr>
                <w:rFonts w:ascii="Arial" w:eastAsia="Calibri" w:hAnsi="Arial" w:cs="Arial"/>
                <w:bCs/>
                <w:iCs/>
                <w:sz w:val="20"/>
                <w:szCs w:val="20"/>
              </w:rPr>
              <w:t>[insert name]</w:t>
            </w:r>
          </w:p>
        </w:tc>
        <w:tc>
          <w:tcPr>
            <w:tcW w:w="6798" w:type="dxa"/>
          </w:tcPr>
          <w:sdt>
            <w:sdtPr>
              <w:rPr>
                <w:rFonts w:ascii="Arial" w:hAnsi="Arial" w:cs="Arial"/>
                <w:b/>
                <w:iCs/>
                <w:sz w:val="20"/>
                <w:szCs w:val="20"/>
              </w:rPr>
              <w:id w:val="-731395546"/>
              <w:placeholder>
                <w:docPart w:val="D15BD3E5A03F44C3ADA1032667C23A24"/>
              </w:placeholder>
              <w:showingPlcHdr/>
              <w:dropDownList>
                <w:listItem w:value="Choose an item."/>
                <w:listItem w:displayText="Australian Government entity - Cth funded contribution" w:value="Australian Government entity - Cth funded contribution"/>
                <w:listItem w:displayText="Australian Government entity - non Cth contribution" w:value="Australian Government entity - non Cth contribution"/>
                <w:listItem w:displayText="Commercial enterprise or business" w:value="Commercial enterprise or business"/>
                <w:listItem w:displayText="Community organisation" w:value="Community organisation"/>
                <w:listItem w:displayText="Disability provider" w:value="Disability provider"/>
                <w:listItem w:displayText="Diversity organisation" w:value="Diversity organisation"/>
                <w:listItem w:displayText="First Nations organisation" w:value="First Nations organisation"/>
                <w:listItem w:displayText="Individual" w:value="Individual"/>
                <w:listItem w:displayText="Local Government body" w:value="Local Government body"/>
                <w:listItem w:displayText="Non-government organisation" w:value="Non-government organisation"/>
                <w:listItem w:displayText="Registered charity or not-for-profit organisation" w:value="Registered charity or not-for-profit organisation"/>
                <w:listItem w:displayText="Research and/or academic body" w:value="Research and/or academic body"/>
                <w:listItem w:displayText="Service provider" w:value="Service provider"/>
                <w:listItem w:displayText="Social enterprise" w:value="Social enterprise"/>
                <w:listItem w:displayText="State/Territory Government body" w:value="State/Territory Government body"/>
              </w:dropDownList>
            </w:sdtPr>
            <w:sdtEndPr/>
            <w:sdtContent>
              <w:p w14:paraId="3962C250"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hAnsi="Arial"/>
                    <w:color w:val="808080"/>
                    <w:sz w:val="20"/>
                    <w:szCs w:val="21"/>
                  </w:rPr>
                  <w:t>Choose an item.</w:t>
                </w:r>
              </w:p>
            </w:sdtContent>
          </w:sdt>
          <w:p w14:paraId="1CC54285" w14:textId="77777777" w:rsidR="003E5BD7" w:rsidRPr="003E5BD7" w:rsidRDefault="003E5BD7" w:rsidP="003E5BD7">
            <w:pPr>
              <w:spacing w:before="120" w:after="120" w:line="264" w:lineRule="auto"/>
              <w:rPr>
                <w:rFonts w:ascii="Arial" w:eastAsia="Calibri" w:hAnsi="Arial" w:cs="Arial"/>
                <w:bCs/>
                <w:iCs/>
                <w:sz w:val="20"/>
                <w:szCs w:val="20"/>
              </w:rPr>
            </w:pPr>
            <w:r w:rsidRPr="003E5BD7">
              <w:rPr>
                <w:rFonts w:ascii="Arial" w:eastAsia="Calibri" w:hAnsi="Arial" w:cs="Arial"/>
                <w:bCs/>
                <w:iCs/>
                <w:sz w:val="20"/>
                <w:szCs w:val="20"/>
              </w:rPr>
              <w:t xml:space="preserve">If State/Territory Government body, specify jurisdiction </w:t>
            </w:r>
            <w:sdt>
              <w:sdtPr>
                <w:rPr>
                  <w:rFonts w:ascii="Arial" w:hAnsi="Arial"/>
                  <w:sz w:val="20"/>
                  <w:szCs w:val="21"/>
                </w:rPr>
                <w:id w:val="-684440804"/>
                <w:placeholder>
                  <w:docPart w:val="27754816A6A84F3C883CE74B98D0FA9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Pr="003E5BD7">
                  <w:rPr>
                    <w:rFonts w:ascii="Arial" w:hAnsi="Arial"/>
                    <w:color w:val="808080"/>
                    <w:sz w:val="20"/>
                    <w:szCs w:val="21"/>
                  </w:rPr>
                  <w:t>Choose an item.</w:t>
                </w:r>
              </w:sdtContent>
            </w:sdt>
          </w:p>
        </w:tc>
      </w:tr>
      <w:tr w:rsidR="003E5BD7" w:rsidRPr="003E5BD7" w14:paraId="3EC150D3" w14:textId="77777777" w:rsidTr="00FD0B81">
        <w:tc>
          <w:tcPr>
            <w:tcW w:w="2830" w:type="dxa"/>
          </w:tcPr>
          <w:p w14:paraId="4405323D"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eastAsia="Calibri" w:hAnsi="Arial" w:cs="Arial"/>
                <w:bCs/>
                <w:iCs/>
                <w:sz w:val="20"/>
                <w:szCs w:val="20"/>
              </w:rPr>
              <w:t>[insert name]</w:t>
            </w:r>
          </w:p>
        </w:tc>
        <w:tc>
          <w:tcPr>
            <w:tcW w:w="6798" w:type="dxa"/>
          </w:tcPr>
          <w:sdt>
            <w:sdtPr>
              <w:rPr>
                <w:rFonts w:ascii="Arial" w:hAnsi="Arial" w:cs="Arial"/>
                <w:b/>
                <w:iCs/>
                <w:sz w:val="20"/>
                <w:szCs w:val="20"/>
              </w:rPr>
              <w:id w:val="-18005399"/>
              <w:placeholder>
                <w:docPart w:val="42E8E29E26754638A69F6BB9B3298397"/>
              </w:placeholder>
              <w:showingPlcHdr/>
              <w:dropDownList>
                <w:listItem w:value="Choose an item."/>
                <w:listItem w:displayText="Australian Government entity using appropriated Commonwealth funding" w:value="Australian Government entity using appropriated Commonwealth funding"/>
                <w:listItem w:displayText="Australian Government entity not using Commonwealth funding" w:value="Australian Government entity not using Commonwealth funding"/>
                <w:listItem w:displayText="Commercial enterprise or business" w:value="Commercial enterprise or business"/>
                <w:listItem w:displayText="Community organisation" w:value="Community organisation"/>
                <w:listItem w:displayText="Disability provider" w:value="Disability provider"/>
                <w:listItem w:displayText="Diversity organisation" w:value="Diversity organisation"/>
                <w:listItem w:displayText="First Nations organisation" w:value="First Nations organisation"/>
                <w:listItem w:displayText="Individual" w:value="Individual"/>
                <w:listItem w:displayText="Local Government body" w:value="Local Government body"/>
                <w:listItem w:displayText="Non-government organisation" w:value="Non-government organisation"/>
                <w:listItem w:displayText="Registered charity or not-for-profit organisation" w:value="Registered charity or not-for-profit organisation"/>
                <w:listItem w:displayText="Research and/or academic body" w:value="Research and/or academic body"/>
                <w:listItem w:displayText="Service provider" w:value="Service provider"/>
                <w:listItem w:displayText="Social enterprise" w:value="Social enterprise"/>
                <w:listItem w:displayText="State/Territory Government body" w:value="State/Territory Government body"/>
              </w:dropDownList>
            </w:sdtPr>
            <w:sdtEndPr/>
            <w:sdtContent>
              <w:p w14:paraId="1665212F"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hAnsi="Arial"/>
                    <w:color w:val="808080"/>
                    <w:sz w:val="20"/>
                    <w:szCs w:val="21"/>
                  </w:rPr>
                  <w:t>Choose an item.</w:t>
                </w:r>
              </w:p>
            </w:sdtContent>
          </w:sdt>
          <w:p w14:paraId="40B6C571"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eastAsia="Calibri" w:hAnsi="Arial" w:cs="Arial"/>
                <w:bCs/>
                <w:iCs/>
                <w:sz w:val="20"/>
                <w:szCs w:val="20"/>
              </w:rPr>
              <w:t xml:space="preserve">If State/Territory Government body, specify jurisdiction </w:t>
            </w:r>
            <w:sdt>
              <w:sdtPr>
                <w:rPr>
                  <w:rFonts w:ascii="Arial" w:hAnsi="Arial"/>
                  <w:sz w:val="20"/>
                  <w:szCs w:val="21"/>
                </w:rPr>
                <w:id w:val="2016112866"/>
                <w:placeholder>
                  <w:docPart w:val="28CF6096E3D242B4818782B748D51CAC"/>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Pr="003E5BD7">
                  <w:rPr>
                    <w:rFonts w:ascii="Arial" w:hAnsi="Arial"/>
                    <w:color w:val="808080"/>
                    <w:sz w:val="20"/>
                    <w:szCs w:val="21"/>
                  </w:rPr>
                  <w:t>Choose an item.</w:t>
                </w:r>
              </w:sdtContent>
            </w:sdt>
          </w:p>
        </w:tc>
      </w:tr>
      <w:tr w:rsidR="003E5BD7" w:rsidRPr="003E5BD7" w14:paraId="13D3A231" w14:textId="77777777" w:rsidTr="00FD0B81">
        <w:tc>
          <w:tcPr>
            <w:tcW w:w="2830" w:type="dxa"/>
          </w:tcPr>
          <w:p w14:paraId="19468127"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eastAsia="Calibri" w:hAnsi="Arial" w:cs="Arial"/>
                <w:bCs/>
                <w:iCs/>
                <w:sz w:val="20"/>
                <w:szCs w:val="20"/>
              </w:rPr>
              <w:t>[insert name]</w:t>
            </w:r>
          </w:p>
        </w:tc>
        <w:tc>
          <w:tcPr>
            <w:tcW w:w="6798" w:type="dxa"/>
          </w:tcPr>
          <w:sdt>
            <w:sdtPr>
              <w:rPr>
                <w:rFonts w:ascii="Arial" w:hAnsi="Arial" w:cs="Arial"/>
                <w:b/>
                <w:iCs/>
                <w:sz w:val="20"/>
                <w:szCs w:val="20"/>
              </w:rPr>
              <w:id w:val="-69728913"/>
              <w:placeholder>
                <w:docPart w:val="01C479B9D0C745D1BEF2DCAB7095C81F"/>
              </w:placeholder>
              <w:showingPlcHdr/>
              <w:dropDownList>
                <w:listItem w:value="Choose an item."/>
                <w:listItem w:displayText="Australian Government entity using appropriated Commonwealth funding" w:value="Australian Government entity using appropriated Commonwealth funding"/>
                <w:listItem w:displayText="Australian Government entity not using Commonwealth funding" w:value="Australian Government entity not using Commonwealth funding"/>
                <w:listItem w:displayText="Commercial enterprise or business" w:value="Commercial enterprise or business"/>
                <w:listItem w:displayText="Community organisation" w:value="Community organisation"/>
                <w:listItem w:displayText="Disability provider" w:value="Disability provider"/>
                <w:listItem w:displayText="Diversity organisation" w:value="Diversity organisation"/>
                <w:listItem w:displayText="First Nations organisation" w:value="First Nations organisation"/>
                <w:listItem w:displayText="Individual" w:value="Individual"/>
                <w:listItem w:displayText="Local Government body" w:value="Local Government body"/>
                <w:listItem w:displayText="Non-government organisation" w:value="Non-government organisation"/>
                <w:listItem w:displayText="Registered charity or not-for-profit organisation" w:value="Registered charity or not-for-profit organisation"/>
                <w:listItem w:displayText="Research and/or academic body" w:value="Research and/or academic body"/>
                <w:listItem w:displayText="Service provider" w:value="Service provider"/>
                <w:listItem w:displayText="Social enterprise" w:value="Social enterprise"/>
                <w:listItem w:displayText="State/Territory Government body" w:value="State/Territory Government body"/>
              </w:dropDownList>
            </w:sdtPr>
            <w:sdtEndPr/>
            <w:sdtContent>
              <w:p w14:paraId="40D5681F"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hAnsi="Arial"/>
                    <w:color w:val="808080"/>
                    <w:sz w:val="20"/>
                    <w:szCs w:val="21"/>
                  </w:rPr>
                  <w:t>Choose an item.</w:t>
                </w:r>
              </w:p>
            </w:sdtContent>
          </w:sdt>
          <w:p w14:paraId="56083484"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eastAsia="Calibri" w:hAnsi="Arial" w:cs="Arial"/>
                <w:bCs/>
                <w:iCs/>
                <w:sz w:val="20"/>
                <w:szCs w:val="20"/>
              </w:rPr>
              <w:t xml:space="preserve">If State/Territory Government body, specify jurisdiction </w:t>
            </w:r>
            <w:sdt>
              <w:sdtPr>
                <w:rPr>
                  <w:rFonts w:ascii="Arial" w:hAnsi="Arial"/>
                  <w:sz w:val="20"/>
                  <w:szCs w:val="21"/>
                </w:rPr>
                <w:id w:val="-1586676291"/>
                <w:placeholder>
                  <w:docPart w:val="2EA1963A5A3F48E3AC4946F77CFD8A4C"/>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Pr="003E5BD7">
                  <w:rPr>
                    <w:rFonts w:ascii="Arial" w:hAnsi="Arial"/>
                    <w:color w:val="808080"/>
                    <w:sz w:val="20"/>
                    <w:szCs w:val="21"/>
                  </w:rPr>
                  <w:t>Choose an item.</w:t>
                </w:r>
              </w:sdtContent>
            </w:sdt>
          </w:p>
        </w:tc>
      </w:tr>
      <w:tr w:rsidR="003E5BD7" w:rsidRPr="003E5BD7" w14:paraId="61D80F47" w14:textId="77777777" w:rsidTr="00FD0B81">
        <w:tc>
          <w:tcPr>
            <w:tcW w:w="2830" w:type="dxa"/>
          </w:tcPr>
          <w:p w14:paraId="3901FD67"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eastAsia="Calibri" w:hAnsi="Arial" w:cs="Arial"/>
                <w:bCs/>
                <w:iCs/>
                <w:sz w:val="20"/>
                <w:szCs w:val="20"/>
              </w:rPr>
              <w:lastRenderedPageBreak/>
              <w:t>[insert name]</w:t>
            </w:r>
          </w:p>
        </w:tc>
        <w:tc>
          <w:tcPr>
            <w:tcW w:w="6798" w:type="dxa"/>
          </w:tcPr>
          <w:sdt>
            <w:sdtPr>
              <w:rPr>
                <w:rFonts w:ascii="Arial" w:hAnsi="Arial" w:cs="Arial"/>
                <w:b/>
                <w:iCs/>
                <w:sz w:val="20"/>
                <w:szCs w:val="20"/>
              </w:rPr>
              <w:id w:val="1862703992"/>
              <w:placeholder>
                <w:docPart w:val="37C82F188D0647F697ABF7518A0A4F20"/>
              </w:placeholder>
              <w:showingPlcHdr/>
              <w:dropDownList>
                <w:listItem w:value="Choose an item."/>
                <w:listItem w:displayText="Australian Government entity using appropriated Commonwealth funding" w:value="Australian Government entity using appropriated Commonwealth funding"/>
                <w:listItem w:displayText="Australian Government entity not using Commonwealth funding" w:value="Australian Government entity not using Commonwealth funding"/>
                <w:listItem w:displayText="Commercial enterprise or business" w:value="Commercial enterprise or business"/>
                <w:listItem w:displayText="Community organisation" w:value="Community organisation"/>
                <w:listItem w:displayText="Disability provider" w:value="Disability provider"/>
                <w:listItem w:displayText="Diversity organisation" w:value="Diversity organisation"/>
                <w:listItem w:displayText="First Nations organisation" w:value="First Nations organisation"/>
                <w:listItem w:displayText="Individual" w:value="Individual"/>
                <w:listItem w:displayText="Local Government body" w:value="Local Government body"/>
                <w:listItem w:displayText="Non-government organisation" w:value="Non-government organisation"/>
                <w:listItem w:displayText="Registered charity or not-for-profit organisation" w:value="Registered charity or not-for-profit organisation"/>
                <w:listItem w:displayText="Research and/or academic body" w:value="Research and/or academic body"/>
                <w:listItem w:displayText="Service provider" w:value="Service provider"/>
                <w:listItem w:displayText="Social enterprise" w:value="Social enterprise"/>
                <w:listItem w:displayText="State/Territory Government body" w:value="State/Territory Government body"/>
              </w:dropDownList>
            </w:sdtPr>
            <w:sdtEndPr/>
            <w:sdtContent>
              <w:p w14:paraId="1C633CD3"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hAnsi="Arial"/>
                    <w:color w:val="808080"/>
                    <w:sz w:val="20"/>
                    <w:szCs w:val="21"/>
                  </w:rPr>
                  <w:t>Choose an item.</w:t>
                </w:r>
              </w:p>
            </w:sdtContent>
          </w:sdt>
          <w:p w14:paraId="26212D6A"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eastAsia="Calibri" w:hAnsi="Arial" w:cs="Arial"/>
                <w:bCs/>
                <w:iCs/>
                <w:sz w:val="20"/>
                <w:szCs w:val="20"/>
              </w:rPr>
              <w:t xml:space="preserve">If State/Territory Government body, specify jurisdiction </w:t>
            </w:r>
            <w:sdt>
              <w:sdtPr>
                <w:rPr>
                  <w:rFonts w:ascii="Arial" w:hAnsi="Arial"/>
                  <w:sz w:val="20"/>
                  <w:szCs w:val="21"/>
                </w:rPr>
                <w:id w:val="521900607"/>
                <w:placeholder>
                  <w:docPart w:val="D5A51FE0815148FEB65FA67A06DAA449"/>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Pr="003E5BD7">
                  <w:rPr>
                    <w:rFonts w:ascii="Arial" w:hAnsi="Arial"/>
                    <w:color w:val="808080"/>
                    <w:sz w:val="20"/>
                    <w:szCs w:val="21"/>
                  </w:rPr>
                  <w:t>Choose an item.</w:t>
                </w:r>
              </w:sdtContent>
            </w:sdt>
          </w:p>
        </w:tc>
      </w:tr>
      <w:tr w:rsidR="003E5BD7" w:rsidRPr="003E5BD7" w14:paraId="0910668C" w14:textId="77777777" w:rsidTr="00FD0B81">
        <w:tc>
          <w:tcPr>
            <w:tcW w:w="2830" w:type="dxa"/>
          </w:tcPr>
          <w:p w14:paraId="38CEF37B"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eastAsia="Calibri" w:hAnsi="Arial" w:cs="Arial"/>
                <w:bCs/>
                <w:iCs/>
                <w:sz w:val="20"/>
                <w:szCs w:val="20"/>
              </w:rPr>
              <w:t>[insert name]</w:t>
            </w:r>
          </w:p>
        </w:tc>
        <w:tc>
          <w:tcPr>
            <w:tcW w:w="6798" w:type="dxa"/>
          </w:tcPr>
          <w:sdt>
            <w:sdtPr>
              <w:rPr>
                <w:rFonts w:ascii="Arial" w:hAnsi="Arial" w:cs="Arial"/>
                <w:b/>
                <w:iCs/>
                <w:sz w:val="20"/>
                <w:szCs w:val="20"/>
              </w:rPr>
              <w:id w:val="273526388"/>
              <w:placeholder>
                <w:docPart w:val="B623E96F72C2493CB3BBA69A83528105"/>
              </w:placeholder>
              <w:showingPlcHdr/>
              <w:dropDownList>
                <w:listItem w:value="Choose an item."/>
                <w:listItem w:displayText="Australian Government entity using appropriated Commonwealth funding" w:value="Australian Government entity using appropriated Commonwealth funding"/>
                <w:listItem w:displayText="Australian Government entity not using Commonwealth funding" w:value="Australian Government entity not using Commonwealth funding"/>
                <w:listItem w:displayText="Commercial enterprise or business" w:value="Commercial enterprise or business"/>
                <w:listItem w:displayText="Community organisation" w:value="Community organisation"/>
                <w:listItem w:displayText="Disability provider" w:value="Disability provider"/>
                <w:listItem w:displayText="Diversity organisation" w:value="Diversity organisation"/>
                <w:listItem w:displayText="First Nations organisation" w:value="First Nations organisation"/>
                <w:listItem w:displayText="Individual" w:value="Individual"/>
                <w:listItem w:displayText="Local Government body" w:value="Local Government body"/>
                <w:listItem w:displayText="Non-government organisation" w:value="Non-government organisation"/>
                <w:listItem w:displayText="Registered charity or not-for-profit organisation" w:value="Registered charity or not-for-profit organisation"/>
                <w:listItem w:displayText="Research and/or academic body" w:value="Research and/or academic body"/>
                <w:listItem w:displayText="Service provider" w:value="Service provider"/>
                <w:listItem w:displayText="Social enterprise" w:value="Social enterprise"/>
                <w:listItem w:displayText="State/Territory Government body" w:value="State/Territory Government body"/>
              </w:dropDownList>
            </w:sdtPr>
            <w:sdtEndPr/>
            <w:sdtContent>
              <w:p w14:paraId="765F839B"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hAnsi="Arial"/>
                    <w:color w:val="808080"/>
                    <w:sz w:val="20"/>
                    <w:szCs w:val="21"/>
                  </w:rPr>
                  <w:t>Choose an item.</w:t>
                </w:r>
              </w:p>
            </w:sdtContent>
          </w:sdt>
          <w:p w14:paraId="4948CDEA"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eastAsia="Calibri" w:hAnsi="Arial" w:cs="Arial"/>
                <w:bCs/>
                <w:iCs/>
                <w:sz w:val="20"/>
                <w:szCs w:val="20"/>
              </w:rPr>
              <w:t xml:space="preserve">If State/Territory Government body, specify jurisdiction </w:t>
            </w:r>
            <w:sdt>
              <w:sdtPr>
                <w:rPr>
                  <w:rFonts w:ascii="Arial" w:hAnsi="Arial"/>
                  <w:sz w:val="20"/>
                  <w:szCs w:val="21"/>
                </w:rPr>
                <w:id w:val="-704249351"/>
                <w:placeholder>
                  <w:docPart w:val="78FAB187EE3A41C4B4DBEE0C467FEC53"/>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Pr="003E5BD7">
                  <w:rPr>
                    <w:rFonts w:ascii="Arial" w:hAnsi="Arial"/>
                    <w:color w:val="808080"/>
                    <w:sz w:val="20"/>
                    <w:szCs w:val="21"/>
                  </w:rPr>
                  <w:t>Choose an item.</w:t>
                </w:r>
              </w:sdtContent>
            </w:sdt>
          </w:p>
        </w:tc>
      </w:tr>
      <w:tr w:rsidR="003E5BD7" w:rsidRPr="003E5BD7" w14:paraId="4D206B24" w14:textId="77777777" w:rsidTr="00FD0B81">
        <w:tc>
          <w:tcPr>
            <w:tcW w:w="2830" w:type="dxa"/>
          </w:tcPr>
          <w:p w14:paraId="553AC8D9"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eastAsia="Calibri" w:hAnsi="Arial" w:cs="Arial"/>
                <w:bCs/>
                <w:iCs/>
                <w:sz w:val="20"/>
                <w:szCs w:val="20"/>
              </w:rPr>
              <w:t>[insert name]</w:t>
            </w:r>
          </w:p>
        </w:tc>
        <w:tc>
          <w:tcPr>
            <w:tcW w:w="6798" w:type="dxa"/>
          </w:tcPr>
          <w:sdt>
            <w:sdtPr>
              <w:rPr>
                <w:rFonts w:ascii="Arial" w:hAnsi="Arial" w:cs="Arial"/>
                <w:b/>
                <w:iCs/>
                <w:sz w:val="20"/>
                <w:szCs w:val="20"/>
              </w:rPr>
              <w:id w:val="-1175715453"/>
              <w:placeholder>
                <w:docPart w:val="2C59A80D23BC418384547C9B4C8BE256"/>
              </w:placeholder>
              <w:showingPlcHdr/>
              <w:dropDownList>
                <w:listItem w:value="Choose an item."/>
                <w:listItem w:displayText="Australian Government entity using appropriated Commonwealth funding" w:value="Australian Government entity using appropriated Commonwealth funding"/>
                <w:listItem w:displayText="Australian Government entity not using Commonwealth funding" w:value="Australian Government entity not using Commonwealth funding"/>
                <w:listItem w:displayText="Commercial enterprise or business" w:value="Commercial enterprise or business"/>
                <w:listItem w:displayText="Community organisation" w:value="Community organisation"/>
                <w:listItem w:displayText="Disability provider" w:value="Disability provider"/>
                <w:listItem w:displayText="Diversity organisation" w:value="Diversity organisation"/>
                <w:listItem w:displayText="First Nations organisation" w:value="First Nations organisation"/>
                <w:listItem w:displayText="Individual" w:value="Individual"/>
                <w:listItem w:displayText="Local Government body" w:value="Local Government body"/>
                <w:listItem w:displayText="Non-government organisation" w:value="Non-government organisation"/>
                <w:listItem w:displayText="Registered charity or not-for-profit organisation" w:value="Registered charity or not-for-profit organisation"/>
                <w:listItem w:displayText="Research and/or academic body" w:value="Research and/or academic body"/>
                <w:listItem w:displayText="Service provider" w:value="Service provider"/>
                <w:listItem w:displayText="Social enterprise" w:value="Social enterprise"/>
                <w:listItem w:displayText="State/Territory Government body" w:value="State/Territory Government body"/>
              </w:dropDownList>
            </w:sdtPr>
            <w:sdtEndPr/>
            <w:sdtContent>
              <w:p w14:paraId="4B380B51"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hAnsi="Arial"/>
                    <w:color w:val="808080"/>
                    <w:sz w:val="20"/>
                    <w:szCs w:val="21"/>
                  </w:rPr>
                  <w:t>Choose an item.</w:t>
                </w:r>
              </w:p>
            </w:sdtContent>
          </w:sdt>
          <w:p w14:paraId="4016FE23" w14:textId="77777777" w:rsidR="003E5BD7" w:rsidRPr="003E5BD7" w:rsidRDefault="003E5BD7" w:rsidP="003E5BD7">
            <w:pPr>
              <w:spacing w:before="120" w:after="120" w:line="264" w:lineRule="auto"/>
              <w:rPr>
                <w:rFonts w:ascii="Arial" w:eastAsia="Calibri" w:hAnsi="Arial" w:cs="Arial"/>
                <w:b/>
                <w:iCs/>
                <w:sz w:val="20"/>
                <w:szCs w:val="20"/>
              </w:rPr>
            </w:pPr>
            <w:r w:rsidRPr="003E5BD7">
              <w:rPr>
                <w:rFonts w:ascii="Arial" w:eastAsia="Calibri" w:hAnsi="Arial" w:cs="Arial"/>
                <w:bCs/>
                <w:iCs/>
                <w:sz w:val="20"/>
                <w:szCs w:val="20"/>
              </w:rPr>
              <w:t xml:space="preserve">If State/Territory Government body, specify jurisdiction </w:t>
            </w:r>
            <w:sdt>
              <w:sdtPr>
                <w:rPr>
                  <w:rFonts w:ascii="Arial" w:hAnsi="Arial"/>
                  <w:sz w:val="20"/>
                  <w:szCs w:val="21"/>
                </w:rPr>
                <w:id w:val="312765829"/>
                <w:placeholder>
                  <w:docPart w:val="B1D53E57C80A4D69935827AFC638A74C"/>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Pr="003E5BD7">
                  <w:rPr>
                    <w:rFonts w:ascii="Arial" w:hAnsi="Arial"/>
                    <w:color w:val="808080"/>
                    <w:sz w:val="20"/>
                    <w:szCs w:val="21"/>
                  </w:rPr>
                  <w:t>Choose an item.</w:t>
                </w:r>
              </w:sdtContent>
            </w:sdt>
          </w:p>
        </w:tc>
      </w:tr>
    </w:tbl>
    <w:p w14:paraId="6FBB2987" w14:textId="77777777" w:rsidR="003E5BD7" w:rsidRPr="003E5BD7" w:rsidRDefault="003E5BD7" w:rsidP="003E5BD7">
      <w:pPr>
        <w:spacing w:line="288" w:lineRule="auto"/>
        <w:rPr>
          <w:rFonts w:ascii="Arial" w:eastAsia="Times New Roman" w:hAnsi="Arial"/>
          <w:sz w:val="20"/>
          <w:szCs w:val="21"/>
        </w:rPr>
      </w:pPr>
      <w:r w:rsidRPr="003E5BD7">
        <w:rPr>
          <w:rFonts w:ascii="Arial" w:eastAsia="Times New Roman" w:hAnsi="Arial"/>
          <w:sz w:val="20"/>
          <w:szCs w:val="21"/>
        </w:rPr>
        <w:br w:type="page"/>
      </w:r>
    </w:p>
    <w:p w14:paraId="7A351DFF" w14:textId="77777777" w:rsidR="003E5BD7" w:rsidRPr="003E5BD7" w:rsidRDefault="003E5BD7" w:rsidP="003E5BD7">
      <w:pPr>
        <w:keepNext/>
        <w:keepLines/>
        <w:pBdr>
          <w:top w:val="single" w:sz="48" w:space="1" w:color="D1E3E4"/>
          <w:left w:val="single" w:sz="48" w:space="4" w:color="D1E3E4"/>
          <w:bottom w:val="single" w:sz="48" w:space="0" w:color="D1E3E4"/>
          <w:right w:val="single" w:sz="48" w:space="4" w:color="D1E3E4"/>
        </w:pBdr>
        <w:shd w:val="clear" w:color="auto" w:fill="D1E3E4"/>
        <w:spacing w:before="120" w:after="120" w:line="264" w:lineRule="auto"/>
        <w:ind w:left="227" w:right="227"/>
        <w:outlineLvl w:val="2"/>
        <w:rPr>
          <w:rFonts w:ascii="Arial" w:eastAsia="Times New Roman" w:hAnsi="Arial" w:cs="Arial"/>
          <w:b/>
          <w:color w:val="003E5A"/>
          <w:sz w:val="24"/>
          <w:szCs w:val="26"/>
        </w:rPr>
      </w:pPr>
      <w:r w:rsidRPr="003E5BD7">
        <w:rPr>
          <w:rFonts w:ascii="Arial" w:eastAsia="Times New Roman" w:hAnsi="Arial" w:cs="Arial"/>
          <w:b/>
          <w:color w:val="003E5A"/>
          <w:sz w:val="24"/>
          <w:szCs w:val="26"/>
        </w:rPr>
        <w:lastRenderedPageBreak/>
        <w:t>PROJECT LOCATION</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3E5BD7" w:rsidRPr="003E5BD7" w14:paraId="4DACF882" w14:textId="77777777" w:rsidTr="003E5BD7">
        <w:tc>
          <w:tcPr>
            <w:tcW w:w="9628" w:type="dxa"/>
            <w:gridSpan w:val="2"/>
            <w:shd w:val="clear" w:color="auto" w:fill="F2F2F2"/>
          </w:tcPr>
          <w:p w14:paraId="62CCA683" w14:textId="77777777" w:rsidR="003E5BD7" w:rsidRPr="003E5BD7" w:rsidRDefault="003E5BD7" w:rsidP="003E5BD7">
            <w:pPr>
              <w:spacing w:before="120" w:after="120" w:line="264" w:lineRule="auto"/>
              <w:rPr>
                <w:rFonts w:ascii="Arial" w:eastAsia="Calibri" w:hAnsi="Arial" w:cs="Arial"/>
                <w:b/>
                <w:sz w:val="20"/>
                <w:szCs w:val="20"/>
              </w:rPr>
            </w:pPr>
            <w:r w:rsidRPr="003E5BD7">
              <w:rPr>
                <w:rFonts w:ascii="Arial" w:eastAsia="Calibri" w:hAnsi="Arial" w:cs="Arial"/>
                <w:b/>
                <w:sz w:val="20"/>
                <w:szCs w:val="20"/>
              </w:rPr>
              <w:t>Place Based</w:t>
            </w:r>
            <w:r w:rsidRPr="003E5BD7">
              <w:rPr>
                <w:rFonts w:ascii="Arial" w:hAnsi="Arial"/>
                <w:b/>
                <w:bCs/>
                <w:color w:val="FF0000"/>
                <w:sz w:val="20"/>
                <w:szCs w:val="21"/>
                <w:lang w:eastAsia="en-AU"/>
              </w:rPr>
              <w:t>*</w:t>
            </w:r>
          </w:p>
          <w:p w14:paraId="601CD890" w14:textId="77777777" w:rsidR="003E5BD7" w:rsidRPr="003E5BD7" w:rsidRDefault="003E5BD7" w:rsidP="003E5BD7">
            <w:pPr>
              <w:spacing w:before="120" w:after="120" w:line="264" w:lineRule="auto"/>
              <w:rPr>
                <w:rFonts w:ascii="Arial" w:hAnsi="Arial"/>
                <w:bCs/>
                <w:sz w:val="20"/>
                <w:szCs w:val="21"/>
              </w:rPr>
            </w:pPr>
            <w:r w:rsidRPr="003E5BD7">
              <w:rPr>
                <w:rFonts w:ascii="Arial" w:eastAsia="Calibri" w:hAnsi="Arial" w:cs="Arial"/>
                <w:bCs/>
                <w:sz w:val="20"/>
                <w:szCs w:val="20"/>
              </w:rPr>
              <w:t>If the project is place-based (i.e. addresses the needs of a particular location), has it been developed in consultation with local government(s) and/or affected communities, including First Nations stakeholders?</w:t>
            </w:r>
            <w:r w:rsidRPr="003E5BD7">
              <w:rPr>
                <w:rFonts w:ascii="Arial" w:eastAsia="Calibri" w:hAnsi="Arial" w:cs="Arial"/>
                <w:bCs/>
                <w:sz w:val="20"/>
                <w:szCs w:val="20"/>
                <w:vertAlign w:val="superscript"/>
              </w:rPr>
              <w:footnoteReference w:id="1"/>
            </w:r>
          </w:p>
        </w:tc>
      </w:tr>
      <w:tr w:rsidR="003E5BD7" w:rsidRPr="003E5BD7" w14:paraId="7BFC63B4" w14:textId="77777777" w:rsidTr="00FD0B81">
        <w:tc>
          <w:tcPr>
            <w:tcW w:w="9628" w:type="dxa"/>
            <w:gridSpan w:val="2"/>
            <w:vAlign w:val="center"/>
          </w:tcPr>
          <w:sdt>
            <w:sdtPr>
              <w:rPr>
                <w:rFonts w:ascii="Arial" w:hAnsi="Arial" w:cs="Arial"/>
                <w:color w:val="191B1C"/>
                <w:sz w:val="20"/>
                <w:szCs w:val="20"/>
                <w:lang w:eastAsia="en-AU"/>
              </w:rPr>
              <w:id w:val="-1433355065"/>
              <w:placeholder>
                <w:docPart w:val="0E0D3A8AF9E14D72B2CF6EE788E5EDE4"/>
              </w:placeholder>
              <w:showingPlcHdr/>
              <w:dropDownList>
                <w:listItem w:value="Choose an item."/>
                <w:listItem w:displayText="Not applicable. Not a place-based project." w:value="Not applicable. Not a place-based project."/>
                <w:listItem w:displayText="Yes" w:value="Yes"/>
                <w:listItem w:displayText="No" w:value="No"/>
              </w:dropDownList>
            </w:sdtPr>
            <w:sdtEndPr/>
            <w:sdtContent>
              <w:p w14:paraId="7FC67827" w14:textId="77777777" w:rsidR="003E5BD7" w:rsidRPr="003E5BD7" w:rsidRDefault="003E5BD7" w:rsidP="003E5BD7">
                <w:pPr>
                  <w:spacing w:before="120" w:after="120" w:line="264" w:lineRule="auto"/>
                  <w:rPr>
                    <w:rFonts w:ascii="Arial" w:hAnsi="Arial" w:cs="Arial"/>
                    <w:color w:val="191B1C"/>
                    <w:sz w:val="20"/>
                    <w:szCs w:val="20"/>
                    <w:lang w:eastAsia="en-AU"/>
                  </w:rPr>
                </w:pPr>
                <w:r w:rsidRPr="003E5BD7">
                  <w:rPr>
                    <w:rFonts w:ascii="Arial" w:hAnsi="Arial"/>
                    <w:color w:val="808080"/>
                    <w:sz w:val="20"/>
                    <w:szCs w:val="21"/>
                  </w:rPr>
                  <w:t>Choose an item.</w:t>
                </w:r>
              </w:p>
            </w:sdtContent>
          </w:sdt>
        </w:tc>
      </w:tr>
      <w:tr w:rsidR="003E5BD7" w:rsidRPr="003E5BD7" w14:paraId="7369C2C1" w14:textId="77777777" w:rsidTr="003E5BD7">
        <w:tc>
          <w:tcPr>
            <w:tcW w:w="9628" w:type="dxa"/>
            <w:gridSpan w:val="2"/>
            <w:shd w:val="clear" w:color="auto" w:fill="F2F2F2"/>
          </w:tcPr>
          <w:p w14:paraId="1C89F431" w14:textId="77777777" w:rsidR="003E5BD7" w:rsidRPr="003E5BD7" w:rsidRDefault="003E5BD7" w:rsidP="003E5BD7">
            <w:pPr>
              <w:spacing w:before="120" w:after="120" w:line="264" w:lineRule="auto"/>
              <w:rPr>
                <w:rFonts w:ascii="Arial" w:hAnsi="Arial" w:cs="Arial"/>
                <w:b/>
                <w:sz w:val="20"/>
                <w:szCs w:val="20"/>
                <w:lang w:eastAsia="en-AU"/>
              </w:rPr>
            </w:pPr>
            <w:r w:rsidRPr="003E5BD7">
              <w:rPr>
                <w:rFonts w:ascii="Arial" w:hAnsi="Arial" w:cs="Arial"/>
                <w:b/>
                <w:bCs/>
                <w:sz w:val="20"/>
                <w:szCs w:val="20"/>
                <w:lang w:eastAsia="en-AU"/>
              </w:rPr>
              <w:t>Geographic Extent</w:t>
            </w:r>
            <w:r w:rsidRPr="003E5BD7">
              <w:rPr>
                <w:rFonts w:ascii="Arial" w:hAnsi="Arial"/>
                <w:b/>
                <w:bCs/>
                <w:color w:val="FF0000"/>
                <w:sz w:val="20"/>
                <w:szCs w:val="21"/>
                <w:lang w:eastAsia="en-AU"/>
              </w:rPr>
              <w:t>*</w:t>
            </w:r>
          </w:p>
        </w:tc>
      </w:tr>
      <w:tr w:rsidR="003E5BD7" w:rsidRPr="003E5BD7" w14:paraId="22B32258" w14:textId="77777777" w:rsidTr="00FD0B81">
        <w:sdt>
          <w:sdtPr>
            <w:rPr>
              <w:rFonts w:ascii="Arial" w:hAnsi="Arial"/>
              <w:sz w:val="20"/>
              <w:szCs w:val="21"/>
            </w:rPr>
            <w:id w:val="-1584533742"/>
            <w:placeholder>
              <w:docPart w:val="EE95BE624C4E4F68BDCBB6931E89235A"/>
            </w:placeholder>
            <w:showingPlcHdr/>
            <w:dropDownList>
              <w:listItem w:value="Choose an item."/>
              <w:listItem w:displayText="Local Government Area (LGA)" w:value="Local Government Area (LGA)"/>
              <w:listItem w:displayText="Multi-Jurisdictional" w:value="Multi-Jurisdictional"/>
              <w:listItem w:displayText="Multi-LGA" w:value="Multi-LGA"/>
              <w:listItem w:displayText="National" w:value="National"/>
              <w:listItem w:displayText="State/Territory wide" w:value="State/Territory wide"/>
              <w:listItem w:displayText="Town/City" w:value="Town/City"/>
            </w:dropDownList>
          </w:sdtPr>
          <w:sdtEndPr/>
          <w:sdtContent>
            <w:tc>
              <w:tcPr>
                <w:tcW w:w="9628" w:type="dxa"/>
                <w:gridSpan w:val="2"/>
                <w:vAlign w:val="center"/>
              </w:tcPr>
              <w:p w14:paraId="3B6166D7"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tc>
          </w:sdtContent>
        </w:sdt>
      </w:tr>
      <w:tr w:rsidR="003E5BD7" w:rsidRPr="003E5BD7" w14:paraId="0AA1F1D2" w14:textId="77777777" w:rsidTr="003E5BD7">
        <w:tc>
          <w:tcPr>
            <w:tcW w:w="9628" w:type="dxa"/>
            <w:gridSpan w:val="2"/>
            <w:shd w:val="clear" w:color="auto" w:fill="F2F2F2"/>
          </w:tcPr>
          <w:p w14:paraId="4D395472"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Jurisdiction/s</w:t>
            </w:r>
            <w:r w:rsidRPr="003E5BD7">
              <w:rPr>
                <w:rFonts w:ascii="Arial" w:hAnsi="Arial"/>
                <w:b/>
                <w:bCs/>
                <w:color w:val="FF0000"/>
                <w:sz w:val="20"/>
                <w:szCs w:val="21"/>
                <w:lang w:eastAsia="en-AU"/>
              </w:rPr>
              <w:t>*</w:t>
            </w:r>
          </w:p>
          <w:p w14:paraId="2B698862" w14:textId="77777777" w:rsidR="003E5BD7" w:rsidRPr="003E5BD7" w:rsidRDefault="003E5BD7" w:rsidP="003E5BD7">
            <w:pPr>
              <w:spacing w:before="120" w:after="120" w:line="264" w:lineRule="auto"/>
              <w:rPr>
                <w:rFonts w:ascii="Arial" w:hAnsi="Arial" w:cs="Arial"/>
                <w:bCs/>
                <w:iCs/>
                <w:sz w:val="20"/>
                <w:szCs w:val="20"/>
                <w:lang w:eastAsia="en-AU"/>
              </w:rPr>
            </w:pPr>
            <w:r w:rsidRPr="003E5BD7">
              <w:rPr>
                <w:rFonts w:ascii="Arial" w:hAnsi="Arial" w:cs="Arial"/>
                <w:bCs/>
                <w:iCs/>
                <w:sz w:val="20"/>
                <w:szCs w:val="20"/>
                <w:lang w:eastAsia="en-AU"/>
              </w:rPr>
              <w:t xml:space="preserve">Select all the state(s) and/or territory(ies) where the project will be </w:t>
            </w:r>
            <w:r w:rsidRPr="003E5BD7">
              <w:rPr>
                <w:rFonts w:ascii="Arial" w:hAnsi="Arial" w:cs="Arial"/>
                <w:bCs/>
                <w:iCs/>
                <w:sz w:val="20"/>
                <w:szCs w:val="20"/>
                <w:u w:val="single"/>
                <w:lang w:eastAsia="en-AU"/>
              </w:rPr>
              <w:t>delivered</w:t>
            </w:r>
            <w:r w:rsidRPr="003E5BD7">
              <w:rPr>
                <w:rFonts w:ascii="Arial" w:hAnsi="Arial" w:cs="Arial"/>
                <w:bCs/>
                <w:iCs/>
                <w:sz w:val="20"/>
                <w:szCs w:val="20"/>
                <w:lang w:eastAsia="en-AU"/>
              </w:rPr>
              <w:t xml:space="preserve">. </w:t>
            </w:r>
          </w:p>
        </w:tc>
      </w:tr>
      <w:tr w:rsidR="003E5BD7" w:rsidRPr="003E5BD7" w14:paraId="6C97CBD2" w14:textId="77777777" w:rsidTr="00FD0B81">
        <w:sdt>
          <w:sdtPr>
            <w:rPr>
              <w:rFonts w:ascii="Arial" w:hAnsi="Arial"/>
              <w:sz w:val="20"/>
              <w:szCs w:val="21"/>
            </w:rPr>
            <w:id w:val="-1638322145"/>
            <w14:checkbox>
              <w14:checked w14:val="0"/>
              <w14:checkedState w14:val="2612" w14:font="MS Gothic"/>
              <w14:uncheckedState w14:val="2610" w14:font="MS Gothic"/>
            </w14:checkbox>
          </w:sdtPr>
          <w:sdtEndPr/>
          <w:sdtContent>
            <w:tc>
              <w:tcPr>
                <w:tcW w:w="1981" w:type="dxa"/>
                <w:vAlign w:val="center"/>
              </w:tcPr>
              <w:p w14:paraId="01C6AD15"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3DEA9D0D"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Australian Capital Territory</w:t>
            </w:r>
          </w:p>
        </w:tc>
      </w:tr>
      <w:tr w:rsidR="003E5BD7" w:rsidRPr="003E5BD7" w14:paraId="6B60095B" w14:textId="77777777" w:rsidTr="00FD0B81">
        <w:sdt>
          <w:sdtPr>
            <w:rPr>
              <w:rFonts w:ascii="Arial" w:hAnsi="Arial"/>
              <w:sz w:val="20"/>
              <w:szCs w:val="21"/>
            </w:rPr>
            <w:id w:val="-849867588"/>
            <w14:checkbox>
              <w14:checked w14:val="0"/>
              <w14:checkedState w14:val="2612" w14:font="MS Gothic"/>
              <w14:uncheckedState w14:val="2610" w14:font="MS Gothic"/>
            </w14:checkbox>
          </w:sdtPr>
          <w:sdtEndPr/>
          <w:sdtContent>
            <w:tc>
              <w:tcPr>
                <w:tcW w:w="1981" w:type="dxa"/>
                <w:vAlign w:val="center"/>
              </w:tcPr>
              <w:p w14:paraId="16732ECD"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5BD73D85"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Christmas Island</w:t>
            </w:r>
          </w:p>
        </w:tc>
      </w:tr>
      <w:tr w:rsidR="003E5BD7" w:rsidRPr="003E5BD7" w14:paraId="30B842BF" w14:textId="77777777" w:rsidTr="00FD0B81">
        <w:sdt>
          <w:sdtPr>
            <w:rPr>
              <w:rFonts w:ascii="Arial" w:hAnsi="Arial"/>
              <w:sz w:val="20"/>
              <w:szCs w:val="21"/>
            </w:rPr>
            <w:id w:val="-1600870861"/>
            <w14:checkbox>
              <w14:checked w14:val="0"/>
              <w14:checkedState w14:val="2612" w14:font="MS Gothic"/>
              <w14:uncheckedState w14:val="2610" w14:font="MS Gothic"/>
            </w14:checkbox>
          </w:sdtPr>
          <w:sdtEndPr/>
          <w:sdtContent>
            <w:tc>
              <w:tcPr>
                <w:tcW w:w="1981" w:type="dxa"/>
                <w:vAlign w:val="center"/>
              </w:tcPr>
              <w:p w14:paraId="5E53D36E"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50E3080A"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Cocos (Keeling) Islands</w:t>
            </w:r>
          </w:p>
        </w:tc>
      </w:tr>
      <w:tr w:rsidR="003E5BD7" w:rsidRPr="003E5BD7" w14:paraId="17B95E6A" w14:textId="77777777" w:rsidTr="00FD0B81">
        <w:sdt>
          <w:sdtPr>
            <w:rPr>
              <w:rFonts w:ascii="Arial" w:hAnsi="Arial"/>
              <w:sz w:val="20"/>
              <w:szCs w:val="21"/>
            </w:rPr>
            <w:id w:val="-1409143510"/>
            <w14:checkbox>
              <w14:checked w14:val="0"/>
              <w14:checkedState w14:val="2612" w14:font="MS Gothic"/>
              <w14:uncheckedState w14:val="2610" w14:font="MS Gothic"/>
            </w14:checkbox>
          </w:sdtPr>
          <w:sdtEndPr/>
          <w:sdtContent>
            <w:tc>
              <w:tcPr>
                <w:tcW w:w="1981" w:type="dxa"/>
                <w:vAlign w:val="center"/>
              </w:tcPr>
              <w:p w14:paraId="27E56E6F"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27CA5205"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New South Wales</w:t>
            </w:r>
          </w:p>
        </w:tc>
      </w:tr>
      <w:tr w:rsidR="003E5BD7" w:rsidRPr="003E5BD7" w14:paraId="3F417FB0" w14:textId="77777777" w:rsidTr="00FD0B81">
        <w:sdt>
          <w:sdtPr>
            <w:rPr>
              <w:rFonts w:ascii="Arial" w:hAnsi="Arial"/>
              <w:sz w:val="20"/>
              <w:szCs w:val="21"/>
            </w:rPr>
            <w:id w:val="238603735"/>
            <w14:checkbox>
              <w14:checked w14:val="0"/>
              <w14:checkedState w14:val="2612" w14:font="MS Gothic"/>
              <w14:uncheckedState w14:val="2610" w14:font="MS Gothic"/>
            </w14:checkbox>
          </w:sdtPr>
          <w:sdtEndPr/>
          <w:sdtContent>
            <w:tc>
              <w:tcPr>
                <w:tcW w:w="1981" w:type="dxa"/>
                <w:vAlign w:val="center"/>
              </w:tcPr>
              <w:p w14:paraId="3D67BEC2"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500DDF6F"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Northern Territory</w:t>
            </w:r>
          </w:p>
        </w:tc>
      </w:tr>
      <w:tr w:rsidR="003E5BD7" w:rsidRPr="003E5BD7" w14:paraId="1C81B8D8" w14:textId="77777777" w:rsidTr="00FD0B81">
        <w:sdt>
          <w:sdtPr>
            <w:rPr>
              <w:rFonts w:ascii="Arial" w:hAnsi="Arial"/>
              <w:sz w:val="20"/>
              <w:szCs w:val="21"/>
            </w:rPr>
            <w:id w:val="1081402343"/>
            <w14:checkbox>
              <w14:checked w14:val="0"/>
              <w14:checkedState w14:val="2612" w14:font="MS Gothic"/>
              <w14:uncheckedState w14:val="2610" w14:font="MS Gothic"/>
            </w14:checkbox>
          </w:sdtPr>
          <w:sdtEndPr/>
          <w:sdtContent>
            <w:tc>
              <w:tcPr>
                <w:tcW w:w="1981" w:type="dxa"/>
                <w:vAlign w:val="center"/>
              </w:tcPr>
              <w:p w14:paraId="4ECC5F06"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11664C17"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Queensland</w:t>
            </w:r>
          </w:p>
        </w:tc>
      </w:tr>
      <w:tr w:rsidR="003E5BD7" w:rsidRPr="003E5BD7" w14:paraId="76EDD46D" w14:textId="77777777" w:rsidTr="00FD0B81">
        <w:sdt>
          <w:sdtPr>
            <w:rPr>
              <w:rFonts w:ascii="Arial" w:hAnsi="Arial"/>
              <w:sz w:val="20"/>
              <w:szCs w:val="21"/>
            </w:rPr>
            <w:id w:val="901335793"/>
            <w14:checkbox>
              <w14:checked w14:val="0"/>
              <w14:checkedState w14:val="2612" w14:font="MS Gothic"/>
              <w14:uncheckedState w14:val="2610" w14:font="MS Gothic"/>
            </w14:checkbox>
          </w:sdtPr>
          <w:sdtEndPr/>
          <w:sdtContent>
            <w:tc>
              <w:tcPr>
                <w:tcW w:w="1981" w:type="dxa"/>
                <w:vAlign w:val="center"/>
              </w:tcPr>
              <w:p w14:paraId="379CE992"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19B95B3C"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South Australia</w:t>
            </w:r>
          </w:p>
        </w:tc>
      </w:tr>
      <w:tr w:rsidR="003E5BD7" w:rsidRPr="003E5BD7" w14:paraId="1FEDD362" w14:textId="77777777" w:rsidTr="00FD0B81">
        <w:sdt>
          <w:sdtPr>
            <w:rPr>
              <w:rFonts w:ascii="Arial" w:hAnsi="Arial"/>
              <w:sz w:val="20"/>
              <w:szCs w:val="21"/>
            </w:rPr>
            <w:id w:val="1504708101"/>
            <w14:checkbox>
              <w14:checked w14:val="0"/>
              <w14:checkedState w14:val="2612" w14:font="MS Gothic"/>
              <w14:uncheckedState w14:val="2610" w14:font="MS Gothic"/>
            </w14:checkbox>
          </w:sdtPr>
          <w:sdtEndPr/>
          <w:sdtContent>
            <w:tc>
              <w:tcPr>
                <w:tcW w:w="1981" w:type="dxa"/>
                <w:vAlign w:val="center"/>
              </w:tcPr>
              <w:p w14:paraId="1CFB4C51"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6FAB767F"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Tasmania</w:t>
            </w:r>
          </w:p>
        </w:tc>
      </w:tr>
      <w:tr w:rsidR="003E5BD7" w:rsidRPr="003E5BD7" w14:paraId="599D43C8" w14:textId="77777777" w:rsidTr="00FD0B81">
        <w:sdt>
          <w:sdtPr>
            <w:rPr>
              <w:rFonts w:ascii="Arial" w:hAnsi="Arial"/>
              <w:sz w:val="20"/>
              <w:szCs w:val="21"/>
            </w:rPr>
            <w:id w:val="980810089"/>
            <w14:checkbox>
              <w14:checked w14:val="0"/>
              <w14:checkedState w14:val="2612" w14:font="MS Gothic"/>
              <w14:uncheckedState w14:val="2610" w14:font="MS Gothic"/>
            </w14:checkbox>
          </w:sdtPr>
          <w:sdtEndPr/>
          <w:sdtContent>
            <w:tc>
              <w:tcPr>
                <w:tcW w:w="1981" w:type="dxa"/>
                <w:vAlign w:val="center"/>
              </w:tcPr>
              <w:p w14:paraId="01D32A27"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1D04BB97"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Victoria</w:t>
            </w:r>
          </w:p>
        </w:tc>
      </w:tr>
      <w:tr w:rsidR="003E5BD7" w:rsidRPr="003E5BD7" w14:paraId="4023D1E9" w14:textId="77777777" w:rsidTr="00FD0B81">
        <w:sdt>
          <w:sdtPr>
            <w:rPr>
              <w:rFonts w:ascii="Arial" w:hAnsi="Arial"/>
              <w:sz w:val="20"/>
              <w:szCs w:val="21"/>
            </w:rPr>
            <w:id w:val="-1758655909"/>
            <w14:checkbox>
              <w14:checked w14:val="0"/>
              <w14:checkedState w14:val="2612" w14:font="MS Gothic"/>
              <w14:uncheckedState w14:val="2610" w14:font="MS Gothic"/>
            </w14:checkbox>
          </w:sdtPr>
          <w:sdtEndPr/>
          <w:sdtContent>
            <w:tc>
              <w:tcPr>
                <w:tcW w:w="1981" w:type="dxa"/>
                <w:vAlign w:val="center"/>
              </w:tcPr>
              <w:p w14:paraId="013E3BC8"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4B881F41"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Western Australia</w:t>
            </w:r>
          </w:p>
        </w:tc>
      </w:tr>
      <w:tr w:rsidR="003E5BD7" w:rsidRPr="003E5BD7" w14:paraId="3A694E85" w14:textId="77777777" w:rsidTr="003E5BD7">
        <w:tc>
          <w:tcPr>
            <w:tcW w:w="9628" w:type="dxa"/>
            <w:gridSpan w:val="2"/>
            <w:shd w:val="clear" w:color="auto" w:fill="F2F2F2"/>
          </w:tcPr>
          <w:p w14:paraId="3938C005"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lastRenderedPageBreak/>
              <w:t>Local Government Area(s)</w:t>
            </w:r>
            <w:r w:rsidRPr="003E5BD7">
              <w:rPr>
                <w:rFonts w:ascii="Arial" w:hAnsi="Arial"/>
                <w:b/>
                <w:bCs/>
                <w:color w:val="FF0000"/>
                <w:sz w:val="20"/>
                <w:szCs w:val="21"/>
                <w:lang w:eastAsia="en-AU"/>
              </w:rPr>
              <w:t>*</w:t>
            </w:r>
          </w:p>
          <w:p w14:paraId="512B5AA1" w14:textId="77777777" w:rsidR="003E5BD7" w:rsidRPr="003E5BD7" w:rsidRDefault="003E5BD7" w:rsidP="003E5BD7">
            <w:pPr>
              <w:spacing w:before="120" w:after="120" w:line="264" w:lineRule="auto"/>
              <w:rPr>
                <w:rFonts w:ascii="Arial" w:eastAsia="Calibri" w:hAnsi="Arial" w:cs="Arial"/>
                <w:bCs/>
                <w:sz w:val="20"/>
                <w:szCs w:val="20"/>
              </w:rPr>
            </w:pPr>
            <w:r w:rsidRPr="003E5BD7">
              <w:rPr>
                <w:rFonts w:ascii="Arial" w:eastAsia="Calibri" w:hAnsi="Arial" w:cs="Arial"/>
                <w:bCs/>
                <w:sz w:val="20"/>
                <w:szCs w:val="20"/>
              </w:rPr>
              <w:t xml:space="preserve">For each state and territory selected in the previous questions, list all </w:t>
            </w:r>
            <w:r w:rsidRPr="003E5BD7">
              <w:rPr>
                <w:rFonts w:ascii="Arial" w:eastAsia="Calibri" w:hAnsi="Arial" w:cs="Arial"/>
                <w:bCs/>
                <w:sz w:val="20"/>
                <w:szCs w:val="20"/>
                <w:u w:val="single"/>
              </w:rPr>
              <w:t>relevant</w:t>
            </w:r>
            <w:r w:rsidRPr="003E5BD7">
              <w:rPr>
                <w:rFonts w:ascii="Arial" w:eastAsia="Calibri" w:hAnsi="Arial" w:cs="Arial"/>
                <w:bCs/>
                <w:sz w:val="20"/>
                <w:szCs w:val="20"/>
              </w:rPr>
              <w:t xml:space="preserve"> Local Government Areas (LGAs) or, if the project will be delivered across all LGAs in the selected state(s) and territory(ies), enter the state and territory names followed by ‘All.’ </w:t>
            </w:r>
          </w:p>
          <w:p w14:paraId="0740B207" w14:textId="77777777" w:rsidR="003E5BD7" w:rsidRPr="003E5BD7" w:rsidRDefault="003E5BD7" w:rsidP="003E5BD7">
            <w:pPr>
              <w:spacing w:before="120" w:after="120" w:line="264" w:lineRule="auto"/>
              <w:rPr>
                <w:rFonts w:ascii="Arial" w:eastAsia="Calibri" w:hAnsi="Arial" w:cs="Arial"/>
                <w:bCs/>
                <w:sz w:val="20"/>
                <w:szCs w:val="20"/>
              </w:rPr>
            </w:pPr>
            <w:r w:rsidRPr="003E5BD7">
              <w:rPr>
                <w:rFonts w:ascii="Arial" w:eastAsia="Calibri" w:hAnsi="Arial" w:cs="Arial"/>
                <w:bCs/>
                <w:sz w:val="20"/>
                <w:szCs w:val="20"/>
              </w:rPr>
              <w:t xml:space="preserve">LGA names should accord with those used by the Australian Bureau of Statistics (ABS). </w:t>
            </w:r>
          </w:p>
          <w:p w14:paraId="57FA5A5C"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Cs/>
                <w:sz w:val="20"/>
                <w:szCs w:val="20"/>
              </w:rPr>
              <w:t xml:space="preserve">For assistance identifying LGA boundaries and names, we recommend using the </w:t>
            </w:r>
            <w:hyperlink r:id="rId9" w:history="1">
              <w:r w:rsidRPr="003E5BD7">
                <w:rPr>
                  <w:rFonts w:ascii="Arial" w:eastAsia="Calibri" w:hAnsi="Arial" w:cs="Arial"/>
                  <w:bCs/>
                  <w:color w:val="0563C1"/>
                  <w:sz w:val="20"/>
                  <w:szCs w:val="20"/>
                  <w:u w:val="single"/>
                </w:rPr>
                <w:t>ABS Maps</w:t>
              </w:r>
            </w:hyperlink>
            <w:r w:rsidRPr="003E5BD7">
              <w:rPr>
                <w:rFonts w:ascii="Arial" w:eastAsia="Calibri" w:hAnsi="Arial" w:cs="Arial"/>
                <w:bCs/>
                <w:sz w:val="20"/>
                <w:szCs w:val="20"/>
              </w:rPr>
              <w:t xml:space="preserve"> tool with the 2023 Local Government Area boundary type selected.</w:t>
            </w:r>
          </w:p>
        </w:tc>
      </w:tr>
      <w:tr w:rsidR="003E5BD7" w:rsidRPr="003E5BD7" w14:paraId="063D0BBD" w14:textId="77777777" w:rsidTr="00FD0B81">
        <w:tc>
          <w:tcPr>
            <w:tcW w:w="9628" w:type="dxa"/>
            <w:gridSpan w:val="2"/>
          </w:tcPr>
          <w:p w14:paraId="74F608A6" w14:textId="77777777" w:rsidR="003E5BD7" w:rsidRPr="003E5BD7" w:rsidRDefault="003E5BD7" w:rsidP="003E5BD7">
            <w:pPr>
              <w:spacing w:before="120" w:after="120" w:line="264" w:lineRule="auto"/>
              <w:rPr>
                <w:rFonts w:ascii="Arial" w:hAnsi="Arial"/>
                <w:sz w:val="20"/>
                <w:szCs w:val="21"/>
              </w:rPr>
            </w:pPr>
          </w:p>
          <w:p w14:paraId="1DB6BB52" w14:textId="77777777" w:rsidR="003E5BD7" w:rsidRPr="003E5BD7" w:rsidRDefault="003E5BD7" w:rsidP="003E5BD7">
            <w:pPr>
              <w:spacing w:before="120" w:after="120" w:line="264" w:lineRule="auto"/>
              <w:rPr>
                <w:rFonts w:ascii="Arial" w:hAnsi="Arial"/>
                <w:sz w:val="20"/>
                <w:szCs w:val="21"/>
              </w:rPr>
            </w:pPr>
          </w:p>
        </w:tc>
      </w:tr>
    </w:tbl>
    <w:p w14:paraId="6EF8080E"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E5BD7" w:rsidRPr="003E5BD7" w14:paraId="5C311634" w14:textId="77777777" w:rsidTr="003E5BD7">
        <w:tc>
          <w:tcPr>
            <w:tcW w:w="9628" w:type="dxa"/>
            <w:shd w:val="clear" w:color="auto" w:fill="F2F2F2"/>
          </w:tcPr>
          <w:p w14:paraId="3C59FC58" w14:textId="77777777" w:rsidR="003E5BD7" w:rsidRPr="003E5BD7" w:rsidRDefault="003E5BD7" w:rsidP="003E5BD7">
            <w:pPr>
              <w:spacing w:before="120" w:after="120"/>
              <w:rPr>
                <w:rFonts w:ascii="Arial" w:hAnsi="Arial" w:cs="Arial"/>
                <w:b/>
                <w:bCs/>
                <w:sz w:val="20"/>
                <w:szCs w:val="20"/>
                <w:lang w:eastAsia="en-AU"/>
              </w:rPr>
            </w:pPr>
            <w:r w:rsidRPr="003E5BD7">
              <w:rPr>
                <w:rFonts w:ascii="Arial" w:hAnsi="Arial" w:cs="Arial"/>
                <w:b/>
                <w:bCs/>
                <w:sz w:val="20"/>
                <w:szCs w:val="20"/>
                <w:lang w:eastAsia="en-AU"/>
              </w:rPr>
              <w:t>Site address(es)</w:t>
            </w:r>
            <w:r w:rsidRPr="003E5BD7">
              <w:rPr>
                <w:rFonts w:ascii="Arial" w:hAnsi="Arial"/>
                <w:b/>
                <w:bCs/>
                <w:color w:val="FF0000"/>
                <w:sz w:val="20"/>
                <w:szCs w:val="21"/>
                <w:lang w:eastAsia="en-AU"/>
              </w:rPr>
              <w:t>*</w:t>
            </w:r>
          </w:p>
          <w:p w14:paraId="63328E2A" w14:textId="77777777" w:rsidR="003E5BD7" w:rsidRPr="003E5BD7" w:rsidRDefault="003E5BD7" w:rsidP="003E5BD7">
            <w:pPr>
              <w:autoSpaceDE w:val="0"/>
              <w:autoSpaceDN w:val="0"/>
              <w:adjustRightInd w:val="0"/>
              <w:spacing w:after="160"/>
              <w:rPr>
                <w:rFonts w:ascii="Arial" w:eastAsia="Calibri" w:hAnsi="Arial" w:cs="Arial"/>
                <w:bCs/>
                <w:sz w:val="20"/>
                <w:szCs w:val="20"/>
              </w:rPr>
            </w:pPr>
            <w:r w:rsidRPr="003E5BD7">
              <w:rPr>
                <w:rFonts w:ascii="Arial" w:eastAsia="Calibri" w:hAnsi="Arial" w:cs="Arial"/>
                <w:bCs/>
                <w:sz w:val="20"/>
                <w:szCs w:val="20"/>
              </w:rPr>
              <w:t xml:space="preserve">Provide a </w:t>
            </w:r>
            <w:r w:rsidRPr="003E5BD7">
              <w:rPr>
                <w:rFonts w:ascii="Arial" w:eastAsia="Calibri" w:hAnsi="Arial" w:cs="Arial"/>
                <w:bCs/>
                <w:sz w:val="20"/>
                <w:szCs w:val="20"/>
                <w:u w:val="single"/>
              </w:rPr>
              <w:t>valid</w:t>
            </w:r>
            <w:r w:rsidRPr="003E5BD7">
              <w:rPr>
                <w:rFonts w:ascii="Arial" w:eastAsia="Calibri" w:hAnsi="Arial" w:cs="Arial"/>
                <w:bCs/>
                <w:sz w:val="20"/>
                <w:szCs w:val="20"/>
              </w:rPr>
              <w:t xml:space="preserve"> street address where your project will be undertaken - e.g. site where infrastructure will be built or service will be delivered.</w:t>
            </w:r>
          </w:p>
          <w:p w14:paraId="2584C510" w14:textId="77777777" w:rsidR="003E5BD7" w:rsidRPr="003E5BD7" w:rsidRDefault="003E5BD7" w:rsidP="003E5BD7">
            <w:pPr>
              <w:autoSpaceDE w:val="0"/>
              <w:autoSpaceDN w:val="0"/>
              <w:adjustRightInd w:val="0"/>
              <w:spacing w:after="160"/>
              <w:rPr>
                <w:rFonts w:ascii="Arial" w:eastAsia="Calibri" w:hAnsi="Arial" w:cs="Arial"/>
                <w:bCs/>
                <w:sz w:val="20"/>
                <w:szCs w:val="20"/>
              </w:rPr>
            </w:pPr>
            <w:r w:rsidRPr="003E5BD7">
              <w:rPr>
                <w:rFonts w:ascii="Arial" w:eastAsia="Calibri" w:hAnsi="Arial" w:cs="Arial"/>
                <w:bCs/>
                <w:sz w:val="20"/>
                <w:szCs w:val="20"/>
              </w:rPr>
              <w:t>If you have multiple sites, add additional rows and enter the address of each site.</w:t>
            </w:r>
          </w:p>
          <w:p w14:paraId="7188CE8D" w14:textId="77777777" w:rsidR="003E5BD7" w:rsidRPr="003E5BD7" w:rsidRDefault="003E5BD7" w:rsidP="003E5BD7">
            <w:pPr>
              <w:autoSpaceDE w:val="0"/>
              <w:autoSpaceDN w:val="0"/>
              <w:adjustRightInd w:val="0"/>
              <w:spacing w:after="160"/>
              <w:rPr>
                <w:rFonts w:ascii="Arial" w:eastAsia="Calibri" w:hAnsi="Arial" w:cs="Arial"/>
                <w:sz w:val="20"/>
                <w:szCs w:val="20"/>
              </w:rPr>
            </w:pPr>
            <w:r w:rsidRPr="003E5BD7">
              <w:rPr>
                <w:rFonts w:ascii="Arial" w:eastAsia="Calibri" w:hAnsi="Arial" w:cs="Arial"/>
                <w:sz w:val="20"/>
                <w:szCs w:val="20"/>
              </w:rPr>
              <w:t>If the project delivery location(s) do not correspond with specific street addresses (e.g. project will span a region or be delivered at a remote location), enter the nearest valid street address(es) or an address from where the project will be coordinated and provide additional location details in the next questions.</w:t>
            </w:r>
          </w:p>
          <w:p w14:paraId="2868EBF6"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Cs/>
                <w:sz w:val="20"/>
                <w:szCs w:val="20"/>
              </w:rPr>
              <w:t>A site address must be a street address; do not provide a postal address, institution or building name.</w:t>
            </w:r>
          </w:p>
        </w:tc>
      </w:tr>
      <w:tr w:rsidR="003E5BD7" w:rsidRPr="003E5BD7" w14:paraId="104F1D7E" w14:textId="77777777" w:rsidTr="00FD0B81">
        <w:tc>
          <w:tcPr>
            <w:tcW w:w="9628" w:type="dxa"/>
          </w:tcPr>
          <w:p w14:paraId="622DC0ED" w14:textId="77777777" w:rsidR="003E5BD7" w:rsidRPr="003E5BD7" w:rsidRDefault="003E5BD7" w:rsidP="003E5BD7">
            <w:pPr>
              <w:spacing w:before="120" w:after="120" w:line="264" w:lineRule="auto"/>
              <w:rPr>
                <w:rFonts w:ascii="Arial" w:hAnsi="Arial"/>
                <w:i/>
                <w:iCs/>
                <w:sz w:val="20"/>
                <w:szCs w:val="21"/>
              </w:rPr>
            </w:pPr>
            <w:r w:rsidRPr="003E5BD7">
              <w:rPr>
                <w:rFonts w:ascii="Arial" w:hAnsi="Arial"/>
                <w:i/>
                <w:iCs/>
                <w:sz w:val="20"/>
                <w:szCs w:val="21"/>
              </w:rPr>
              <w:t>Site 1</w:t>
            </w:r>
          </w:p>
        </w:tc>
      </w:tr>
      <w:tr w:rsidR="003E5BD7" w:rsidRPr="003E5BD7" w14:paraId="7D76C2F7" w14:textId="77777777" w:rsidTr="00FD0B81">
        <w:tc>
          <w:tcPr>
            <w:tcW w:w="9628" w:type="dxa"/>
          </w:tcPr>
          <w:p w14:paraId="462B12A3" w14:textId="77777777" w:rsidR="003E5BD7" w:rsidRPr="003E5BD7" w:rsidRDefault="003E5BD7" w:rsidP="003E5BD7">
            <w:pPr>
              <w:spacing w:before="120" w:after="120" w:line="264" w:lineRule="auto"/>
              <w:rPr>
                <w:rFonts w:ascii="Arial" w:hAnsi="Arial"/>
                <w:i/>
                <w:iCs/>
                <w:sz w:val="20"/>
                <w:szCs w:val="21"/>
              </w:rPr>
            </w:pPr>
            <w:r w:rsidRPr="003E5BD7">
              <w:rPr>
                <w:rFonts w:ascii="Arial" w:hAnsi="Arial"/>
                <w:i/>
                <w:iCs/>
                <w:sz w:val="20"/>
                <w:szCs w:val="21"/>
              </w:rPr>
              <w:t>Site 2</w:t>
            </w:r>
          </w:p>
        </w:tc>
      </w:tr>
      <w:tr w:rsidR="003E5BD7" w:rsidRPr="003E5BD7" w14:paraId="54324392" w14:textId="77777777" w:rsidTr="00FD0B81">
        <w:tc>
          <w:tcPr>
            <w:tcW w:w="9628" w:type="dxa"/>
          </w:tcPr>
          <w:p w14:paraId="50227012" w14:textId="77777777" w:rsidR="003E5BD7" w:rsidRPr="003E5BD7" w:rsidRDefault="003E5BD7" w:rsidP="003E5BD7">
            <w:pPr>
              <w:spacing w:before="120" w:after="120" w:line="264" w:lineRule="auto"/>
              <w:rPr>
                <w:rFonts w:ascii="Arial" w:hAnsi="Arial"/>
                <w:i/>
                <w:iCs/>
                <w:sz w:val="20"/>
                <w:szCs w:val="21"/>
              </w:rPr>
            </w:pPr>
            <w:r w:rsidRPr="003E5BD7">
              <w:rPr>
                <w:rFonts w:ascii="Arial" w:hAnsi="Arial"/>
                <w:i/>
                <w:iCs/>
                <w:sz w:val="20"/>
                <w:szCs w:val="21"/>
              </w:rPr>
              <w:t>Site 3</w:t>
            </w:r>
          </w:p>
        </w:tc>
      </w:tr>
      <w:tr w:rsidR="003E5BD7" w:rsidRPr="003E5BD7" w14:paraId="53A04789" w14:textId="77777777" w:rsidTr="00FD0B81">
        <w:tc>
          <w:tcPr>
            <w:tcW w:w="9628" w:type="dxa"/>
          </w:tcPr>
          <w:p w14:paraId="27571A7F" w14:textId="77777777" w:rsidR="003E5BD7" w:rsidRPr="003E5BD7" w:rsidRDefault="003E5BD7" w:rsidP="003E5BD7">
            <w:pPr>
              <w:spacing w:before="120" w:after="120" w:line="264" w:lineRule="auto"/>
              <w:rPr>
                <w:rFonts w:ascii="Arial" w:hAnsi="Arial"/>
                <w:i/>
                <w:iCs/>
                <w:sz w:val="20"/>
                <w:szCs w:val="21"/>
              </w:rPr>
            </w:pPr>
            <w:r w:rsidRPr="003E5BD7">
              <w:rPr>
                <w:rFonts w:ascii="Arial" w:hAnsi="Arial"/>
                <w:i/>
                <w:iCs/>
                <w:sz w:val="20"/>
                <w:szCs w:val="21"/>
              </w:rPr>
              <w:t>Site 4</w:t>
            </w:r>
          </w:p>
        </w:tc>
      </w:tr>
    </w:tbl>
    <w:p w14:paraId="46E544F6"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057C2DD4" w14:textId="77777777" w:rsidTr="003E5BD7">
        <w:tc>
          <w:tcPr>
            <w:tcW w:w="9632" w:type="dxa"/>
            <w:shd w:val="clear" w:color="auto" w:fill="F2F2F2"/>
          </w:tcPr>
          <w:p w14:paraId="64936450" w14:textId="77777777" w:rsidR="003E5BD7" w:rsidRPr="003E5BD7" w:rsidRDefault="003E5BD7" w:rsidP="003E5BD7">
            <w:pPr>
              <w:spacing w:before="120" w:after="120"/>
              <w:rPr>
                <w:rFonts w:ascii="Arial" w:hAnsi="Arial" w:cs="Arial"/>
                <w:b/>
                <w:bCs/>
                <w:sz w:val="20"/>
                <w:szCs w:val="20"/>
                <w:lang w:eastAsia="en-AU"/>
              </w:rPr>
            </w:pPr>
            <w:r w:rsidRPr="003E5BD7">
              <w:rPr>
                <w:rFonts w:ascii="Arial" w:eastAsia="Calibri" w:hAnsi="Arial" w:cs="Arial"/>
                <w:b/>
                <w:bCs/>
                <w:sz w:val="20"/>
                <w:szCs w:val="20"/>
              </w:rPr>
              <w:t>Do the site address(es) listed above accurately locate the proposed activity site/s?</w:t>
            </w:r>
            <w:r w:rsidRPr="003E5BD7">
              <w:rPr>
                <w:rFonts w:ascii="Arial" w:hAnsi="Arial"/>
                <w:b/>
                <w:bCs/>
                <w:color w:val="FF0000"/>
                <w:sz w:val="20"/>
                <w:szCs w:val="21"/>
                <w:lang w:eastAsia="en-AU"/>
              </w:rPr>
              <w:t xml:space="preserve"> *</w:t>
            </w:r>
          </w:p>
        </w:tc>
      </w:tr>
      <w:tr w:rsidR="003E5BD7" w:rsidRPr="003E5BD7" w14:paraId="2211E8FC" w14:textId="77777777" w:rsidTr="00FD0B81">
        <w:tc>
          <w:tcPr>
            <w:tcW w:w="9632" w:type="dxa"/>
          </w:tcPr>
          <w:sdt>
            <w:sdtPr>
              <w:rPr>
                <w:rFonts w:ascii="Arial" w:hAnsi="Arial"/>
                <w:sz w:val="20"/>
                <w:szCs w:val="21"/>
              </w:rPr>
              <w:id w:val="-133800568"/>
              <w:placeholder>
                <w:docPart w:val="F3C14B2BCE8749478EFF0FA3A0249D18"/>
              </w:placeholder>
              <w:showingPlcHdr/>
              <w:dropDownList>
                <w:listItem w:value="Choose an item."/>
                <w:listItem w:displayText="Yes" w:value="Yes"/>
                <w:listItem w:displayText="No" w:value="No"/>
              </w:dropDownList>
            </w:sdtPr>
            <w:sdtEndPr/>
            <w:sdtContent>
              <w:p w14:paraId="07F6CC8D" w14:textId="77777777" w:rsidR="003E5BD7" w:rsidRPr="003E5BD7" w:rsidRDefault="003E5BD7" w:rsidP="003E5BD7">
                <w:pPr>
                  <w:spacing w:before="120" w:after="120"/>
                  <w:rPr>
                    <w:rFonts w:ascii="Arial" w:eastAsia="Calibri" w:hAnsi="Arial" w:cs="Arial"/>
                    <w:b/>
                    <w:bCs/>
                    <w:sz w:val="20"/>
                    <w:szCs w:val="20"/>
                  </w:rPr>
                </w:pPr>
                <w:r w:rsidRPr="003E5BD7">
                  <w:rPr>
                    <w:rFonts w:ascii="Arial" w:hAnsi="Arial"/>
                    <w:color w:val="808080"/>
                    <w:sz w:val="20"/>
                    <w:szCs w:val="21"/>
                  </w:rPr>
                  <w:t>Choose an item.</w:t>
                </w:r>
              </w:p>
            </w:sdtContent>
          </w:sdt>
        </w:tc>
      </w:tr>
      <w:tr w:rsidR="003E5BD7" w:rsidRPr="003E5BD7" w14:paraId="78678235" w14:textId="77777777" w:rsidTr="003E5BD7">
        <w:tc>
          <w:tcPr>
            <w:tcW w:w="9632" w:type="dxa"/>
            <w:shd w:val="clear" w:color="auto" w:fill="F2F2F2"/>
          </w:tcPr>
          <w:p w14:paraId="2423C206" w14:textId="77777777" w:rsidR="003E5BD7" w:rsidRPr="003E5BD7" w:rsidRDefault="003E5BD7" w:rsidP="003E5BD7">
            <w:pPr>
              <w:spacing w:before="120" w:after="120"/>
              <w:rPr>
                <w:rFonts w:ascii="Arial" w:hAnsi="Arial" w:cs="Arial"/>
                <w:b/>
                <w:bCs/>
                <w:sz w:val="20"/>
                <w:szCs w:val="20"/>
                <w:lang w:eastAsia="en-AU"/>
              </w:rPr>
            </w:pPr>
            <w:r w:rsidRPr="003E5BD7">
              <w:rPr>
                <w:rFonts w:ascii="Arial" w:hAnsi="Arial" w:cs="Arial"/>
                <w:b/>
                <w:bCs/>
                <w:sz w:val="20"/>
                <w:szCs w:val="20"/>
                <w:lang w:eastAsia="en-AU"/>
              </w:rPr>
              <w:t xml:space="preserve">If No - Non-standard address description </w:t>
            </w:r>
            <w:r w:rsidRPr="003E5BD7">
              <w:rPr>
                <w:rFonts w:ascii="Arial" w:eastAsia="Calibri" w:hAnsi="Arial" w:cs="Arial"/>
                <w:bCs/>
                <w:i/>
                <w:sz w:val="20"/>
                <w:szCs w:val="20"/>
              </w:rPr>
              <w:t>(Maximum 150 words)</w:t>
            </w:r>
          </w:p>
          <w:p w14:paraId="0AD715AF" w14:textId="77777777" w:rsidR="003E5BD7" w:rsidRPr="003E5BD7" w:rsidRDefault="003E5BD7" w:rsidP="003E5BD7">
            <w:pPr>
              <w:spacing w:before="120" w:after="120"/>
              <w:rPr>
                <w:rFonts w:ascii="Arial" w:hAnsi="Arial"/>
                <w:sz w:val="20"/>
                <w:szCs w:val="21"/>
              </w:rPr>
            </w:pPr>
            <w:r w:rsidRPr="003E5BD7">
              <w:rPr>
                <w:rFonts w:ascii="Arial" w:hAnsi="Arial" w:cs="Arial"/>
                <w:bCs/>
                <w:iCs/>
                <w:sz w:val="20"/>
                <w:szCs w:val="20"/>
                <w:lang w:eastAsia="en-AU"/>
              </w:rPr>
              <w:t>If answering ‘no’ to the preceding question, please provide additional details to accurately describe the location(s) where the project will be delivered. This may include, for example, the latitude and longitude of the activity site/s.</w:t>
            </w:r>
          </w:p>
        </w:tc>
      </w:tr>
      <w:tr w:rsidR="003E5BD7" w:rsidRPr="003E5BD7" w14:paraId="7FE19602" w14:textId="77777777" w:rsidTr="00FD0B81">
        <w:tc>
          <w:tcPr>
            <w:tcW w:w="9632" w:type="dxa"/>
          </w:tcPr>
          <w:p w14:paraId="35FB2ED4" w14:textId="77777777" w:rsidR="003E5BD7" w:rsidRPr="003E5BD7" w:rsidRDefault="003E5BD7" w:rsidP="003E5BD7">
            <w:pPr>
              <w:spacing w:before="120" w:after="120" w:line="264" w:lineRule="auto"/>
              <w:rPr>
                <w:rFonts w:ascii="Arial" w:hAnsi="Arial"/>
                <w:sz w:val="20"/>
                <w:szCs w:val="21"/>
              </w:rPr>
            </w:pPr>
          </w:p>
          <w:p w14:paraId="0040535C" w14:textId="77777777" w:rsidR="003E5BD7" w:rsidRPr="003E5BD7" w:rsidRDefault="003E5BD7" w:rsidP="003E5BD7">
            <w:pPr>
              <w:spacing w:before="120" w:after="120" w:line="264" w:lineRule="auto"/>
              <w:rPr>
                <w:rFonts w:ascii="Arial" w:hAnsi="Arial"/>
                <w:sz w:val="20"/>
                <w:szCs w:val="21"/>
              </w:rPr>
            </w:pPr>
          </w:p>
          <w:p w14:paraId="3ECAA9D1" w14:textId="77777777" w:rsidR="003E5BD7" w:rsidRPr="003E5BD7" w:rsidRDefault="003E5BD7" w:rsidP="003E5BD7">
            <w:pPr>
              <w:spacing w:before="120" w:after="120" w:line="264" w:lineRule="auto"/>
              <w:rPr>
                <w:rFonts w:ascii="Arial" w:hAnsi="Arial"/>
                <w:sz w:val="20"/>
                <w:szCs w:val="21"/>
              </w:rPr>
            </w:pPr>
          </w:p>
        </w:tc>
      </w:tr>
    </w:tbl>
    <w:p w14:paraId="0C44C636" w14:textId="77777777" w:rsidR="003E5BD7" w:rsidRPr="003E5BD7" w:rsidRDefault="003E5BD7" w:rsidP="003E5BD7">
      <w:pPr>
        <w:spacing w:before="120" w:after="120" w:line="264" w:lineRule="auto"/>
        <w:rPr>
          <w:rFonts w:ascii="Arial" w:eastAsia="Times New Roman" w:hAnsi="Arial"/>
          <w:sz w:val="20"/>
          <w:szCs w:val="21"/>
        </w:rPr>
      </w:pPr>
    </w:p>
    <w:p w14:paraId="4574C648" w14:textId="77777777" w:rsidR="003E5BD7" w:rsidRPr="003E5BD7" w:rsidRDefault="003E5BD7" w:rsidP="003E5BD7">
      <w:pPr>
        <w:keepNext/>
        <w:keepLines/>
        <w:pBdr>
          <w:top w:val="single" w:sz="48" w:space="1" w:color="D1E3E4"/>
          <w:left w:val="single" w:sz="48" w:space="4" w:color="D1E3E4"/>
          <w:bottom w:val="single" w:sz="48" w:space="0" w:color="D1E3E4"/>
          <w:right w:val="single" w:sz="48" w:space="4" w:color="D1E3E4"/>
        </w:pBdr>
        <w:shd w:val="clear" w:color="auto" w:fill="D1E3E4"/>
        <w:spacing w:before="120" w:after="120" w:line="264" w:lineRule="auto"/>
        <w:ind w:left="227" w:right="227"/>
        <w:outlineLvl w:val="2"/>
        <w:rPr>
          <w:rFonts w:ascii="Arial" w:eastAsia="Times New Roman" w:hAnsi="Arial" w:cs="Arial"/>
          <w:b/>
          <w:color w:val="003E5A"/>
          <w:sz w:val="24"/>
          <w:szCs w:val="26"/>
        </w:rPr>
      </w:pPr>
      <w:r w:rsidRPr="003E5BD7">
        <w:rPr>
          <w:rFonts w:ascii="Arial" w:eastAsia="Times New Roman" w:hAnsi="Arial" w:cs="Arial"/>
          <w:b/>
          <w:color w:val="003E5A"/>
          <w:sz w:val="24"/>
          <w:szCs w:val="26"/>
        </w:rPr>
        <w:t>APPLICATION CLASSIFICATION</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3E5BD7" w:rsidRPr="003E5BD7" w14:paraId="554EBCC1" w14:textId="77777777" w:rsidTr="003E5BD7">
        <w:tc>
          <w:tcPr>
            <w:tcW w:w="9628" w:type="dxa"/>
            <w:gridSpan w:val="2"/>
            <w:shd w:val="clear" w:color="auto" w:fill="F2F2F2"/>
          </w:tcPr>
          <w:p w14:paraId="2BE788A1" w14:textId="77777777" w:rsidR="003E5BD7" w:rsidRPr="003E5BD7" w:rsidRDefault="003E5BD7" w:rsidP="003E5BD7">
            <w:pPr>
              <w:spacing w:before="120" w:after="120" w:line="264" w:lineRule="auto"/>
              <w:rPr>
                <w:rFonts w:ascii="Arial" w:hAnsi="Arial" w:cs="Arial"/>
                <w:b/>
                <w:sz w:val="20"/>
                <w:szCs w:val="20"/>
                <w:lang w:eastAsia="en-AU"/>
              </w:rPr>
            </w:pPr>
            <w:r w:rsidRPr="003E5BD7">
              <w:rPr>
                <w:rFonts w:ascii="Arial" w:hAnsi="Arial" w:cs="Arial"/>
                <w:b/>
                <w:sz w:val="20"/>
                <w:szCs w:val="20"/>
                <w:lang w:eastAsia="en-AU"/>
              </w:rPr>
              <w:t>Primary Domain</w:t>
            </w:r>
            <w:r w:rsidRPr="003E5BD7">
              <w:rPr>
                <w:rFonts w:ascii="Arial" w:hAnsi="Arial"/>
                <w:b/>
                <w:bCs/>
                <w:color w:val="FF0000"/>
                <w:sz w:val="20"/>
                <w:szCs w:val="21"/>
                <w:lang w:eastAsia="en-AU"/>
              </w:rPr>
              <w:t>*</w:t>
            </w:r>
          </w:p>
          <w:p w14:paraId="6C716579" w14:textId="77777777" w:rsidR="003E5BD7" w:rsidRPr="003E5BD7" w:rsidRDefault="003E5BD7" w:rsidP="003E5BD7">
            <w:pPr>
              <w:spacing w:before="120" w:after="120" w:line="264" w:lineRule="auto"/>
              <w:rPr>
                <w:rFonts w:ascii="Arial" w:hAnsi="Arial"/>
                <w:iCs/>
                <w:sz w:val="20"/>
                <w:szCs w:val="21"/>
              </w:rPr>
            </w:pPr>
            <w:r w:rsidRPr="003E5BD7">
              <w:rPr>
                <w:rFonts w:ascii="Arial" w:eastAsia="Calibri" w:hAnsi="Arial" w:cs="Arial"/>
                <w:iCs/>
                <w:sz w:val="20"/>
                <w:szCs w:val="20"/>
              </w:rPr>
              <w:t xml:space="preserve">Select </w:t>
            </w:r>
            <w:r w:rsidRPr="003E5BD7">
              <w:rPr>
                <w:rFonts w:ascii="Arial" w:eastAsia="Calibri" w:hAnsi="Arial" w:cs="Arial"/>
                <w:iCs/>
                <w:sz w:val="20"/>
                <w:szCs w:val="20"/>
                <w:u w:val="single"/>
              </w:rPr>
              <w:t>the</w:t>
            </w:r>
            <w:r w:rsidRPr="003E5BD7">
              <w:rPr>
                <w:rFonts w:ascii="Arial" w:eastAsia="Calibri" w:hAnsi="Arial" w:cs="Arial"/>
                <w:iCs/>
                <w:sz w:val="20"/>
                <w:szCs w:val="20"/>
              </w:rPr>
              <w:t xml:space="preserve"> primary domain that best aligns with the project. Descriptions of each domain can be found in Section 5.1.2 of the Guidelines.</w:t>
            </w:r>
          </w:p>
        </w:tc>
      </w:tr>
      <w:tr w:rsidR="003E5BD7" w:rsidRPr="003E5BD7" w14:paraId="0EF6EFC3" w14:textId="77777777" w:rsidTr="00FD0B81">
        <w:tc>
          <w:tcPr>
            <w:tcW w:w="9628" w:type="dxa"/>
            <w:gridSpan w:val="2"/>
          </w:tcPr>
          <w:p w14:paraId="48AC243C" w14:textId="77777777" w:rsidR="003E5BD7" w:rsidRPr="003E5BD7" w:rsidRDefault="000E5AA4" w:rsidP="003E5BD7">
            <w:pPr>
              <w:spacing w:before="120" w:after="120" w:line="264" w:lineRule="auto"/>
              <w:rPr>
                <w:rFonts w:ascii="Arial" w:hAnsi="Arial"/>
                <w:sz w:val="20"/>
                <w:szCs w:val="21"/>
              </w:rPr>
            </w:pPr>
            <w:sdt>
              <w:sdtPr>
                <w:rPr>
                  <w:rFonts w:ascii="Arial" w:hAnsi="Arial"/>
                  <w:sz w:val="20"/>
                  <w:szCs w:val="21"/>
                </w:rPr>
                <w:id w:val="-702713731"/>
                <w:placeholder>
                  <w:docPart w:val="D51ED41995A9441AB11D6856FEF137CB"/>
                </w:placeholder>
                <w:showingPlcHdr/>
                <w:dropDownList>
                  <w:listItem w:value="Choose an item."/>
                  <w:listItem w:displayText="Built" w:value="Built"/>
                  <w:listItem w:displayText="Social" w:value="Social"/>
                  <w:listItem w:displayText="Natural" w:value="Natural"/>
                  <w:listItem w:displayText="Economic" w:value="Economic"/>
                </w:dropDownList>
              </w:sdtPr>
              <w:sdtEndPr/>
              <w:sdtContent>
                <w:r w:rsidR="003E5BD7" w:rsidRPr="003E5BD7">
                  <w:rPr>
                    <w:rFonts w:ascii="Arial" w:hAnsi="Arial"/>
                    <w:color w:val="808080"/>
                    <w:sz w:val="20"/>
                    <w:szCs w:val="21"/>
                  </w:rPr>
                  <w:t>Choose an item.</w:t>
                </w:r>
              </w:sdtContent>
            </w:sdt>
          </w:p>
        </w:tc>
      </w:tr>
      <w:tr w:rsidR="003E5BD7" w:rsidRPr="003E5BD7" w14:paraId="19D568F0" w14:textId="77777777" w:rsidTr="003E5BD7">
        <w:tc>
          <w:tcPr>
            <w:tcW w:w="9628" w:type="dxa"/>
            <w:gridSpan w:val="2"/>
            <w:shd w:val="clear" w:color="auto" w:fill="F2F2F2"/>
          </w:tcPr>
          <w:p w14:paraId="3258B6C6" w14:textId="77777777" w:rsidR="003E5BD7" w:rsidRPr="003E5BD7" w:rsidRDefault="003E5BD7" w:rsidP="003E5BD7">
            <w:pPr>
              <w:spacing w:before="120" w:after="120" w:line="264" w:lineRule="auto"/>
              <w:rPr>
                <w:rFonts w:ascii="Arial" w:hAnsi="Arial" w:cs="Arial"/>
                <w:b/>
                <w:sz w:val="20"/>
                <w:szCs w:val="20"/>
                <w:lang w:eastAsia="en-AU"/>
              </w:rPr>
            </w:pPr>
            <w:r w:rsidRPr="003E5BD7">
              <w:rPr>
                <w:rFonts w:ascii="Arial" w:hAnsi="Arial" w:cs="Arial"/>
                <w:b/>
                <w:sz w:val="20"/>
                <w:szCs w:val="20"/>
                <w:lang w:eastAsia="en-AU"/>
              </w:rPr>
              <w:t>Secondary Domain(s)</w:t>
            </w:r>
          </w:p>
          <w:p w14:paraId="1068A6D8" w14:textId="77777777" w:rsidR="003E5BD7" w:rsidRPr="003E5BD7" w:rsidRDefault="003E5BD7" w:rsidP="003E5BD7">
            <w:pPr>
              <w:spacing w:before="120" w:after="120" w:line="264" w:lineRule="auto"/>
              <w:rPr>
                <w:rFonts w:ascii="Arial" w:hAnsi="Arial"/>
                <w:iCs/>
                <w:sz w:val="20"/>
                <w:szCs w:val="21"/>
              </w:rPr>
            </w:pPr>
            <w:r w:rsidRPr="003E5BD7">
              <w:rPr>
                <w:rFonts w:ascii="Arial" w:eastAsia="Calibri" w:hAnsi="Arial" w:cs="Arial"/>
                <w:iCs/>
                <w:sz w:val="20"/>
                <w:szCs w:val="20"/>
              </w:rPr>
              <w:t xml:space="preserve">Select any additional domains that the project relates to. Leave blank if no additional domains apply. </w:t>
            </w:r>
          </w:p>
        </w:tc>
      </w:tr>
      <w:tr w:rsidR="003E5BD7" w:rsidRPr="003E5BD7" w14:paraId="0288C3AA" w14:textId="77777777" w:rsidTr="00FD0B81">
        <w:sdt>
          <w:sdtPr>
            <w:rPr>
              <w:rFonts w:ascii="Arial" w:hAnsi="Arial"/>
              <w:sz w:val="20"/>
              <w:szCs w:val="21"/>
            </w:rPr>
            <w:id w:val="43031168"/>
            <w14:checkbox>
              <w14:checked w14:val="0"/>
              <w14:checkedState w14:val="2612" w14:font="MS Gothic"/>
              <w14:uncheckedState w14:val="2610" w14:font="MS Gothic"/>
            </w14:checkbox>
          </w:sdtPr>
          <w:sdtEndPr/>
          <w:sdtContent>
            <w:tc>
              <w:tcPr>
                <w:tcW w:w="1981" w:type="dxa"/>
                <w:vAlign w:val="center"/>
              </w:tcPr>
              <w:p w14:paraId="2B278912"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26C22EC3"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Built</w:t>
            </w:r>
          </w:p>
        </w:tc>
      </w:tr>
      <w:tr w:rsidR="003E5BD7" w:rsidRPr="003E5BD7" w14:paraId="7212306A" w14:textId="77777777" w:rsidTr="00FD0B81">
        <w:sdt>
          <w:sdtPr>
            <w:rPr>
              <w:rFonts w:ascii="Arial" w:hAnsi="Arial"/>
              <w:sz w:val="20"/>
              <w:szCs w:val="21"/>
            </w:rPr>
            <w:id w:val="188963950"/>
            <w14:checkbox>
              <w14:checked w14:val="0"/>
              <w14:checkedState w14:val="2612" w14:font="MS Gothic"/>
              <w14:uncheckedState w14:val="2610" w14:font="MS Gothic"/>
            </w14:checkbox>
          </w:sdtPr>
          <w:sdtEndPr/>
          <w:sdtContent>
            <w:tc>
              <w:tcPr>
                <w:tcW w:w="1981" w:type="dxa"/>
                <w:vAlign w:val="center"/>
              </w:tcPr>
              <w:p w14:paraId="53C6F58C"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12C6DCD2"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Social</w:t>
            </w:r>
          </w:p>
        </w:tc>
      </w:tr>
      <w:tr w:rsidR="003E5BD7" w:rsidRPr="003E5BD7" w14:paraId="36BAC503" w14:textId="77777777" w:rsidTr="00FD0B81">
        <w:sdt>
          <w:sdtPr>
            <w:rPr>
              <w:rFonts w:ascii="Arial" w:hAnsi="Arial"/>
              <w:sz w:val="20"/>
              <w:szCs w:val="21"/>
            </w:rPr>
            <w:id w:val="822542110"/>
            <w14:checkbox>
              <w14:checked w14:val="0"/>
              <w14:checkedState w14:val="2612" w14:font="MS Gothic"/>
              <w14:uncheckedState w14:val="2610" w14:font="MS Gothic"/>
            </w14:checkbox>
          </w:sdtPr>
          <w:sdtEndPr/>
          <w:sdtContent>
            <w:tc>
              <w:tcPr>
                <w:tcW w:w="1981" w:type="dxa"/>
                <w:vAlign w:val="center"/>
              </w:tcPr>
              <w:p w14:paraId="3ED84154"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094EFFDF"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Natural</w:t>
            </w:r>
          </w:p>
        </w:tc>
      </w:tr>
      <w:tr w:rsidR="003E5BD7" w:rsidRPr="003E5BD7" w14:paraId="40066492" w14:textId="77777777" w:rsidTr="00FD0B81">
        <w:sdt>
          <w:sdtPr>
            <w:rPr>
              <w:rFonts w:ascii="Arial" w:hAnsi="Arial"/>
              <w:sz w:val="20"/>
              <w:szCs w:val="21"/>
            </w:rPr>
            <w:id w:val="735280165"/>
            <w14:checkbox>
              <w14:checked w14:val="0"/>
              <w14:checkedState w14:val="2612" w14:font="MS Gothic"/>
              <w14:uncheckedState w14:val="2610" w14:font="MS Gothic"/>
            </w14:checkbox>
          </w:sdtPr>
          <w:sdtEndPr/>
          <w:sdtContent>
            <w:tc>
              <w:tcPr>
                <w:tcW w:w="1981" w:type="dxa"/>
                <w:vAlign w:val="center"/>
              </w:tcPr>
              <w:p w14:paraId="3624C401"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3B8031E1"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Economic</w:t>
            </w:r>
          </w:p>
        </w:tc>
      </w:tr>
    </w:tbl>
    <w:p w14:paraId="504D1B17"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E5BD7" w:rsidRPr="003E5BD7" w14:paraId="04585F0D" w14:textId="77777777" w:rsidTr="003E5BD7">
        <w:tc>
          <w:tcPr>
            <w:tcW w:w="9628" w:type="dxa"/>
            <w:shd w:val="clear" w:color="auto" w:fill="F2F2F2"/>
          </w:tcPr>
          <w:p w14:paraId="39152A55" w14:textId="77777777" w:rsidR="003E5BD7" w:rsidRPr="003E5BD7" w:rsidRDefault="003E5BD7" w:rsidP="003E5BD7">
            <w:pPr>
              <w:spacing w:before="120" w:after="120"/>
              <w:rPr>
                <w:rFonts w:ascii="Arial" w:eastAsia="MS Gothic" w:hAnsi="Arial" w:cs="Arial"/>
                <w:b/>
                <w:sz w:val="20"/>
                <w:szCs w:val="20"/>
                <w:lang w:eastAsia="en-AU"/>
              </w:rPr>
            </w:pPr>
            <w:r w:rsidRPr="003E5BD7">
              <w:rPr>
                <w:rFonts w:ascii="Arial" w:eastAsia="MS Gothic" w:hAnsi="Arial" w:cs="Arial"/>
                <w:b/>
                <w:sz w:val="20"/>
                <w:szCs w:val="20"/>
                <w:lang w:eastAsia="en-AU"/>
              </w:rPr>
              <w:t>Primary Activity Type</w:t>
            </w:r>
            <w:r w:rsidRPr="003E5BD7">
              <w:rPr>
                <w:rFonts w:ascii="Arial" w:hAnsi="Arial"/>
                <w:b/>
                <w:bCs/>
                <w:color w:val="FF0000"/>
                <w:sz w:val="20"/>
                <w:szCs w:val="21"/>
                <w:lang w:eastAsia="en-AU"/>
              </w:rPr>
              <w:t>*</w:t>
            </w:r>
          </w:p>
          <w:p w14:paraId="7C05C4B5" w14:textId="77777777" w:rsidR="003E5BD7" w:rsidRPr="003E5BD7" w:rsidRDefault="003E5BD7" w:rsidP="003E5BD7">
            <w:pPr>
              <w:spacing w:before="120" w:after="120" w:line="264" w:lineRule="auto"/>
              <w:rPr>
                <w:rFonts w:ascii="Arial" w:hAnsi="Arial" w:cs="Arial"/>
                <w:b/>
                <w:iCs/>
                <w:sz w:val="20"/>
                <w:szCs w:val="20"/>
                <w:lang w:eastAsia="en-AU"/>
              </w:rPr>
            </w:pPr>
            <w:r w:rsidRPr="003E5BD7">
              <w:rPr>
                <w:rFonts w:ascii="Arial" w:eastAsia="MS Gothic" w:hAnsi="Arial" w:cs="Arial"/>
                <w:iCs/>
                <w:sz w:val="20"/>
                <w:szCs w:val="20"/>
              </w:rPr>
              <w:t xml:space="preserve">Select </w:t>
            </w:r>
            <w:r w:rsidRPr="003E5BD7">
              <w:rPr>
                <w:rFonts w:ascii="Arial" w:eastAsia="MS Gothic" w:hAnsi="Arial" w:cs="Arial"/>
                <w:iCs/>
                <w:sz w:val="20"/>
                <w:szCs w:val="20"/>
                <w:u w:val="single"/>
              </w:rPr>
              <w:t>one</w:t>
            </w:r>
            <w:r w:rsidRPr="003E5BD7">
              <w:rPr>
                <w:rFonts w:ascii="Arial" w:eastAsia="MS Gothic" w:hAnsi="Arial" w:cs="Arial"/>
                <w:iCs/>
                <w:sz w:val="20"/>
                <w:szCs w:val="20"/>
              </w:rPr>
              <w:t xml:space="preserve"> activity type that best aligns with the project. Refer to Section 5.1.2 and the Glossary in the Guidelines for further information and definitions of the four infrastructure activity types.</w:t>
            </w:r>
          </w:p>
        </w:tc>
      </w:tr>
      <w:tr w:rsidR="003E5BD7" w:rsidRPr="003E5BD7" w14:paraId="22AD70EE" w14:textId="77777777" w:rsidTr="00FD0B81">
        <w:tc>
          <w:tcPr>
            <w:tcW w:w="9628" w:type="dxa"/>
          </w:tcPr>
          <w:sdt>
            <w:sdtPr>
              <w:rPr>
                <w:rFonts w:ascii="Arial" w:hAnsi="Arial"/>
                <w:sz w:val="20"/>
                <w:szCs w:val="21"/>
              </w:rPr>
              <w:id w:val="646786016"/>
              <w:placeholder>
                <w:docPart w:val="FD384A16002A40DF8196ADF6A4B97420"/>
              </w:placeholder>
              <w:showingPlcHdr/>
              <w:dropDownList>
                <w:listItem w:value="Choose an item."/>
                <w:listItem w:displayText="Investment in grey infrastructure" w:value="Investment in grey infrastructure"/>
                <w:listItem w:displayText="Investment in green-blue infrastructure" w:value="Investment in green-blue infrastructure"/>
                <w:listItem w:displayText="Investment in social infrastructure" w:value="Investment in social infrastructure"/>
                <w:listItem w:displayText="Investment in natural hazard monitoring infrastructure" w:value="Investment in natural hazard monitoring infrastructure"/>
                <w:listItem w:displayText="Development of business cases and/or feasibility studies" w:value="Development of business cases and/or feasibility studies"/>
                <w:listItem w:displayText="Capacity and capability building projects" w:value="Capacity and capability building projects"/>
                <w:listItem w:displayText="Projects that improve understanding of disaster risks and impacts" w:value="Projects that improve understanding of disaster risks and impacts"/>
              </w:dropDownList>
            </w:sdtPr>
            <w:sdtEndPr/>
            <w:sdtContent>
              <w:p w14:paraId="4D431C9C" w14:textId="77777777" w:rsidR="003E5BD7" w:rsidRPr="003E5BD7" w:rsidRDefault="003E5BD7" w:rsidP="003E5BD7">
                <w:pPr>
                  <w:spacing w:before="120" w:after="120" w:line="264" w:lineRule="auto"/>
                  <w:rPr>
                    <w:rFonts w:ascii="Arial" w:hAnsi="Arial" w:cs="Arial"/>
                    <w:b/>
                    <w:sz w:val="20"/>
                    <w:szCs w:val="20"/>
                    <w:lang w:eastAsia="en-AU"/>
                  </w:rPr>
                </w:pPr>
                <w:r w:rsidRPr="003E5BD7">
                  <w:rPr>
                    <w:rFonts w:ascii="Arial" w:hAnsi="Arial"/>
                    <w:color w:val="808080"/>
                    <w:sz w:val="20"/>
                    <w:szCs w:val="21"/>
                  </w:rPr>
                  <w:t>Choose an item.</w:t>
                </w:r>
              </w:p>
            </w:sdtContent>
          </w:sdt>
        </w:tc>
      </w:tr>
      <w:tr w:rsidR="003E5BD7" w:rsidRPr="003E5BD7" w14:paraId="2758A504" w14:textId="77777777" w:rsidTr="003E5BD7">
        <w:tc>
          <w:tcPr>
            <w:tcW w:w="9628" w:type="dxa"/>
            <w:shd w:val="clear" w:color="auto" w:fill="F2F2F2"/>
          </w:tcPr>
          <w:p w14:paraId="72D20F48" w14:textId="77777777" w:rsidR="003E5BD7" w:rsidRPr="003E5BD7" w:rsidRDefault="003E5BD7" w:rsidP="003E5BD7">
            <w:pPr>
              <w:spacing w:before="120" w:after="120" w:line="264" w:lineRule="auto"/>
              <w:rPr>
                <w:rFonts w:ascii="Arial" w:hAnsi="Arial" w:cs="Arial"/>
                <w:color w:val="191B1C"/>
                <w:sz w:val="20"/>
                <w:szCs w:val="20"/>
              </w:rPr>
            </w:pPr>
            <w:r w:rsidRPr="003E5BD7">
              <w:rPr>
                <w:rFonts w:ascii="Arial" w:hAnsi="Arial" w:cs="Arial"/>
                <w:b/>
                <w:bCs/>
                <w:color w:val="191B1C"/>
                <w:sz w:val="20"/>
                <w:szCs w:val="20"/>
              </w:rPr>
              <w:t>For infrastructure Activity Types Only:</w:t>
            </w:r>
          </w:p>
          <w:p w14:paraId="7FA13F87" w14:textId="77777777" w:rsidR="003E5BD7" w:rsidRPr="003E5BD7" w:rsidRDefault="003E5BD7" w:rsidP="003E5BD7">
            <w:pPr>
              <w:spacing w:before="120" w:after="120" w:line="264" w:lineRule="auto"/>
              <w:rPr>
                <w:rFonts w:ascii="Arial" w:hAnsi="Arial" w:cs="Arial"/>
                <w:color w:val="191B1C"/>
                <w:sz w:val="20"/>
                <w:szCs w:val="20"/>
              </w:rPr>
            </w:pPr>
            <w:r w:rsidRPr="003E5BD7">
              <w:rPr>
                <w:rFonts w:ascii="Arial" w:hAnsi="Arial" w:cs="Arial"/>
                <w:color w:val="191B1C"/>
                <w:sz w:val="20"/>
                <w:szCs w:val="20"/>
              </w:rPr>
              <w:t>In selecting this activity type, I confirm that the project meets the corresponding activity definition in the DRF Guidelines Glossary and that construction will be able to commence during the project period.</w:t>
            </w:r>
          </w:p>
          <w:p w14:paraId="680F2057" w14:textId="77777777" w:rsidR="003E5BD7" w:rsidRPr="003E5BD7" w:rsidRDefault="003E5BD7" w:rsidP="003E5BD7">
            <w:pPr>
              <w:spacing w:before="120" w:after="120" w:line="264" w:lineRule="auto"/>
              <w:rPr>
                <w:rFonts w:ascii="Arial" w:hAnsi="Arial" w:cs="Arial"/>
                <w:color w:val="191B1C"/>
                <w:sz w:val="20"/>
                <w:szCs w:val="20"/>
              </w:rPr>
            </w:pPr>
            <w:r w:rsidRPr="003E5BD7">
              <w:rPr>
                <w:rFonts w:ascii="Arial" w:hAnsi="Arial" w:cs="Arial"/>
                <w:color w:val="191B1C"/>
                <w:sz w:val="20"/>
                <w:szCs w:val="20"/>
              </w:rPr>
              <w:t>I additionally confirm that the project will/won’t be Construction Ready as defined in the DRF Guideline Glossary when the project commences (anticipated from mid-2027)?</w:t>
            </w:r>
          </w:p>
        </w:tc>
      </w:tr>
      <w:tr w:rsidR="003E5BD7" w:rsidRPr="003E5BD7" w14:paraId="5AA63A66" w14:textId="77777777" w:rsidTr="00FD0B81">
        <w:sdt>
          <w:sdtPr>
            <w:rPr>
              <w:rFonts w:ascii="Arial" w:hAnsi="Arial" w:cs="Arial"/>
              <w:color w:val="191B1C"/>
              <w:sz w:val="20"/>
              <w:szCs w:val="20"/>
            </w:rPr>
            <w:id w:val="-48229683"/>
            <w:placeholder>
              <w:docPart w:val="D69CC151CB6642CA98E66A092765DFBF"/>
            </w:placeholder>
            <w:showingPlcHdr/>
            <w:dropDownList>
              <w:listItem w:value="Choose an item."/>
              <w:listItem w:displayText="Yes - Construction ready upon commencement" w:value="Yes - Construction ready upon commencement"/>
              <w:listItem w:displayText="No - Construction will begin later in the project period" w:value="No - Construction will begin later in the project period"/>
            </w:dropDownList>
          </w:sdtPr>
          <w:sdtEndPr/>
          <w:sdtContent>
            <w:tc>
              <w:tcPr>
                <w:tcW w:w="9628" w:type="dxa"/>
              </w:tcPr>
              <w:p w14:paraId="0EBF4427" w14:textId="77777777" w:rsidR="003E5BD7" w:rsidRPr="003E5BD7" w:rsidRDefault="003E5BD7" w:rsidP="003E5BD7">
                <w:pPr>
                  <w:spacing w:before="120" w:after="120" w:line="264" w:lineRule="auto"/>
                  <w:rPr>
                    <w:rFonts w:ascii="Arial" w:hAnsi="Arial" w:cs="Arial"/>
                    <w:color w:val="191B1C"/>
                    <w:sz w:val="20"/>
                    <w:szCs w:val="20"/>
                  </w:rPr>
                </w:pPr>
                <w:r w:rsidRPr="003E5BD7">
                  <w:rPr>
                    <w:rFonts w:ascii="Arial" w:hAnsi="Arial"/>
                    <w:color w:val="808080"/>
                    <w:sz w:val="20"/>
                    <w:szCs w:val="21"/>
                  </w:rPr>
                  <w:t>Choose an item.</w:t>
                </w:r>
              </w:p>
            </w:tc>
          </w:sdtContent>
        </w:sdt>
      </w:tr>
    </w:tbl>
    <w:p w14:paraId="361B37AB"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7650"/>
      </w:tblGrid>
      <w:tr w:rsidR="003E5BD7" w:rsidRPr="003E5BD7" w14:paraId="74CEC392" w14:textId="77777777" w:rsidTr="003E5BD7">
        <w:tc>
          <w:tcPr>
            <w:tcW w:w="9632" w:type="dxa"/>
            <w:gridSpan w:val="2"/>
            <w:shd w:val="clear" w:color="auto" w:fill="F2F2F2"/>
          </w:tcPr>
          <w:p w14:paraId="4D336214" w14:textId="77777777" w:rsidR="003E5BD7" w:rsidRPr="003E5BD7" w:rsidRDefault="003E5BD7" w:rsidP="003E5BD7">
            <w:pPr>
              <w:spacing w:before="120" w:after="120"/>
              <w:rPr>
                <w:rFonts w:ascii="Arial" w:eastAsia="MS Gothic" w:hAnsi="Arial" w:cs="Arial"/>
                <w:b/>
                <w:sz w:val="20"/>
                <w:szCs w:val="20"/>
                <w:lang w:eastAsia="en-AU"/>
              </w:rPr>
            </w:pPr>
            <w:r w:rsidRPr="003E5BD7">
              <w:rPr>
                <w:rFonts w:ascii="Arial" w:eastAsia="MS Gothic" w:hAnsi="Arial" w:cs="Arial"/>
                <w:b/>
                <w:sz w:val="20"/>
                <w:szCs w:val="20"/>
                <w:lang w:eastAsia="en-AU"/>
              </w:rPr>
              <w:t>Secondary Activity Type</w:t>
            </w:r>
          </w:p>
          <w:p w14:paraId="474673A1" w14:textId="77777777" w:rsidR="003E5BD7" w:rsidRPr="003E5BD7" w:rsidRDefault="003E5BD7" w:rsidP="003E5BD7">
            <w:pPr>
              <w:spacing w:before="120" w:after="120" w:line="264" w:lineRule="auto"/>
              <w:rPr>
                <w:rFonts w:ascii="Arial" w:hAnsi="Arial"/>
                <w:iCs/>
                <w:sz w:val="20"/>
                <w:szCs w:val="21"/>
              </w:rPr>
            </w:pPr>
            <w:r w:rsidRPr="003E5BD7">
              <w:rPr>
                <w:rFonts w:ascii="Arial" w:eastAsia="MS Gothic" w:hAnsi="Arial" w:cs="Arial"/>
                <w:iCs/>
                <w:sz w:val="20"/>
                <w:szCs w:val="20"/>
              </w:rPr>
              <w:t xml:space="preserve">Select any </w:t>
            </w:r>
            <w:r w:rsidRPr="003E5BD7">
              <w:rPr>
                <w:rFonts w:ascii="Arial" w:eastAsia="MS Gothic" w:hAnsi="Arial" w:cs="Arial"/>
                <w:iCs/>
                <w:sz w:val="20"/>
                <w:szCs w:val="20"/>
                <w:u w:val="single"/>
              </w:rPr>
              <w:t>additional</w:t>
            </w:r>
            <w:r w:rsidRPr="003E5BD7">
              <w:rPr>
                <w:rFonts w:ascii="Arial" w:eastAsia="MS Gothic" w:hAnsi="Arial" w:cs="Arial"/>
                <w:iCs/>
                <w:sz w:val="20"/>
                <w:szCs w:val="20"/>
              </w:rPr>
              <w:t xml:space="preserve"> activity types that align with your project proposal. </w:t>
            </w:r>
            <w:r w:rsidRPr="003E5BD7">
              <w:rPr>
                <w:rFonts w:ascii="Arial" w:eastAsia="Calibri" w:hAnsi="Arial" w:cs="Arial"/>
                <w:iCs/>
                <w:sz w:val="20"/>
                <w:szCs w:val="20"/>
              </w:rPr>
              <w:t>Leave blank if no additional activity types apply</w:t>
            </w:r>
            <w:r w:rsidRPr="003E5BD7">
              <w:rPr>
                <w:rFonts w:ascii="Arial" w:eastAsia="MS Gothic" w:hAnsi="Arial" w:cs="Arial"/>
                <w:iCs/>
                <w:sz w:val="20"/>
                <w:szCs w:val="20"/>
              </w:rPr>
              <w:t xml:space="preserve">. </w:t>
            </w:r>
          </w:p>
        </w:tc>
      </w:tr>
      <w:tr w:rsidR="003E5BD7" w:rsidRPr="003E5BD7" w14:paraId="506E0853" w14:textId="77777777" w:rsidTr="00FD0B81">
        <w:sdt>
          <w:sdtPr>
            <w:rPr>
              <w:rFonts w:ascii="Arial" w:hAnsi="Arial"/>
              <w:sz w:val="20"/>
              <w:szCs w:val="21"/>
            </w:rPr>
            <w:id w:val="771904626"/>
            <w14:checkbox>
              <w14:checked w14:val="0"/>
              <w14:checkedState w14:val="2612" w14:font="MS Gothic"/>
              <w14:uncheckedState w14:val="2610" w14:font="MS Gothic"/>
            </w14:checkbox>
          </w:sdtPr>
          <w:sdtEndPr/>
          <w:sdtContent>
            <w:tc>
              <w:tcPr>
                <w:tcW w:w="1982" w:type="dxa"/>
                <w:vAlign w:val="center"/>
              </w:tcPr>
              <w:p w14:paraId="3B31C14F"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50" w:type="dxa"/>
          </w:tcPr>
          <w:p w14:paraId="7ED1C48B"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Investment in grey infrastructure</w:t>
            </w:r>
          </w:p>
        </w:tc>
      </w:tr>
      <w:tr w:rsidR="003E5BD7" w:rsidRPr="003E5BD7" w14:paraId="3AB781DD" w14:textId="77777777" w:rsidTr="00FD0B81">
        <w:sdt>
          <w:sdtPr>
            <w:rPr>
              <w:rFonts w:ascii="Arial" w:hAnsi="Arial"/>
              <w:sz w:val="20"/>
              <w:szCs w:val="21"/>
            </w:rPr>
            <w:id w:val="-1222360378"/>
            <w14:checkbox>
              <w14:checked w14:val="0"/>
              <w14:checkedState w14:val="2612" w14:font="MS Gothic"/>
              <w14:uncheckedState w14:val="2610" w14:font="MS Gothic"/>
            </w14:checkbox>
          </w:sdtPr>
          <w:sdtEndPr/>
          <w:sdtContent>
            <w:tc>
              <w:tcPr>
                <w:tcW w:w="1982" w:type="dxa"/>
                <w:vAlign w:val="center"/>
              </w:tcPr>
              <w:p w14:paraId="28422D7F" w14:textId="10AE5F4F" w:rsidR="003E5BD7" w:rsidRPr="003E5BD7" w:rsidRDefault="003E5BD7" w:rsidP="003E5BD7">
                <w:pPr>
                  <w:spacing w:before="120" w:after="120" w:line="264" w:lineRule="auto"/>
                  <w:jc w:val="center"/>
                  <w:rPr>
                    <w:rFonts w:ascii="Arial" w:hAnsi="Arial"/>
                    <w:sz w:val="20"/>
                    <w:szCs w:val="21"/>
                  </w:rPr>
                </w:pPr>
                <w:r>
                  <w:rPr>
                    <w:rFonts w:ascii="MS Gothic" w:eastAsia="MS Gothic" w:hAnsi="MS Gothic" w:hint="eastAsia"/>
                    <w:sz w:val="20"/>
                    <w:szCs w:val="21"/>
                  </w:rPr>
                  <w:t>☐</w:t>
                </w:r>
              </w:p>
            </w:tc>
          </w:sdtContent>
        </w:sdt>
        <w:tc>
          <w:tcPr>
            <w:tcW w:w="7650" w:type="dxa"/>
          </w:tcPr>
          <w:p w14:paraId="0DD836B5"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Investment in green-blue infrastructure</w:t>
            </w:r>
          </w:p>
        </w:tc>
      </w:tr>
      <w:tr w:rsidR="003E5BD7" w:rsidRPr="003E5BD7" w14:paraId="400716C4" w14:textId="77777777" w:rsidTr="00FD0B81">
        <w:sdt>
          <w:sdtPr>
            <w:rPr>
              <w:rFonts w:ascii="Arial" w:hAnsi="Arial"/>
              <w:sz w:val="20"/>
              <w:szCs w:val="21"/>
            </w:rPr>
            <w:id w:val="-1468190937"/>
            <w14:checkbox>
              <w14:checked w14:val="0"/>
              <w14:checkedState w14:val="2612" w14:font="MS Gothic"/>
              <w14:uncheckedState w14:val="2610" w14:font="MS Gothic"/>
            </w14:checkbox>
          </w:sdtPr>
          <w:sdtEndPr/>
          <w:sdtContent>
            <w:tc>
              <w:tcPr>
                <w:tcW w:w="1982" w:type="dxa"/>
                <w:vAlign w:val="center"/>
              </w:tcPr>
              <w:p w14:paraId="2CFDD966"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50" w:type="dxa"/>
          </w:tcPr>
          <w:p w14:paraId="2189D6ED"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Investment in social infrastructure</w:t>
            </w:r>
          </w:p>
        </w:tc>
      </w:tr>
      <w:tr w:rsidR="003E5BD7" w:rsidRPr="003E5BD7" w14:paraId="0762A94D" w14:textId="77777777" w:rsidTr="00FD0B81">
        <w:sdt>
          <w:sdtPr>
            <w:rPr>
              <w:rFonts w:ascii="Arial" w:hAnsi="Arial"/>
              <w:sz w:val="20"/>
              <w:szCs w:val="21"/>
            </w:rPr>
            <w:id w:val="-1591842073"/>
            <w14:checkbox>
              <w14:checked w14:val="0"/>
              <w14:checkedState w14:val="2612" w14:font="MS Gothic"/>
              <w14:uncheckedState w14:val="2610" w14:font="MS Gothic"/>
            </w14:checkbox>
          </w:sdtPr>
          <w:sdtEndPr/>
          <w:sdtContent>
            <w:tc>
              <w:tcPr>
                <w:tcW w:w="1982" w:type="dxa"/>
                <w:vAlign w:val="center"/>
              </w:tcPr>
              <w:p w14:paraId="6B0140C8"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50" w:type="dxa"/>
          </w:tcPr>
          <w:p w14:paraId="2A1F21DB"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Investment in natural hazard monitoring infrastructure</w:t>
            </w:r>
          </w:p>
        </w:tc>
      </w:tr>
      <w:tr w:rsidR="003E5BD7" w:rsidRPr="003E5BD7" w14:paraId="4A4FF81A" w14:textId="77777777" w:rsidTr="00FD0B81">
        <w:sdt>
          <w:sdtPr>
            <w:rPr>
              <w:rFonts w:ascii="Arial" w:hAnsi="Arial"/>
              <w:sz w:val="20"/>
              <w:szCs w:val="21"/>
            </w:rPr>
            <w:id w:val="-33585383"/>
            <w14:checkbox>
              <w14:checked w14:val="0"/>
              <w14:checkedState w14:val="2612" w14:font="MS Gothic"/>
              <w14:uncheckedState w14:val="2610" w14:font="MS Gothic"/>
            </w14:checkbox>
          </w:sdtPr>
          <w:sdtEndPr/>
          <w:sdtContent>
            <w:tc>
              <w:tcPr>
                <w:tcW w:w="1982" w:type="dxa"/>
                <w:vAlign w:val="center"/>
              </w:tcPr>
              <w:p w14:paraId="6F05A12C"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50" w:type="dxa"/>
          </w:tcPr>
          <w:p w14:paraId="460509A6"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Development of business cases and/or feasibility studies</w:t>
            </w:r>
          </w:p>
        </w:tc>
      </w:tr>
      <w:tr w:rsidR="003E5BD7" w:rsidRPr="003E5BD7" w14:paraId="1A8BAC57" w14:textId="77777777" w:rsidTr="00FD0B81">
        <w:sdt>
          <w:sdtPr>
            <w:rPr>
              <w:rFonts w:ascii="Arial" w:hAnsi="Arial"/>
              <w:sz w:val="20"/>
              <w:szCs w:val="21"/>
            </w:rPr>
            <w:id w:val="2092423282"/>
            <w14:checkbox>
              <w14:checked w14:val="0"/>
              <w14:checkedState w14:val="2612" w14:font="MS Gothic"/>
              <w14:uncheckedState w14:val="2610" w14:font="MS Gothic"/>
            </w14:checkbox>
          </w:sdtPr>
          <w:sdtEndPr/>
          <w:sdtContent>
            <w:tc>
              <w:tcPr>
                <w:tcW w:w="1982" w:type="dxa"/>
                <w:vAlign w:val="center"/>
              </w:tcPr>
              <w:p w14:paraId="78EDCC44"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50" w:type="dxa"/>
          </w:tcPr>
          <w:p w14:paraId="55C25034"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Capacity and capability building projects</w:t>
            </w:r>
          </w:p>
        </w:tc>
      </w:tr>
      <w:tr w:rsidR="003E5BD7" w:rsidRPr="003E5BD7" w14:paraId="48D7C49E" w14:textId="77777777" w:rsidTr="00FD0B81">
        <w:sdt>
          <w:sdtPr>
            <w:rPr>
              <w:rFonts w:ascii="Arial" w:hAnsi="Arial"/>
              <w:sz w:val="20"/>
              <w:szCs w:val="21"/>
            </w:rPr>
            <w:id w:val="2117098230"/>
            <w14:checkbox>
              <w14:checked w14:val="0"/>
              <w14:checkedState w14:val="2612" w14:font="MS Gothic"/>
              <w14:uncheckedState w14:val="2610" w14:font="MS Gothic"/>
            </w14:checkbox>
          </w:sdtPr>
          <w:sdtEndPr/>
          <w:sdtContent>
            <w:tc>
              <w:tcPr>
                <w:tcW w:w="1982" w:type="dxa"/>
                <w:vAlign w:val="center"/>
              </w:tcPr>
              <w:p w14:paraId="7B5F4A16"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50" w:type="dxa"/>
          </w:tcPr>
          <w:p w14:paraId="11AA2EF2"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Projects that improve understanding of disaster risks and impacts</w:t>
            </w:r>
          </w:p>
        </w:tc>
      </w:tr>
    </w:tbl>
    <w:p w14:paraId="189EBEE9"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7650"/>
      </w:tblGrid>
      <w:tr w:rsidR="003E5BD7" w:rsidRPr="003E5BD7" w14:paraId="2470E5BB" w14:textId="77777777" w:rsidTr="003E5BD7">
        <w:tc>
          <w:tcPr>
            <w:tcW w:w="9632" w:type="dxa"/>
            <w:gridSpan w:val="2"/>
            <w:shd w:val="clear" w:color="auto" w:fill="F2F2F2"/>
          </w:tcPr>
          <w:p w14:paraId="1D0EBE7F" w14:textId="77777777" w:rsidR="003E5BD7" w:rsidRPr="003E5BD7" w:rsidRDefault="003E5BD7" w:rsidP="003E5BD7">
            <w:pPr>
              <w:spacing w:before="120" w:after="120" w:line="264" w:lineRule="auto"/>
              <w:rPr>
                <w:rFonts w:ascii="Arial" w:hAnsi="Arial" w:cs="Arial"/>
                <w:b/>
                <w:sz w:val="20"/>
                <w:szCs w:val="20"/>
                <w:lang w:eastAsia="en-AU"/>
              </w:rPr>
            </w:pPr>
            <w:r w:rsidRPr="003E5BD7">
              <w:rPr>
                <w:rFonts w:ascii="Arial" w:hAnsi="Arial" w:cs="Arial"/>
                <w:b/>
                <w:sz w:val="20"/>
                <w:szCs w:val="20"/>
                <w:lang w:eastAsia="en-AU"/>
              </w:rPr>
              <w:t>DRF objective(s)</w:t>
            </w:r>
            <w:r w:rsidRPr="003E5BD7">
              <w:rPr>
                <w:rFonts w:ascii="Arial" w:hAnsi="Arial"/>
                <w:b/>
                <w:bCs/>
                <w:color w:val="FF0000"/>
                <w:sz w:val="20"/>
                <w:szCs w:val="21"/>
                <w:lang w:eastAsia="en-AU"/>
              </w:rPr>
              <w:t>*</w:t>
            </w:r>
          </w:p>
          <w:p w14:paraId="59AEDD69" w14:textId="77777777" w:rsidR="003E5BD7" w:rsidRPr="003E5BD7" w:rsidRDefault="003E5BD7" w:rsidP="003E5BD7">
            <w:pPr>
              <w:spacing w:before="120" w:after="120" w:line="264" w:lineRule="auto"/>
              <w:rPr>
                <w:rFonts w:ascii="Arial" w:hAnsi="Arial"/>
                <w:iCs/>
                <w:sz w:val="20"/>
                <w:szCs w:val="21"/>
              </w:rPr>
            </w:pPr>
            <w:r w:rsidRPr="003E5BD7">
              <w:rPr>
                <w:rFonts w:ascii="Arial" w:eastAsia="Calibri" w:hAnsi="Arial" w:cs="Arial"/>
                <w:iCs/>
                <w:sz w:val="20"/>
                <w:szCs w:val="20"/>
              </w:rPr>
              <w:t>Select all objectives that the project will contribute to.</w:t>
            </w:r>
          </w:p>
        </w:tc>
      </w:tr>
      <w:tr w:rsidR="003E5BD7" w:rsidRPr="003E5BD7" w14:paraId="7D1EA8C5" w14:textId="77777777" w:rsidTr="00FD0B81">
        <w:sdt>
          <w:sdtPr>
            <w:rPr>
              <w:rFonts w:ascii="Arial" w:hAnsi="Arial"/>
              <w:sz w:val="20"/>
              <w:szCs w:val="21"/>
            </w:rPr>
            <w:id w:val="440347251"/>
            <w14:checkbox>
              <w14:checked w14:val="0"/>
              <w14:checkedState w14:val="2612" w14:font="MS Gothic"/>
              <w14:uncheckedState w14:val="2610" w14:font="MS Gothic"/>
            </w14:checkbox>
          </w:sdtPr>
          <w:sdtEndPr/>
          <w:sdtContent>
            <w:tc>
              <w:tcPr>
                <w:tcW w:w="1982" w:type="dxa"/>
                <w:vAlign w:val="center"/>
              </w:tcPr>
              <w:p w14:paraId="1A29EF95"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50" w:type="dxa"/>
          </w:tcPr>
          <w:p w14:paraId="55D8E6E4"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Knowledge</w:t>
            </w:r>
          </w:p>
        </w:tc>
      </w:tr>
      <w:tr w:rsidR="003E5BD7" w:rsidRPr="003E5BD7" w14:paraId="5E3FFCA0" w14:textId="77777777" w:rsidTr="00FD0B81">
        <w:sdt>
          <w:sdtPr>
            <w:rPr>
              <w:rFonts w:ascii="Arial" w:hAnsi="Arial"/>
              <w:sz w:val="20"/>
              <w:szCs w:val="21"/>
            </w:rPr>
            <w:id w:val="-1595159968"/>
            <w14:checkbox>
              <w14:checked w14:val="0"/>
              <w14:checkedState w14:val="2612" w14:font="MS Gothic"/>
              <w14:uncheckedState w14:val="2610" w14:font="MS Gothic"/>
            </w14:checkbox>
          </w:sdtPr>
          <w:sdtEndPr/>
          <w:sdtContent>
            <w:tc>
              <w:tcPr>
                <w:tcW w:w="1982" w:type="dxa"/>
                <w:vAlign w:val="center"/>
              </w:tcPr>
              <w:p w14:paraId="1C3D75A5"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50" w:type="dxa"/>
          </w:tcPr>
          <w:p w14:paraId="7CD6F9F4"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Resilience and Preparedness</w:t>
            </w:r>
          </w:p>
        </w:tc>
      </w:tr>
      <w:tr w:rsidR="003E5BD7" w:rsidRPr="003E5BD7" w14:paraId="0D5B8FE2" w14:textId="77777777" w:rsidTr="00FD0B81">
        <w:sdt>
          <w:sdtPr>
            <w:rPr>
              <w:rFonts w:ascii="Arial" w:hAnsi="Arial"/>
              <w:sz w:val="20"/>
              <w:szCs w:val="21"/>
            </w:rPr>
            <w:id w:val="1484041289"/>
            <w14:checkbox>
              <w14:checked w14:val="0"/>
              <w14:checkedState w14:val="2612" w14:font="MS Gothic"/>
              <w14:uncheckedState w14:val="2610" w14:font="MS Gothic"/>
            </w14:checkbox>
          </w:sdtPr>
          <w:sdtEndPr/>
          <w:sdtContent>
            <w:tc>
              <w:tcPr>
                <w:tcW w:w="1982" w:type="dxa"/>
                <w:vAlign w:val="center"/>
              </w:tcPr>
              <w:p w14:paraId="57CB710C"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50" w:type="dxa"/>
          </w:tcPr>
          <w:p w14:paraId="32BCBAEB"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Mitigation and Prevention</w:t>
            </w:r>
          </w:p>
        </w:tc>
      </w:tr>
    </w:tbl>
    <w:p w14:paraId="0CAB81A9"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3E5BD7" w:rsidRPr="003E5BD7" w14:paraId="4A763A95" w14:textId="77777777" w:rsidTr="003E5BD7">
        <w:tc>
          <w:tcPr>
            <w:tcW w:w="9628" w:type="dxa"/>
            <w:gridSpan w:val="2"/>
            <w:shd w:val="clear" w:color="auto" w:fill="F2F2F2"/>
          </w:tcPr>
          <w:p w14:paraId="2A99D87C" w14:textId="77777777" w:rsidR="003E5BD7" w:rsidRPr="003E5BD7" w:rsidRDefault="003E5BD7" w:rsidP="003E5BD7">
            <w:pPr>
              <w:keepNext/>
              <w:keepLines/>
              <w:spacing w:before="120" w:after="120" w:line="264" w:lineRule="auto"/>
              <w:rPr>
                <w:rFonts w:ascii="Arial" w:eastAsia="MS Gothic" w:hAnsi="Arial" w:cs="Arial"/>
                <w:b/>
                <w:sz w:val="20"/>
                <w:szCs w:val="20"/>
                <w:lang w:eastAsia="en-AU"/>
              </w:rPr>
            </w:pPr>
            <w:r w:rsidRPr="003E5BD7">
              <w:rPr>
                <w:rFonts w:ascii="Arial" w:eastAsia="MS Gothic" w:hAnsi="Arial" w:cs="Arial"/>
                <w:b/>
                <w:sz w:val="20"/>
                <w:szCs w:val="20"/>
                <w:lang w:eastAsia="en-AU"/>
              </w:rPr>
              <w:t>Hazard type(s)</w:t>
            </w:r>
            <w:r w:rsidRPr="003E5BD7">
              <w:rPr>
                <w:rFonts w:ascii="Arial" w:hAnsi="Arial"/>
                <w:b/>
                <w:bCs/>
                <w:color w:val="FF0000"/>
                <w:sz w:val="20"/>
                <w:szCs w:val="21"/>
                <w:lang w:eastAsia="en-AU"/>
              </w:rPr>
              <w:t>*</w:t>
            </w:r>
          </w:p>
          <w:p w14:paraId="6B12C757" w14:textId="77777777" w:rsidR="003E5BD7" w:rsidRPr="003E5BD7" w:rsidRDefault="003E5BD7" w:rsidP="003E5BD7">
            <w:pPr>
              <w:spacing w:before="120" w:after="120" w:line="264" w:lineRule="auto"/>
              <w:rPr>
                <w:rFonts w:ascii="Arial" w:hAnsi="Arial"/>
                <w:iCs/>
                <w:sz w:val="20"/>
                <w:szCs w:val="21"/>
              </w:rPr>
            </w:pPr>
            <w:r w:rsidRPr="003E5BD7">
              <w:rPr>
                <w:rFonts w:ascii="Arial" w:eastAsia="MS Gothic" w:hAnsi="Arial" w:cs="Arial"/>
                <w:iCs/>
                <w:sz w:val="20"/>
                <w:szCs w:val="20"/>
              </w:rPr>
              <w:t>Select all that apply. Refer to Section 5.1.1 of the Guidelines for descriptions of specific hazards that fall within each listed hazard type.</w:t>
            </w:r>
          </w:p>
        </w:tc>
      </w:tr>
      <w:tr w:rsidR="003E5BD7" w:rsidRPr="003E5BD7" w14:paraId="434C5E91" w14:textId="77777777" w:rsidTr="00FD0B81">
        <w:sdt>
          <w:sdtPr>
            <w:rPr>
              <w:rFonts w:ascii="Arial" w:hAnsi="Arial"/>
              <w:sz w:val="20"/>
              <w:szCs w:val="21"/>
            </w:rPr>
            <w:id w:val="2141073619"/>
            <w14:checkbox>
              <w14:checked w14:val="0"/>
              <w14:checkedState w14:val="2612" w14:font="MS Gothic"/>
              <w14:uncheckedState w14:val="2610" w14:font="MS Gothic"/>
            </w14:checkbox>
          </w:sdtPr>
          <w:sdtEndPr/>
          <w:sdtContent>
            <w:tc>
              <w:tcPr>
                <w:tcW w:w="1981" w:type="dxa"/>
                <w:vAlign w:val="center"/>
              </w:tcPr>
              <w:p w14:paraId="34B24836"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3689108A"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Bushfire</w:t>
            </w:r>
          </w:p>
        </w:tc>
      </w:tr>
      <w:tr w:rsidR="003E5BD7" w:rsidRPr="003E5BD7" w14:paraId="1BDC0D4F" w14:textId="77777777" w:rsidTr="00FD0B81">
        <w:sdt>
          <w:sdtPr>
            <w:rPr>
              <w:rFonts w:ascii="Arial" w:hAnsi="Arial"/>
              <w:sz w:val="20"/>
              <w:szCs w:val="21"/>
            </w:rPr>
            <w:id w:val="-334765916"/>
            <w14:checkbox>
              <w14:checked w14:val="0"/>
              <w14:checkedState w14:val="2612" w14:font="MS Gothic"/>
              <w14:uncheckedState w14:val="2610" w14:font="MS Gothic"/>
            </w14:checkbox>
          </w:sdtPr>
          <w:sdtEndPr/>
          <w:sdtContent>
            <w:tc>
              <w:tcPr>
                <w:tcW w:w="1981" w:type="dxa"/>
                <w:vAlign w:val="center"/>
              </w:tcPr>
              <w:p w14:paraId="63D4B1BF"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71B3DAC1"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Earthquake</w:t>
            </w:r>
          </w:p>
        </w:tc>
      </w:tr>
      <w:tr w:rsidR="003E5BD7" w:rsidRPr="003E5BD7" w14:paraId="3540FD28" w14:textId="77777777" w:rsidTr="00FD0B81">
        <w:sdt>
          <w:sdtPr>
            <w:rPr>
              <w:rFonts w:ascii="Arial" w:hAnsi="Arial"/>
              <w:sz w:val="20"/>
              <w:szCs w:val="21"/>
            </w:rPr>
            <w:id w:val="725648293"/>
            <w14:checkbox>
              <w14:checked w14:val="0"/>
              <w14:checkedState w14:val="2612" w14:font="MS Gothic"/>
              <w14:uncheckedState w14:val="2610" w14:font="MS Gothic"/>
            </w14:checkbox>
          </w:sdtPr>
          <w:sdtEndPr/>
          <w:sdtContent>
            <w:tc>
              <w:tcPr>
                <w:tcW w:w="1981" w:type="dxa"/>
                <w:vAlign w:val="center"/>
              </w:tcPr>
              <w:p w14:paraId="63F75874"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2309424B"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Flood</w:t>
            </w:r>
          </w:p>
        </w:tc>
      </w:tr>
      <w:tr w:rsidR="003E5BD7" w:rsidRPr="003E5BD7" w14:paraId="65A26B18" w14:textId="77777777" w:rsidTr="00FD0B81">
        <w:sdt>
          <w:sdtPr>
            <w:rPr>
              <w:rFonts w:ascii="Arial" w:hAnsi="Arial"/>
              <w:sz w:val="20"/>
              <w:szCs w:val="21"/>
            </w:rPr>
            <w:id w:val="-228000469"/>
            <w14:checkbox>
              <w14:checked w14:val="0"/>
              <w14:checkedState w14:val="2612" w14:font="MS Gothic"/>
              <w14:uncheckedState w14:val="2610" w14:font="MS Gothic"/>
            </w14:checkbox>
          </w:sdtPr>
          <w:sdtEndPr/>
          <w:sdtContent>
            <w:tc>
              <w:tcPr>
                <w:tcW w:w="1981" w:type="dxa"/>
                <w:vAlign w:val="center"/>
              </w:tcPr>
              <w:p w14:paraId="193CAD11"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47C82E3B"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Storm</w:t>
            </w:r>
          </w:p>
        </w:tc>
      </w:tr>
      <w:tr w:rsidR="003E5BD7" w:rsidRPr="003E5BD7" w14:paraId="41EDEA4F" w14:textId="77777777" w:rsidTr="00FD0B81">
        <w:sdt>
          <w:sdtPr>
            <w:rPr>
              <w:rFonts w:ascii="Arial" w:hAnsi="Arial"/>
              <w:sz w:val="20"/>
              <w:szCs w:val="21"/>
            </w:rPr>
            <w:id w:val="-453259823"/>
            <w14:checkbox>
              <w14:checked w14:val="0"/>
              <w14:checkedState w14:val="2612" w14:font="MS Gothic"/>
              <w14:uncheckedState w14:val="2610" w14:font="MS Gothic"/>
            </w14:checkbox>
          </w:sdtPr>
          <w:sdtEndPr/>
          <w:sdtContent>
            <w:tc>
              <w:tcPr>
                <w:tcW w:w="1981" w:type="dxa"/>
                <w:vAlign w:val="center"/>
              </w:tcPr>
              <w:p w14:paraId="22F35382"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6BD76942"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Cyclone</w:t>
            </w:r>
          </w:p>
        </w:tc>
      </w:tr>
      <w:tr w:rsidR="003E5BD7" w:rsidRPr="003E5BD7" w14:paraId="6F5EAFD9" w14:textId="77777777" w:rsidTr="00FD0B81">
        <w:sdt>
          <w:sdtPr>
            <w:rPr>
              <w:rFonts w:ascii="Arial" w:hAnsi="Arial"/>
              <w:sz w:val="20"/>
              <w:szCs w:val="21"/>
            </w:rPr>
            <w:id w:val="249637323"/>
            <w14:checkbox>
              <w14:checked w14:val="0"/>
              <w14:checkedState w14:val="2612" w14:font="MS Gothic"/>
              <w14:uncheckedState w14:val="2610" w14:font="MS Gothic"/>
            </w14:checkbox>
          </w:sdtPr>
          <w:sdtEndPr/>
          <w:sdtContent>
            <w:tc>
              <w:tcPr>
                <w:tcW w:w="1981" w:type="dxa"/>
                <w:vAlign w:val="center"/>
              </w:tcPr>
              <w:p w14:paraId="5F42B0BD"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1C832CE9"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Storm surge</w:t>
            </w:r>
          </w:p>
        </w:tc>
      </w:tr>
      <w:tr w:rsidR="003E5BD7" w:rsidRPr="003E5BD7" w14:paraId="236E5103" w14:textId="77777777" w:rsidTr="00FD0B81">
        <w:sdt>
          <w:sdtPr>
            <w:rPr>
              <w:rFonts w:ascii="Arial" w:hAnsi="Arial"/>
              <w:sz w:val="20"/>
              <w:szCs w:val="21"/>
            </w:rPr>
            <w:id w:val="1297953591"/>
            <w14:checkbox>
              <w14:checked w14:val="0"/>
              <w14:checkedState w14:val="2612" w14:font="MS Gothic"/>
              <w14:uncheckedState w14:val="2610" w14:font="MS Gothic"/>
            </w14:checkbox>
          </w:sdtPr>
          <w:sdtEndPr/>
          <w:sdtContent>
            <w:tc>
              <w:tcPr>
                <w:tcW w:w="1981" w:type="dxa"/>
                <w:vAlign w:val="center"/>
              </w:tcPr>
              <w:p w14:paraId="1E8D036E"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22C96682"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Landslide</w:t>
            </w:r>
          </w:p>
        </w:tc>
      </w:tr>
      <w:tr w:rsidR="003E5BD7" w:rsidRPr="003E5BD7" w14:paraId="1CE5F211" w14:textId="77777777" w:rsidTr="00FD0B81">
        <w:sdt>
          <w:sdtPr>
            <w:rPr>
              <w:rFonts w:ascii="Arial" w:hAnsi="Arial"/>
              <w:sz w:val="20"/>
              <w:szCs w:val="21"/>
            </w:rPr>
            <w:id w:val="-252202703"/>
            <w14:checkbox>
              <w14:checked w14:val="0"/>
              <w14:checkedState w14:val="2612" w14:font="MS Gothic"/>
              <w14:uncheckedState w14:val="2610" w14:font="MS Gothic"/>
            </w14:checkbox>
          </w:sdtPr>
          <w:sdtEndPr/>
          <w:sdtContent>
            <w:tc>
              <w:tcPr>
                <w:tcW w:w="1981" w:type="dxa"/>
                <w:vAlign w:val="center"/>
              </w:tcPr>
              <w:p w14:paraId="5A269404"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15093293"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Tsunami</w:t>
            </w:r>
          </w:p>
        </w:tc>
      </w:tr>
      <w:tr w:rsidR="003E5BD7" w:rsidRPr="003E5BD7" w14:paraId="77649FAE" w14:textId="77777777" w:rsidTr="00FD0B81">
        <w:sdt>
          <w:sdtPr>
            <w:rPr>
              <w:rFonts w:ascii="Arial" w:hAnsi="Arial"/>
              <w:sz w:val="20"/>
              <w:szCs w:val="21"/>
            </w:rPr>
            <w:id w:val="2031907697"/>
            <w14:checkbox>
              <w14:checked w14:val="0"/>
              <w14:checkedState w14:val="2612" w14:font="MS Gothic"/>
              <w14:uncheckedState w14:val="2610" w14:font="MS Gothic"/>
            </w14:checkbox>
          </w:sdtPr>
          <w:sdtEndPr/>
          <w:sdtContent>
            <w:tc>
              <w:tcPr>
                <w:tcW w:w="1981" w:type="dxa"/>
                <w:vAlign w:val="center"/>
              </w:tcPr>
              <w:p w14:paraId="3C8446A6"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39972B4B"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Tornado</w:t>
            </w:r>
          </w:p>
        </w:tc>
      </w:tr>
      <w:tr w:rsidR="003E5BD7" w:rsidRPr="003E5BD7" w14:paraId="1B692D47" w14:textId="77777777" w:rsidTr="00FD0B81">
        <w:sdt>
          <w:sdtPr>
            <w:rPr>
              <w:rFonts w:ascii="Arial" w:hAnsi="Arial"/>
              <w:sz w:val="20"/>
              <w:szCs w:val="21"/>
            </w:rPr>
            <w:id w:val="-516078796"/>
            <w14:checkbox>
              <w14:checked w14:val="0"/>
              <w14:checkedState w14:val="2612" w14:font="MS Gothic"/>
              <w14:uncheckedState w14:val="2610" w14:font="MS Gothic"/>
            </w14:checkbox>
          </w:sdtPr>
          <w:sdtEndPr/>
          <w:sdtContent>
            <w:tc>
              <w:tcPr>
                <w:tcW w:w="1981" w:type="dxa"/>
                <w:vAlign w:val="center"/>
              </w:tcPr>
              <w:p w14:paraId="6A4EC255"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6A8214E9"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Terrestrial heatwave</w:t>
            </w:r>
          </w:p>
        </w:tc>
      </w:tr>
    </w:tbl>
    <w:p w14:paraId="2CFAAF39"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3E5BD7" w:rsidRPr="003E5BD7" w14:paraId="677B321B" w14:textId="77777777" w:rsidTr="003E5BD7">
        <w:tc>
          <w:tcPr>
            <w:tcW w:w="9628" w:type="dxa"/>
            <w:gridSpan w:val="2"/>
            <w:shd w:val="clear" w:color="auto" w:fill="F2F2F2"/>
          </w:tcPr>
          <w:p w14:paraId="2820DA8D"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Does the project target one or more of the following sectors or groups?</w:t>
            </w:r>
            <w:r w:rsidRPr="003E5BD7">
              <w:rPr>
                <w:rFonts w:ascii="Arial" w:hAnsi="Arial"/>
                <w:b/>
                <w:bCs/>
                <w:color w:val="FF0000"/>
                <w:sz w:val="20"/>
                <w:szCs w:val="21"/>
                <w:lang w:eastAsia="en-AU"/>
              </w:rPr>
              <w:t xml:space="preserve"> *</w:t>
            </w:r>
          </w:p>
          <w:p w14:paraId="0F6D1995"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sz w:val="20"/>
                <w:szCs w:val="20"/>
              </w:rPr>
              <w:t>If the project is intended to benefit the general population, select ‘No’ and proceed to the ‘estimated size’ question.</w:t>
            </w:r>
          </w:p>
        </w:tc>
      </w:tr>
      <w:tr w:rsidR="003E5BD7" w:rsidRPr="003E5BD7" w14:paraId="79322831" w14:textId="77777777" w:rsidTr="00FD0B81">
        <w:sdt>
          <w:sdtPr>
            <w:rPr>
              <w:rFonts w:ascii="Arial" w:hAnsi="Arial"/>
              <w:sz w:val="20"/>
              <w:szCs w:val="21"/>
            </w:rPr>
            <w:id w:val="867103888"/>
            <w:placeholder>
              <w:docPart w:val="8B5835D636E14BC58B816D54FF92319B"/>
            </w:placeholder>
            <w:showingPlcHdr/>
            <w:dropDownList>
              <w:listItem w:value="Choose an item."/>
              <w:listItem w:displayText="Yes. If yes, specify the target sub-group/s below" w:value="Yes. If yes, specify the target sub-group/s below"/>
              <w:listItem w:displayText="No" w:value="No"/>
            </w:dropDownList>
          </w:sdtPr>
          <w:sdtEndPr/>
          <w:sdtContent>
            <w:tc>
              <w:tcPr>
                <w:tcW w:w="9628" w:type="dxa"/>
                <w:gridSpan w:val="2"/>
              </w:tcPr>
              <w:p w14:paraId="7C3E32DC"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tc>
          </w:sdtContent>
        </w:sdt>
      </w:tr>
      <w:tr w:rsidR="003E5BD7" w:rsidRPr="003E5BD7" w14:paraId="7B8A7937" w14:textId="77777777" w:rsidTr="003E5BD7">
        <w:tc>
          <w:tcPr>
            <w:tcW w:w="9628" w:type="dxa"/>
            <w:gridSpan w:val="2"/>
            <w:shd w:val="clear" w:color="auto" w:fill="F2F2F2"/>
          </w:tcPr>
          <w:p w14:paraId="143CCCD3" w14:textId="77777777" w:rsidR="003E5BD7" w:rsidRPr="003E5BD7" w:rsidRDefault="003E5BD7" w:rsidP="003E5BD7">
            <w:pPr>
              <w:shd w:val="clear" w:color="auto" w:fill="F2F2F2"/>
              <w:tabs>
                <w:tab w:val="num" w:pos="643"/>
              </w:tabs>
              <w:spacing w:before="120" w:after="120" w:line="264" w:lineRule="auto"/>
              <w:rPr>
                <w:rFonts w:ascii="Arial" w:hAnsi="Arial" w:cs="Arial"/>
                <w:bCs/>
                <w:iCs/>
                <w:sz w:val="20"/>
                <w:szCs w:val="20"/>
                <w:lang w:eastAsia="en-AU"/>
              </w:rPr>
            </w:pPr>
            <w:r w:rsidRPr="003E5BD7">
              <w:rPr>
                <w:rFonts w:ascii="Arial" w:hAnsi="Arial" w:cs="Arial"/>
                <w:b/>
                <w:bCs/>
                <w:sz w:val="20"/>
                <w:szCs w:val="20"/>
                <w:lang w:eastAsia="en-AU"/>
              </w:rPr>
              <w:t xml:space="preserve">If answering yes to the previous question, indicate which sectors/groups the project will specifically benefit? </w:t>
            </w:r>
            <w:r w:rsidRPr="003E5BD7">
              <w:rPr>
                <w:rFonts w:ascii="Arial" w:hAnsi="Arial" w:cs="Arial"/>
                <w:bCs/>
                <w:iCs/>
                <w:sz w:val="20"/>
                <w:szCs w:val="20"/>
                <w:lang w:eastAsia="en-AU"/>
              </w:rPr>
              <w:t>Select any that apply.</w:t>
            </w:r>
          </w:p>
        </w:tc>
      </w:tr>
      <w:tr w:rsidR="003E5BD7" w:rsidRPr="003E5BD7" w14:paraId="1F4247FF" w14:textId="77777777" w:rsidTr="00FD0B81">
        <w:sdt>
          <w:sdtPr>
            <w:rPr>
              <w:rFonts w:ascii="Arial" w:hAnsi="Arial"/>
              <w:sz w:val="20"/>
              <w:szCs w:val="21"/>
            </w:rPr>
            <w:id w:val="118501450"/>
            <w14:checkbox>
              <w14:checked w14:val="0"/>
              <w14:checkedState w14:val="2612" w14:font="MS Gothic"/>
              <w14:uncheckedState w14:val="2610" w14:font="MS Gothic"/>
            </w14:checkbox>
          </w:sdtPr>
          <w:sdtEndPr/>
          <w:sdtContent>
            <w:tc>
              <w:tcPr>
                <w:tcW w:w="1981" w:type="dxa"/>
                <w:vAlign w:val="center"/>
              </w:tcPr>
              <w:p w14:paraId="0A592686"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192799C1"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Australian Government</w:t>
            </w:r>
          </w:p>
        </w:tc>
      </w:tr>
      <w:tr w:rsidR="003E5BD7" w:rsidRPr="003E5BD7" w14:paraId="6E385F10" w14:textId="77777777" w:rsidTr="00FD0B81">
        <w:sdt>
          <w:sdtPr>
            <w:rPr>
              <w:rFonts w:ascii="Arial" w:hAnsi="Arial"/>
              <w:sz w:val="20"/>
              <w:szCs w:val="21"/>
            </w:rPr>
            <w:id w:val="-844548133"/>
            <w14:checkbox>
              <w14:checked w14:val="0"/>
              <w14:checkedState w14:val="2612" w14:font="MS Gothic"/>
              <w14:uncheckedState w14:val="2610" w14:font="MS Gothic"/>
            </w14:checkbox>
          </w:sdtPr>
          <w:sdtEndPr/>
          <w:sdtContent>
            <w:tc>
              <w:tcPr>
                <w:tcW w:w="1981" w:type="dxa"/>
                <w:vAlign w:val="center"/>
              </w:tcPr>
              <w:p w14:paraId="4CD0D508"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0289741E"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Community group/non-profit</w:t>
            </w:r>
          </w:p>
        </w:tc>
      </w:tr>
      <w:tr w:rsidR="003E5BD7" w:rsidRPr="003E5BD7" w14:paraId="33EB9B2A" w14:textId="77777777" w:rsidTr="00FD0B81">
        <w:sdt>
          <w:sdtPr>
            <w:rPr>
              <w:rFonts w:ascii="Arial" w:hAnsi="Arial"/>
              <w:sz w:val="20"/>
              <w:szCs w:val="21"/>
            </w:rPr>
            <w:id w:val="-2140173392"/>
            <w14:checkbox>
              <w14:checked w14:val="0"/>
              <w14:checkedState w14:val="2612" w14:font="MS Gothic"/>
              <w14:uncheckedState w14:val="2610" w14:font="MS Gothic"/>
            </w14:checkbox>
          </w:sdtPr>
          <w:sdtEndPr/>
          <w:sdtContent>
            <w:tc>
              <w:tcPr>
                <w:tcW w:w="1981" w:type="dxa"/>
                <w:vAlign w:val="center"/>
              </w:tcPr>
              <w:p w14:paraId="03A3E38D"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415D50A5"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Early childhood education and care services</w:t>
            </w:r>
          </w:p>
        </w:tc>
      </w:tr>
      <w:tr w:rsidR="003E5BD7" w:rsidRPr="003E5BD7" w14:paraId="544BA756" w14:textId="77777777" w:rsidTr="00FD0B81">
        <w:sdt>
          <w:sdtPr>
            <w:rPr>
              <w:rFonts w:ascii="Arial" w:hAnsi="Arial"/>
              <w:sz w:val="20"/>
              <w:szCs w:val="21"/>
            </w:rPr>
            <w:id w:val="-1247492329"/>
            <w14:checkbox>
              <w14:checked w14:val="0"/>
              <w14:checkedState w14:val="2612" w14:font="MS Gothic"/>
              <w14:uncheckedState w14:val="2610" w14:font="MS Gothic"/>
            </w14:checkbox>
          </w:sdtPr>
          <w:sdtEndPr/>
          <w:sdtContent>
            <w:tc>
              <w:tcPr>
                <w:tcW w:w="1981" w:type="dxa"/>
                <w:vAlign w:val="center"/>
              </w:tcPr>
              <w:p w14:paraId="70AC7033"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22593B7B"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Emergency responders</w:t>
            </w:r>
          </w:p>
        </w:tc>
      </w:tr>
      <w:tr w:rsidR="003E5BD7" w:rsidRPr="003E5BD7" w14:paraId="6616D57E" w14:textId="77777777" w:rsidTr="00FD0B81">
        <w:sdt>
          <w:sdtPr>
            <w:rPr>
              <w:rFonts w:ascii="Arial" w:hAnsi="Arial"/>
              <w:sz w:val="20"/>
              <w:szCs w:val="21"/>
            </w:rPr>
            <w:id w:val="1778679732"/>
            <w14:checkbox>
              <w14:checked w14:val="0"/>
              <w14:checkedState w14:val="2612" w14:font="MS Gothic"/>
              <w14:uncheckedState w14:val="2610" w14:font="MS Gothic"/>
            </w14:checkbox>
          </w:sdtPr>
          <w:sdtEndPr/>
          <w:sdtContent>
            <w:tc>
              <w:tcPr>
                <w:tcW w:w="1981" w:type="dxa"/>
                <w:vAlign w:val="center"/>
              </w:tcPr>
              <w:p w14:paraId="755F7D48"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6B563AB3"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Families</w:t>
            </w:r>
          </w:p>
        </w:tc>
      </w:tr>
      <w:tr w:rsidR="003E5BD7" w:rsidRPr="003E5BD7" w14:paraId="25036D10" w14:textId="77777777" w:rsidTr="00FD0B81">
        <w:sdt>
          <w:sdtPr>
            <w:rPr>
              <w:rFonts w:ascii="Arial" w:hAnsi="Arial"/>
              <w:sz w:val="20"/>
              <w:szCs w:val="21"/>
            </w:rPr>
            <w:id w:val="97850089"/>
            <w14:checkbox>
              <w14:checked w14:val="0"/>
              <w14:checkedState w14:val="2612" w14:font="MS Gothic"/>
              <w14:uncheckedState w14:val="2610" w14:font="MS Gothic"/>
            </w14:checkbox>
          </w:sdtPr>
          <w:sdtEndPr/>
          <w:sdtContent>
            <w:tc>
              <w:tcPr>
                <w:tcW w:w="1981" w:type="dxa"/>
                <w:vAlign w:val="center"/>
              </w:tcPr>
              <w:p w14:paraId="15093557"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1D501A08"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Farmers</w:t>
            </w:r>
          </w:p>
        </w:tc>
      </w:tr>
      <w:tr w:rsidR="003E5BD7" w:rsidRPr="003E5BD7" w14:paraId="2B56FD7B" w14:textId="77777777" w:rsidTr="00FD0B81">
        <w:sdt>
          <w:sdtPr>
            <w:rPr>
              <w:rFonts w:ascii="Arial" w:hAnsi="Arial"/>
              <w:sz w:val="20"/>
              <w:szCs w:val="21"/>
            </w:rPr>
            <w:id w:val="1203985083"/>
            <w14:checkbox>
              <w14:checked w14:val="0"/>
              <w14:checkedState w14:val="2612" w14:font="MS Gothic"/>
              <w14:uncheckedState w14:val="2610" w14:font="MS Gothic"/>
            </w14:checkbox>
          </w:sdtPr>
          <w:sdtEndPr/>
          <w:sdtContent>
            <w:tc>
              <w:tcPr>
                <w:tcW w:w="1981" w:type="dxa"/>
                <w:vAlign w:val="center"/>
              </w:tcPr>
              <w:p w14:paraId="0F7BD595"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1CBD75A5"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Homeowners</w:t>
            </w:r>
          </w:p>
        </w:tc>
      </w:tr>
      <w:tr w:rsidR="003E5BD7" w:rsidRPr="003E5BD7" w14:paraId="363F7472" w14:textId="77777777" w:rsidTr="00FD0B81">
        <w:sdt>
          <w:sdtPr>
            <w:rPr>
              <w:rFonts w:ascii="Arial" w:hAnsi="Arial"/>
              <w:sz w:val="20"/>
              <w:szCs w:val="21"/>
            </w:rPr>
            <w:id w:val="130675582"/>
            <w14:checkbox>
              <w14:checked w14:val="0"/>
              <w14:checkedState w14:val="2612" w14:font="MS Gothic"/>
              <w14:uncheckedState w14:val="2610" w14:font="MS Gothic"/>
            </w14:checkbox>
          </w:sdtPr>
          <w:sdtEndPr/>
          <w:sdtContent>
            <w:tc>
              <w:tcPr>
                <w:tcW w:w="1981" w:type="dxa"/>
                <w:vAlign w:val="center"/>
              </w:tcPr>
              <w:p w14:paraId="4347168C"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1938E1E9"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Individuals</w:t>
            </w:r>
          </w:p>
        </w:tc>
      </w:tr>
      <w:tr w:rsidR="003E5BD7" w:rsidRPr="003E5BD7" w14:paraId="4DE91FBD" w14:textId="77777777" w:rsidTr="00FD0B81">
        <w:sdt>
          <w:sdtPr>
            <w:rPr>
              <w:rFonts w:ascii="Arial" w:hAnsi="Arial"/>
              <w:sz w:val="20"/>
              <w:szCs w:val="21"/>
            </w:rPr>
            <w:id w:val="424695080"/>
            <w14:checkbox>
              <w14:checked w14:val="0"/>
              <w14:checkedState w14:val="2612" w14:font="MS Gothic"/>
              <w14:uncheckedState w14:val="2610" w14:font="MS Gothic"/>
            </w14:checkbox>
          </w:sdtPr>
          <w:sdtEndPr/>
          <w:sdtContent>
            <w:tc>
              <w:tcPr>
                <w:tcW w:w="1981" w:type="dxa"/>
                <w:vAlign w:val="center"/>
              </w:tcPr>
              <w:p w14:paraId="3B631A39"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63F1CA42"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Local Governments</w:t>
            </w:r>
          </w:p>
        </w:tc>
      </w:tr>
      <w:tr w:rsidR="003E5BD7" w:rsidRPr="003E5BD7" w14:paraId="7E8CD27A" w14:textId="77777777" w:rsidTr="00FD0B81">
        <w:sdt>
          <w:sdtPr>
            <w:rPr>
              <w:rFonts w:ascii="Arial" w:hAnsi="Arial"/>
              <w:sz w:val="20"/>
              <w:szCs w:val="21"/>
            </w:rPr>
            <w:id w:val="210001037"/>
            <w14:checkbox>
              <w14:checked w14:val="0"/>
              <w14:checkedState w14:val="2612" w14:font="MS Gothic"/>
              <w14:uncheckedState w14:val="2610" w14:font="MS Gothic"/>
            </w14:checkbox>
          </w:sdtPr>
          <w:sdtEndPr/>
          <w:sdtContent>
            <w:tc>
              <w:tcPr>
                <w:tcW w:w="1981" w:type="dxa"/>
                <w:vAlign w:val="center"/>
              </w:tcPr>
              <w:p w14:paraId="037386BB"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02046B16"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Schools (Primary &amp; High Schools)</w:t>
            </w:r>
          </w:p>
        </w:tc>
      </w:tr>
      <w:tr w:rsidR="003E5BD7" w:rsidRPr="003E5BD7" w14:paraId="4D668BBE" w14:textId="77777777" w:rsidTr="00FD0B81">
        <w:sdt>
          <w:sdtPr>
            <w:rPr>
              <w:rFonts w:ascii="Arial" w:hAnsi="Arial"/>
              <w:sz w:val="20"/>
              <w:szCs w:val="21"/>
            </w:rPr>
            <w:id w:val="-1032256763"/>
            <w14:checkbox>
              <w14:checked w14:val="0"/>
              <w14:checkedState w14:val="2612" w14:font="MS Gothic"/>
              <w14:uncheckedState w14:val="2610" w14:font="MS Gothic"/>
            </w14:checkbox>
          </w:sdtPr>
          <w:sdtEndPr/>
          <w:sdtContent>
            <w:tc>
              <w:tcPr>
                <w:tcW w:w="1981" w:type="dxa"/>
                <w:vAlign w:val="center"/>
              </w:tcPr>
              <w:p w14:paraId="7B7387F5"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1A33B9AB"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Service Providers</w:t>
            </w:r>
          </w:p>
        </w:tc>
      </w:tr>
      <w:tr w:rsidR="003E5BD7" w:rsidRPr="003E5BD7" w14:paraId="4085972E" w14:textId="77777777" w:rsidTr="00FD0B81">
        <w:sdt>
          <w:sdtPr>
            <w:rPr>
              <w:rFonts w:ascii="Arial" w:hAnsi="Arial"/>
              <w:sz w:val="20"/>
              <w:szCs w:val="21"/>
            </w:rPr>
            <w:id w:val="-1121996611"/>
            <w14:checkbox>
              <w14:checked w14:val="0"/>
              <w14:checkedState w14:val="2612" w14:font="MS Gothic"/>
              <w14:uncheckedState w14:val="2610" w14:font="MS Gothic"/>
            </w14:checkbox>
          </w:sdtPr>
          <w:sdtEndPr/>
          <w:sdtContent>
            <w:tc>
              <w:tcPr>
                <w:tcW w:w="1981" w:type="dxa"/>
                <w:vAlign w:val="center"/>
              </w:tcPr>
              <w:p w14:paraId="720BE1D2"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4CE32169"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Small Businesses</w:t>
            </w:r>
          </w:p>
        </w:tc>
      </w:tr>
      <w:tr w:rsidR="003E5BD7" w:rsidRPr="003E5BD7" w14:paraId="220385E1" w14:textId="77777777" w:rsidTr="00FD0B81">
        <w:sdt>
          <w:sdtPr>
            <w:rPr>
              <w:rFonts w:ascii="Arial" w:hAnsi="Arial"/>
              <w:sz w:val="20"/>
              <w:szCs w:val="21"/>
            </w:rPr>
            <w:id w:val="-530803001"/>
            <w14:checkbox>
              <w14:checked w14:val="0"/>
              <w14:checkedState w14:val="2612" w14:font="MS Gothic"/>
              <w14:uncheckedState w14:val="2610" w14:font="MS Gothic"/>
            </w14:checkbox>
          </w:sdtPr>
          <w:sdtEndPr/>
          <w:sdtContent>
            <w:tc>
              <w:tcPr>
                <w:tcW w:w="1981" w:type="dxa"/>
                <w:vAlign w:val="center"/>
              </w:tcPr>
              <w:p w14:paraId="600597FA"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51A42A9C"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State and Territory Governments</w:t>
            </w:r>
          </w:p>
        </w:tc>
      </w:tr>
      <w:tr w:rsidR="003E5BD7" w:rsidRPr="003E5BD7" w14:paraId="19C12BA8" w14:textId="77777777" w:rsidTr="00FD0B81">
        <w:sdt>
          <w:sdtPr>
            <w:rPr>
              <w:rFonts w:ascii="Arial" w:hAnsi="Arial"/>
              <w:sz w:val="20"/>
              <w:szCs w:val="21"/>
            </w:rPr>
            <w:id w:val="1211616002"/>
            <w14:checkbox>
              <w14:checked w14:val="0"/>
              <w14:checkedState w14:val="2612" w14:font="MS Gothic"/>
              <w14:uncheckedState w14:val="2610" w14:font="MS Gothic"/>
            </w14:checkbox>
          </w:sdtPr>
          <w:sdtEndPr/>
          <w:sdtContent>
            <w:tc>
              <w:tcPr>
                <w:tcW w:w="1981" w:type="dxa"/>
                <w:vAlign w:val="center"/>
              </w:tcPr>
              <w:p w14:paraId="7C33CF18"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6A9CBB0F"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Students</w:t>
            </w:r>
          </w:p>
        </w:tc>
      </w:tr>
      <w:tr w:rsidR="003E5BD7" w:rsidRPr="003E5BD7" w14:paraId="071E14C1" w14:textId="77777777" w:rsidTr="00FD0B81">
        <w:sdt>
          <w:sdtPr>
            <w:rPr>
              <w:rFonts w:ascii="Arial" w:hAnsi="Arial"/>
              <w:sz w:val="20"/>
              <w:szCs w:val="21"/>
            </w:rPr>
            <w:id w:val="-1085761665"/>
            <w14:checkbox>
              <w14:checked w14:val="0"/>
              <w14:checkedState w14:val="2612" w14:font="MS Gothic"/>
              <w14:uncheckedState w14:val="2610" w14:font="MS Gothic"/>
            </w14:checkbox>
          </w:sdtPr>
          <w:sdtEndPr/>
          <w:sdtContent>
            <w:tc>
              <w:tcPr>
                <w:tcW w:w="1981" w:type="dxa"/>
                <w:vAlign w:val="center"/>
              </w:tcPr>
              <w:p w14:paraId="22B49384"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048BED5F"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Universities and research institutions</w:t>
            </w:r>
          </w:p>
        </w:tc>
      </w:tr>
      <w:tr w:rsidR="003E5BD7" w:rsidRPr="003E5BD7" w14:paraId="3B1D4060" w14:textId="77777777" w:rsidTr="00FD0B81">
        <w:sdt>
          <w:sdtPr>
            <w:rPr>
              <w:rFonts w:ascii="Arial" w:hAnsi="Arial"/>
              <w:sz w:val="20"/>
              <w:szCs w:val="21"/>
            </w:rPr>
            <w:id w:val="390471689"/>
            <w14:checkbox>
              <w14:checked w14:val="0"/>
              <w14:checkedState w14:val="2612" w14:font="MS Gothic"/>
              <w14:uncheckedState w14:val="2610" w14:font="MS Gothic"/>
            </w14:checkbox>
          </w:sdtPr>
          <w:sdtEndPr/>
          <w:sdtContent>
            <w:tc>
              <w:tcPr>
                <w:tcW w:w="1981" w:type="dxa"/>
                <w:vAlign w:val="center"/>
              </w:tcPr>
              <w:p w14:paraId="280EEF48"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5FFE555A" w14:textId="77777777" w:rsidR="003E5BD7" w:rsidRPr="003E5BD7" w:rsidRDefault="003E5BD7" w:rsidP="003E5BD7">
            <w:pPr>
              <w:spacing w:before="120" w:after="120" w:line="264" w:lineRule="auto"/>
              <w:rPr>
                <w:rFonts w:ascii="Arial" w:hAnsi="Arial"/>
                <w:sz w:val="20"/>
                <w:szCs w:val="21"/>
              </w:rPr>
            </w:pPr>
            <w:r w:rsidRPr="003E5BD7">
              <w:rPr>
                <w:rFonts w:ascii="Arial" w:hAnsi="Arial" w:cs="Arial"/>
                <w:sz w:val="20"/>
                <w:szCs w:val="20"/>
              </w:rPr>
              <w:t>Other</w:t>
            </w:r>
          </w:p>
        </w:tc>
      </w:tr>
    </w:tbl>
    <w:p w14:paraId="6C3B852E" w14:textId="0C8B1426"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3E5BD7" w:rsidRPr="003E5BD7" w14:paraId="404CE9F5" w14:textId="77777777" w:rsidTr="003E5BD7">
        <w:tc>
          <w:tcPr>
            <w:tcW w:w="9628" w:type="dxa"/>
            <w:gridSpan w:val="2"/>
            <w:shd w:val="clear" w:color="auto" w:fill="F2F2F2"/>
          </w:tcPr>
          <w:p w14:paraId="42711B8A"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Does the project target one or more of the following population sub-groups?</w:t>
            </w:r>
            <w:r w:rsidRPr="003E5BD7">
              <w:rPr>
                <w:rFonts w:ascii="Arial" w:hAnsi="Arial"/>
                <w:b/>
                <w:bCs/>
                <w:color w:val="FF0000"/>
                <w:sz w:val="20"/>
                <w:szCs w:val="21"/>
                <w:lang w:eastAsia="en-AU"/>
              </w:rPr>
              <w:t xml:space="preserve"> *</w:t>
            </w:r>
          </w:p>
          <w:p w14:paraId="083A5148"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eastAsia="Calibri" w:hAnsi="Arial" w:cs="Arial"/>
                <w:sz w:val="20"/>
                <w:szCs w:val="20"/>
              </w:rPr>
              <w:t>If the project is intended to benefit the general population, select ‘No’ and proceed to the ‘estimated size’ question.</w:t>
            </w:r>
          </w:p>
        </w:tc>
      </w:tr>
      <w:tr w:rsidR="003E5BD7" w:rsidRPr="003E5BD7" w14:paraId="73D6A70D" w14:textId="77777777" w:rsidTr="00FD0B81">
        <w:sdt>
          <w:sdtPr>
            <w:rPr>
              <w:rFonts w:ascii="Arial" w:hAnsi="Arial"/>
              <w:sz w:val="20"/>
              <w:szCs w:val="21"/>
            </w:rPr>
            <w:id w:val="-764153220"/>
            <w:placeholder>
              <w:docPart w:val="CA7D778376CD4FB7924BFFD9CDF7BDB7"/>
            </w:placeholder>
            <w:showingPlcHdr/>
            <w:dropDownList>
              <w:listItem w:value="Choose an item."/>
              <w:listItem w:displayText="Yes. If yes, specify the target sub-group/s below" w:value="Yes. If yes, specify the target sub-group/s below"/>
              <w:listItem w:displayText="No" w:value="No"/>
            </w:dropDownList>
          </w:sdtPr>
          <w:sdtEndPr/>
          <w:sdtContent>
            <w:tc>
              <w:tcPr>
                <w:tcW w:w="9628" w:type="dxa"/>
                <w:gridSpan w:val="2"/>
              </w:tcPr>
              <w:p w14:paraId="61B83BB0"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olor w:val="808080"/>
                    <w:sz w:val="20"/>
                    <w:szCs w:val="21"/>
                  </w:rPr>
                  <w:t>Choose an item.</w:t>
                </w:r>
              </w:p>
            </w:tc>
          </w:sdtContent>
        </w:sdt>
      </w:tr>
      <w:tr w:rsidR="003E5BD7" w:rsidRPr="003E5BD7" w14:paraId="2B1F78B6" w14:textId="77777777" w:rsidTr="003E5BD7">
        <w:tc>
          <w:tcPr>
            <w:tcW w:w="9628" w:type="dxa"/>
            <w:gridSpan w:val="2"/>
            <w:shd w:val="clear" w:color="auto" w:fill="F2F2F2"/>
          </w:tcPr>
          <w:p w14:paraId="0CD38EF1" w14:textId="77777777" w:rsidR="003E5BD7" w:rsidRPr="003E5BD7" w:rsidRDefault="003E5BD7" w:rsidP="003E5BD7">
            <w:pPr>
              <w:spacing w:before="120" w:after="120" w:line="264" w:lineRule="auto"/>
              <w:rPr>
                <w:rFonts w:ascii="Arial" w:hAnsi="Arial"/>
                <w:sz w:val="20"/>
                <w:szCs w:val="21"/>
              </w:rPr>
            </w:pPr>
            <w:r w:rsidRPr="003E5BD7">
              <w:rPr>
                <w:rFonts w:ascii="Arial" w:hAnsi="Arial" w:cs="Arial"/>
                <w:b/>
                <w:bCs/>
                <w:sz w:val="20"/>
                <w:szCs w:val="20"/>
                <w:lang w:eastAsia="en-AU"/>
              </w:rPr>
              <w:t xml:space="preserve">If answering yes to the previous question, indicate which population sub-groups the project will specifically benefit. </w:t>
            </w:r>
            <w:r w:rsidRPr="003E5BD7">
              <w:rPr>
                <w:rFonts w:ascii="Arial" w:hAnsi="Arial" w:cs="Arial"/>
                <w:bCs/>
                <w:iCs/>
                <w:sz w:val="20"/>
                <w:szCs w:val="20"/>
                <w:lang w:eastAsia="en-AU"/>
              </w:rPr>
              <w:t>Select any that apply.</w:t>
            </w:r>
          </w:p>
        </w:tc>
      </w:tr>
      <w:tr w:rsidR="003E5BD7" w:rsidRPr="003E5BD7" w14:paraId="7F66A6A9" w14:textId="77777777" w:rsidTr="00FD0B81">
        <w:sdt>
          <w:sdtPr>
            <w:rPr>
              <w:rFonts w:ascii="Arial" w:hAnsi="Arial"/>
              <w:sz w:val="20"/>
              <w:szCs w:val="21"/>
            </w:rPr>
            <w:id w:val="196668068"/>
            <w14:checkbox>
              <w14:checked w14:val="0"/>
              <w14:checkedState w14:val="2612" w14:font="MS Gothic"/>
              <w14:uncheckedState w14:val="2610" w14:font="MS Gothic"/>
            </w14:checkbox>
          </w:sdtPr>
          <w:sdtEndPr/>
          <w:sdtContent>
            <w:tc>
              <w:tcPr>
                <w:tcW w:w="1981" w:type="dxa"/>
                <w:vAlign w:val="center"/>
              </w:tcPr>
              <w:p w14:paraId="7166AAB1"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0AAF3A92"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First Nations</w:t>
            </w:r>
          </w:p>
        </w:tc>
      </w:tr>
      <w:tr w:rsidR="003E5BD7" w:rsidRPr="003E5BD7" w14:paraId="7AAA3C95" w14:textId="77777777" w:rsidTr="00FD0B81">
        <w:sdt>
          <w:sdtPr>
            <w:rPr>
              <w:rFonts w:ascii="Arial" w:hAnsi="Arial"/>
              <w:sz w:val="20"/>
              <w:szCs w:val="21"/>
            </w:rPr>
            <w:id w:val="1212698780"/>
            <w14:checkbox>
              <w14:checked w14:val="0"/>
              <w14:checkedState w14:val="2612" w14:font="MS Gothic"/>
              <w14:uncheckedState w14:val="2610" w14:font="MS Gothic"/>
            </w14:checkbox>
          </w:sdtPr>
          <w:sdtEndPr/>
          <w:sdtContent>
            <w:tc>
              <w:tcPr>
                <w:tcW w:w="1981" w:type="dxa"/>
                <w:vAlign w:val="center"/>
              </w:tcPr>
              <w:p w14:paraId="2014A75E"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5365924B"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Children (&lt;15 years)</w:t>
            </w:r>
          </w:p>
        </w:tc>
      </w:tr>
      <w:tr w:rsidR="003E5BD7" w:rsidRPr="003E5BD7" w14:paraId="2CE4EB64" w14:textId="77777777" w:rsidTr="00FD0B81">
        <w:sdt>
          <w:sdtPr>
            <w:rPr>
              <w:rFonts w:ascii="Arial" w:hAnsi="Arial"/>
              <w:sz w:val="20"/>
              <w:szCs w:val="21"/>
            </w:rPr>
            <w:id w:val="1374196912"/>
            <w14:checkbox>
              <w14:checked w14:val="0"/>
              <w14:checkedState w14:val="2612" w14:font="MS Gothic"/>
              <w14:uncheckedState w14:val="2610" w14:font="MS Gothic"/>
            </w14:checkbox>
          </w:sdtPr>
          <w:sdtEndPr/>
          <w:sdtContent>
            <w:tc>
              <w:tcPr>
                <w:tcW w:w="1981" w:type="dxa"/>
                <w:vAlign w:val="center"/>
              </w:tcPr>
              <w:p w14:paraId="6FE30B33"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74319318"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Seniors (65+ years)</w:t>
            </w:r>
          </w:p>
        </w:tc>
      </w:tr>
      <w:tr w:rsidR="003E5BD7" w:rsidRPr="003E5BD7" w14:paraId="04B32D8C" w14:textId="77777777" w:rsidTr="00FD0B81">
        <w:sdt>
          <w:sdtPr>
            <w:rPr>
              <w:rFonts w:ascii="Arial" w:hAnsi="Arial"/>
              <w:sz w:val="20"/>
              <w:szCs w:val="21"/>
            </w:rPr>
            <w:id w:val="-1273465878"/>
            <w14:checkbox>
              <w14:checked w14:val="0"/>
              <w14:checkedState w14:val="2612" w14:font="MS Gothic"/>
              <w14:uncheckedState w14:val="2610" w14:font="MS Gothic"/>
            </w14:checkbox>
          </w:sdtPr>
          <w:sdtEndPr/>
          <w:sdtContent>
            <w:tc>
              <w:tcPr>
                <w:tcW w:w="1981" w:type="dxa"/>
                <w:vAlign w:val="center"/>
              </w:tcPr>
              <w:p w14:paraId="652735EA"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2C4C4300"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Youth (15-24 years)</w:t>
            </w:r>
          </w:p>
        </w:tc>
      </w:tr>
      <w:tr w:rsidR="003E5BD7" w:rsidRPr="003E5BD7" w14:paraId="2FEC5EE1" w14:textId="77777777" w:rsidTr="00FD0B81">
        <w:sdt>
          <w:sdtPr>
            <w:rPr>
              <w:rFonts w:ascii="Arial" w:hAnsi="Arial"/>
              <w:sz w:val="20"/>
              <w:szCs w:val="21"/>
            </w:rPr>
            <w:id w:val="803820179"/>
            <w14:checkbox>
              <w14:checked w14:val="0"/>
              <w14:checkedState w14:val="2612" w14:font="MS Gothic"/>
              <w14:uncheckedState w14:val="2610" w14:font="MS Gothic"/>
            </w14:checkbox>
          </w:sdtPr>
          <w:sdtEndPr/>
          <w:sdtContent>
            <w:tc>
              <w:tcPr>
                <w:tcW w:w="1981" w:type="dxa"/>
                <w:vAlign w:val="center"/>
              </w:tcPr>
              <w:p w14:paraId="68E6FF77"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00E36D7F"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Women</w:t>
            </w:r>
          </w:p>
        </w:tc>
      </w:tr>
      <w:tr w:rsidR="003E5BD7" w:rsidRPr="003E5BD7" w14:paraId="46DCB298" w14:textId="77777777" w:rsidTr="00FD0B81">
        <w:sdt>
          <w:sdtPr>
            <w:rPr>
              <w:rFonts w:ascii="Arial" w:hAnsi="Arial"/>
              <w:sz w:val="20"/>
              <w:szCs w:val="21"/>
            </w:rPr>
            <w:id w:val="1433245870"/>
            <w14:checkbox>
              <w14:checked w14:val="0"/>
              <w14:checkedState w14:val="2612" w14:font="MS Gothic"/>
              <w14:uncheckedState w14:val="2610" w14:font="MS Gothic"/>
            </w14:checkbox>
          </w:sdtPr>
          <w:sdtEndPr/>
          <w:sdtContent>
            <w:tc>
              <w:tcPr>
                <w:tcW w:w="1981" w:type="dxa"/>
                <w:vAlign w:val="center"/>
              </w:tcPr>
              <w:p w14:paraId="1A00AAFE"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26AC9BAB"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Culturally and Linguistically Diverse</w:t>
            </w:r>
          </w:p>
        </w:tc>
      </w:tr>
      <w:tr w:rsidR="003E5BD7" w:rsidRPr="003E5BD7" w14:paraId="47C263F2" w14:textId="77777777" w:rsidTr="00FD0B81">
        <w:sdt>
          <w:sdtPr>
            <w:rPr>
              <w:rFonts w:ascii="Arial" w:hAnsi="Arial"/>
              <w:sz w:val="20"/>
              <w:szCs w:val="21"/>
            </w:rPr>
            <w:id w:val="1042254583"/>
            <w14:checkbox>
              <w14:checked w14:val="0"/>
              <w14:checkedState w14:val="2612" w14:font="MS Gothic"/>
              <w14:uncheckedState w14:val="2610" w14:font="MS Gothic"/>
            </w14:checkbox>
          </w:sdtPr>
          <w:sdtEndPr/>
          <w:sdtContent>
            <w:tc>
              <w:tcPr>
                <w:tcW w:w="1981" w:type="dxa"/>
                <w:vAlign w:val="center"/>
              </w:tcPr>
              <w:p w14:paraId="1BBC4DA5"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21FB7BA0"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People from the LGBTQIA+ community</w:t>
            </w:r>
          </w:p>
        </w:tc>
      </w:tr>
      <w:tr w:rsidR="003E5BD7" w:rsidRPr="003E5BD7" w14:paraId="63760E7A" w14:textId="77777777" w:rsidTr="00FD0B81">
        <w:sdt>
          <w:sdtPr>
            <w:rPr>
              <w:rFonts w:ascii="Arial" w:hAnsi="Arial"/>
              <w:sz w:val="20"/>
              <w:szCs w:val="21"/>
            </w:rPr>
            <w:id w:val="-1636565366"/>
            <w14:checkbox>
              <w14:checked w14:val="0"/>
              <w14:checkedState w14:val="2612" w14:font="MS Gothic"/>
              <w14:uncheckedState w14:val="2610" w14:font="MS Gothic"/>
            </w14:checkbox>
          </w:sdtPr>
          <w:sdtEndPr/>
          <w:sdtContent>
            <w:tc>
              <w:tcPr>
                <w:tcW w:w="1981" w:type="dxa"/>
                <w:vAlign w:val="center"/>
              </w:tcPr>
              <w:p w14:paraId="078104F2"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7BA77D12"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Individuals experiencing domestic and family violence</w:t>
            </w:r>
          </w:p>
        </w:tc>
      </w:tr>
      <w:tr w:rsidR="003E5BD7" w:rsidRPr="003E5BD7" w14:paraId="678B9633" w14:textId="77777777" w:rsidTr="00FD0B81">
        <w:sdt>
          <w:sdtPr>
            <w:rPr>
              <w:rFonts w:ascii="Arial" w:hAnsi="Arial"/>
              <w:sz w:val="20"/>
              <w:szCs w:val="21"/>
            </w:rPr>
            <w:id w:val="-848945466"/>
            <w14:checkbox>
              <w14:checked w14:val="0"/>
              <w14:checkedState w14:val="2612" w14:font="MS Gothic"/>
              <w14:uncheckedState w14:val="2610" w14:font="MS Gothic"/>
            </w14:checkbox>
          </w:sdtPr>
          <w:sdtEndPr/>
          <w:sdtContent>
            <w:tc>
              <w:tcPr>
                <w:tcW w:w="1981" w:type="dxa"/>
                <w:vAlign w:val="center"/>
              </w:tcPr>
              <w:p w14:paraId="431650BC"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4A242426"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Individuals experiencing homelessness, unemployment or poverty</w:t>
            </w:r>
          </w:p>
        </w:tc>
      </w:tr>
      <w:tr w:rsidR="003E5BD7" w:rsidRPr="003E5BD7" w14:paraId="220FC85A" w14:textId="77777777" w:rsidTr="00FD0B81">
        <w:sdt>
          <w:sdtPr>
            <w:rPr>
              <w:rFonts w:ascii="Arial" w:hAnsi="Arial"/>
              <w:sz w:val="20"/>
              <w:szCs w:val="21"/>
            </w:rPr>
            <w:id w:val="898253891"/>
            <w14:checkbox>
              <w14:checked w14:val="0"/>
              <w14:checkedState w14:val="2612" w14:font="MS Gothic"/>
              <w14:uncheckedState w14:val="2610" w14:font="MS Gothic"/>
            </w14:checkbox>
          </w:sdtPr>
          <w:sdtEndPr/>
          <w:sdtContent>
            <w:tc>
              <w:tcPr>
                <w:tcW w:w="1981" w:type="dxa"/>
                <w:vAlign w:val="center"/>
              </w:tcPr>
              <w:p w14:paraId="710E1EE8"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45C49833"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People with a disability</w:t>
            </w:r>
          </w:p>
        </w:tc>
      </w:tr>
      <w:tr w:rsidR="003E5BD7" w:rsidRPr="003E5BD7" w14:paraId="15FA6C1A" w14:textId="77777777" w:rsidTr="00FD0B81">
        <w:sdt>
          <w:sdtPr>
            <w:rPr>
              <w:rFonts w:ascii="Arial" w:hAnsi="Arial"/>
              <w:sz w:val="20"/>
              <w:szCs w:val="21"/>
            </w:rPr>
            <w:id w:val="928466385"/>
            <w14:checkbox>
              <w14:checked w14:val="0"/>
              <w14:checkedState w14:val="2612" w14:font="MS Gothic"/>
              <w14:uncheckedState w14:val="2610" w14:font="MS Gothic"/>
            </w14:checkbox>
          </w:sdtPr>
          <w:sdtEndPr/>
          <w:sdtContent>
            <w:tc>
              <w:tcPr>
                <w:tcW w:w="1981" w:type="dxa"/>
                <w:vAlign w:val="center"/>
              </w:tcPr>
              <w:p w14:paraId="5285E6C8"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75F3686F"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People living with a mental health condition</w:t>
            </w:r>
          </w:p>
        </w:tc>
      </w:tr>
      <w:tr w:rsidR="003E5BD7" w:rsidRPr="003E5BD7" w14:paraId="4DD25C7F" w14:textId="77777777" w:rsidTr="00FD0B81">
        <w:sdt>
          <w:sdtPr>
            <w:rPr>
              <w:rFonts w:ascii="Arial" w:hAnsi="Arial"/>
              <w:sz w:val="20"/>
              <w:szCs w:val="21"/>
            </w:rPr>
            <w:id w:val="1708293950"/>
            <w14:checkbox>
              <w14:checked w14:val="0"/>
              <w14:checkedState w14:val="2612" w14:font="MS Gothic"/>
              <w14:uncheckedState w14:val="2610" w14:font="MS Gothic"/>
            </w14:checkbox>
          </w:sdtPr>
          <w:sdtEndPr/>
          <w:sdtContent>
            <w:tc>
              <w:tcPr>
                <w:tcW w:w="1981" w:type="dxa"/>
                <w:tcBorders>
                  <w:bottom w:val="single" w:sz="4" w:space="0" w:color="auto"/>
                </w:tcBorders>
                <w:vAlign w:val="center"/>
              </w:tcPr>
              <w:p w14:paraId="4311EC00"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Borders>
              <w:bottom w:val="single" w:sz="4" w:space="0" w:color="auto"/>
            </w:tcBorders>
          </w:tcPr>
          <w:p w14:paraId="21978B93"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People living in regional, rural or remote locations</w:t>
            </w:r>
          </w:p>
        </w:tc>
      </w:tr>
      <w:tr w:rsidR="003E5BD7" w:rsidRPr="003E5BD7" w14:paraId="4CABE2AC" w14:textId="77777777" w:rsidTr="00FD0B81">
        <w:sdt>
          <w:sdtPr>
            <w:rPr>
              <w:rFonts w:ascii="Arial" w:hAnsi="Arial"/>
              <w:sz w:val="20"/>
              <w:szCs w:val="21"/>
            </w:rPr>
            <w:id w:val="1278831829"/>
            <w14:checkbox>
              <w14:checked w14:val="0"/>
              <w14:checkedState w14:val="2612" w14:font="MS Gothic"/>
              <w14:uncheckedState w14:val="2610" w14:font="MS Gothic"/>
            </w14:checkbox>
          </w:sdtPr>
          <w:sdtEndPr/>
          <w:sdtContent>
            <w:tc>
              <w:tcPr>
                <w:tcW w:w="1981" w:type="dxa"/>
                <w:tcBorders>
                  <w:bottom w:val="single" w:sz="4" w:space="0" w:color="auto"/>
                </w:tcBorders>
                <w:vAlign w:val="center"/>
              </w:tcPr>
              <w:p w14:paraId="1A3342AA"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tcPr>
          <w:p w14:paraId="3B913505" w14:textId="77777777" w:rsidR="003E5BD7" w:rsidRPr="003E5BD7" w:rsidRDefault="003E5BD7" w:rsidP="003E5BD7">
            <w:pPr>
              <w:spacing w:before="120" w:after="120" w:line="264" w:lineRule="auto"/>
              <w:rPr>
                <w:rFonts w:ascii="Arial" w:hAnsi="Arial"/>
                <w:sz w:val="20"/>
                <w:szCs w:val="21"/>
              </w:rPr>
            </w:pPr>
            <w:r w:rsidRPr="003E5BD7">
              <w:rPr>
                <w:rFonts w:ascii="Arial" w:hAnsi="Arial" w:cs="Arial"/>
                <w:sz w:val="20"/>
                <w:szCs w:val="20"/>
              </w:rPr>
              <w:t>Other</w:t>
            </w:r>
          </w:p>
        </w:tc>
      </w:tr>
      <w:tr w:rsidR="003E5BD7" w:rsidRPr="003E5BD7" w14:paraId="11B94695" w14:textId="77777777" w:rsidTr="00FD0B81">
        <w:tc>
          <w:tcPr>
            <w:tcW w:w="1981" w:type="dxa"/>
            <w:tcBorders>
              <w:top w:val="single" w:sz="4" w:space="0" w:color="auto"/>
              <w:left w:val="nil"/>
              <w:bottom w:val="single" w:sz="4" w:space="0" w:color="auto"/>
              <w:right w:val="nil"/>
            </w:tcBorders>
            <w:vAlign w:val="center"/>
          </w:tcPr>
          <w:p w14:paraId="7923C2DD" w14:textId="77777777" w:rsidR="003E5BD7" w:rsidRPr="003E5BD7" w:rsidRDefault="003E5BD7" w:rsidP="003E5BD7">
            <w:pPr>
              <w:spacing w:before="120" w:after="120" w:line="264" w:lineRule="auto"/>
              <w:jc w:val="center"/>
              <w:rPr>
                <w:rFonts w:ascii="Arial" w:hAnsi="Arial"/>
                <w:sz w:val="20"/>
                <w:szCs w:val="21"/>
              </w:rPr>
            </w:pPr>
          </w:p>
        </w:tc>
        <w:tc>
          <w:tcPr>
            <w:tcW w:w="7647" w:type="dxa"/>
            <w:tcBorders>
              <w:top w:val="single" w:sz="4" w:space="0" w:color="auto"/>
              <w:left w:val="nil"/>
              <w:bottom w:val="single" w:sz="4" w:space="0" w:color="auto"/>
              <w:right w:val="nil"/>
            </w:tcBorders>
          </w:tcPr>
          <w:p w14:paraId="6BF78514" w14:textId="77777777" w:rsidR="003E5BD7" w:rsidRPr="003E5BD7" w:rsidRDefault="003E5BD7" w:rsidP="003E5BD7">
            <w:pPr>
              <w:spacing w:before="120" w:after="120" w:line="264" w:lineRule="auto"/>
              <w:rPr>
                <w:rFonts w:ascii="Arial" w:hAnsi="Arial"/>
                <w:sz w:val="20"/>
                <w:szCs w:val="21"/>
              </w:rPr>
            </w:pPr>
          </w:p>
        </w:tc>
      </w:tr>
      <w:tr w:rsidR="003E5BD7" w:rsidRPr="003E5BD7" w14:paraId="15F99966" w14:textId="77777777" w:rsidTr="003E5BD7">
        <w:tc>
          <w:tcPr>
            <w:tcW w:w="9628" w:type="dxa"/>
            <w:gridSpan w:val="2"/>
            <w:tcBorders>
              <w:top w:val="single" w:sz="4" w:space="0" w:color="auto"/>
            </w:tcBorders>
            <w:shd w:val="clear" w:color="auto" w:fill="F2F2F2"/>
          </w:tcPr>
          <w:p w14:paraId="0BD56E6A"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Estimated size of the community or communities, including the target sector/group(s) and any population sub-group(s) that are expected to directly benefit from the project.</w:t>
            </w:r>
            <w:r w:rsidRPr="003E5BD7">
              <w:rPr>
                <w:rFonts w:ascii="Arial" w:hAnsi="Arial"/>
                <w:b/>
                <w:bCs/>
                <w:color w:val="FF0000"/>
                <w:sz w:val="20"/>
                <w:szCs w:val="21"/>
                <w:lang w:eastAsia="en-AU"/>
              </w:rPr>
              <w:t xml:space="preserve"> *</w:t>
            </w:r>
          </w:p>
        </w:tc>
      </w:tr>
      <w:tr w:rsidR="003E5BD7" w:rsidRPr="003E5BD7" w14:paraId="4B5C8C29" w14:textId="77777777" w:rsidTr="00FD0B81">
        <w:sdt>
          <w:sdtPr>
            <w:rPr>
              <w:rFonts w:ascii="Arial" w:hAnsi="Arial"/>
              <w:sz w:val="20"/>
              <w:szCs w:val="21"/>
            </w:rPr>
            <w:id w:val="-1962107360"/>
            <w:placeholder>
              <w:docPart w:val="D6DCC19DAAB04C40928E8837019FF24F"/>
            </w:placeholder>
            <w:showingPlcHdr/>
            <w:dropDownList>
              <w:listItem w:value="Choose an item."/>
              <w:listItem w:displayText="0-100 people" w:value="0-100 people"/>
              <w:listItem w:displayText="101-1,000 people" w:value="101-1,000 people"/>
              <w:listItem w:displayText="1,001-10,000 people" w:value="1,001-10,000 people"/>
              <w:listItem w:displayText="10,001-100,000 people" w:value="10,001-100,000 people"/>
              <w:listItem w:displayText="100,001-500,000 people" w:value="100,001-500,000 people"/>
              <w:listItem w:displayText="500,001-1,000,000 people" w:value="500,001-1,000,000 people"/>
              <w:listItem w:displayText="1,000,001-5,000,000 people" w:value="1,000,001-5,000,000 people"/>
              <w:listItem w:displayText="&gt;5,000,000 people" w:value="&gt;5,000,000 people"/>
            </w:dropDownList>
          </w:sdtPr>
          <w:sdtEndPr/>
          <w:sdtContent>
            <w:tc>
              <w:tcPr>
                <w:tcW w:w="9628" w:type="dxa"/>
                <w:gridSpan w:val="2"/>
              </w:tcPr>
              <w:p w14:paraId="237E9D12"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tc>
          </w:sdtContent>
        </w:sdt>
      </w:tr>
    </w:tbl>
    <w:p w14:paraId="3879EBD1" w14:textId="77777777" w:rsidR="003E5BD7" w:rsidRPr="003E5BD7" w:rsidRDefault="003E5BD7" w:rsidP="003E5BD7">
      <w:pPr>
        <w:spacing w:before="120" w:after="120" w:line="264" w:lineRule="auto"/>
        <w:rPr>
          <w:rFonts w:ascii="Arial" w:eastAsia="Times New Roman" w:hAnsi="Arial"/>
          <w:sz w:val="20"/>
          <w:szCs w:val="21"/>
        </w:rPr>
      </w:pPr>
    </w:p>
    <w:p w14:paraId="3858927C"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2C5CCF81" w14:textId="77777777" w:rsidTr="003E5BD7">
        <w:tc>
          <w:tcPr>
            <w:tcW w:w="9632" w:type="dxa"/>
            <w:shd w:val="clear" w:color="auto" w:fill="F2F2F2"/>
          </w:tcPr>
          <w:p w14:paraId="38F8658E"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
                <w:bCs/>
                <w:sz w:val="20"/>
                <w:szCs w:val="20"/>
              </w:rPr>
              <w:lastRenderedPageBreak/>
              <w:t>Is the project seeking funding for 'business as usual' (BAU) activities as defined in the Guidelines</w:t>
            </w:r>
            <w:r w:rsidRPr="003E5BD7">
              <w:rPr>
                <w:rFonts w:ascii="Arial" w:eastAsia="Calibri" w:hAnsi="Arial" w:cs="Arial"/>
                <w:b/>
                <w:bCs/>
                <w:sz w:val="20"/>
                <w:szCs w:val="20"/>
                <w:vertAlign w:val="superscript"/>
              </w:rPr>
              <w:footnoteReference w:id="2"/>
            </w:r>
            <w:r w:rsidRPr="003E5BD7">
              <w:rPr>
                <w:rFonts w:ascii="Arial" w:eastAsia="Calibri" w:hAnsi="Arial" w:cs="Arial"/>
                <w:b/>
                <w:bCs/>
                <w:sz w:val="20"/>
                <w:szCs w:val="20"/>
              </w:rPr>
              <w:t xml:space="preserve"> (see Glossary and Appendix C)?</w:t>
            </w:r>
            <w:r w:rsidRPr="003E5BD7">
              <w:rPr>
                <w:rFonts w:ascii="Arial" w:hAnsi="Arial"/>
                <w:b/>
                <w:bCs/>
                <w:color w:val="FF0000"/>
                <w:sz w:val="20"/>
                <w:szCs w:val="21"/>
                <w:lang w:eastAsia="en-AU"/>
              </w:rPr>
              <w:t xml:space="preserve"> *</w:t>
            </w:r>
          </w:p>
        </w:tc>
      </w:tr>
      <w:tr w:rsidR="003E5BD7" w:rsidRPr="003E5BD7" w14:paraId="05A91BB9" w14:textId="77777777" w:rsidTr="00FD0B81">
        <w:tc>
          <w:tcPr>
            <w:tcW w:w="9632" w:type="dxa"/>
          </w:tcPr>
          <w:sdt>
            <w:sdtPr>
              <w:rPr>
                <w:rFonts w:ascii="Arial" w:hAnsi="Arial"/>
                <w:sz w:val="20"/>
                <w:szCs w:val="21"/>
              </w:rPr>
              <w:id w:val="884614628"/>
              <w:placeholder>
                <w:docPart w:val="CC276D6102424F44995F4B49EAA318F2"/>
              </w:placeholder>
              <w:showingPlcHdr/>
              <w:dropDownList>
                <w:listItem w:value="Choose an item."/>
                <w:listItem w:displayText="Yes" w:value="Yes"/>
                <w:listItem w:displayText="No" w:value="No"/>
              </w:dropDownList>
            </w:sdtPr>
            <w:sdtEndPr/>
            <w:sdtContent>
              <w:p w14:paraId="7F91564F"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sdtContent>
          </w:sdt>
        </w:tc>
      </w:tr>
      <w:tr w:rsidR="003E5BD7" w:rsidRPr="003E5BD7" w14:paraId="21E17259" w14:textId="77777777" w:rsidTr="003E5BD7">
        <w:tc>
          <w:tcPr>
            <w:tcW w:w="9632" w:type="dxa"/>
            <w:shd w:val="clear" w:color="auto" w:fill="F2F2F2"/>
          </w:tcPr>
          <w:p w14:paraId="439947F9" w14:textId="77777777" w:rsidR="003E5BD7" w:rsidRPr="003E5BD7" w:rsidRDefault="003E5BD7" w:rsidP="003E5BD7">
            <w:pPr>
              <w:spacing w:before="120" w:after="120" w:line="264" w:lineRule="auto"/>
              <w:rPr>
                <w:rFonts w:ascii="Arial" w:hAnsi="Arial" w:cs="Arial"/>
                <w:bCs/>
                <w:i/>
                <w:sz w:val="20"/>
                <w:szCs w:val="20"/>
                <w:lang w:eastAsia="en-AU"/>
              </w:rPr>
            </w:pPr>
            <w:r w:rsidRPr="003E5BD7">
              <w:rPr>
                <w:rFonts w:ascii="Arial" w:hAnsi="Arial" w:cs="Arial"/>
                <w:b/>
                <w:bCs/>
                <w:sz w:val="20"/>
                <w:szCs w:val="20"/>
                <w:lang w:eastAsia="en-AU"/>
              </w:rPr>
              <w:t xml:space="preserve">If no, provide a brief statement below outlining why the project is not BAU having regard to the Glossary definition and other relevant considerations outlined at </w:t>
            </w:r>
            <w:r w:rsidRPr="003E5BD7">
              <w:rPr>
                <w:rFonts w:ascii="Arial" w:hAnsi="Arial" w:cs="Arial"/>
                <w:b/>
                <w:bCs/>
                <w:sz w:val="20"/>
                <w:szCs w:val="20"/>
                <w:u w:val="single"/>
                <w:lang w:eastAsia="en-AU"/>
              </w:rPr>
              <w:t>Appendix C</w:t>
            </w:r>
            <w:r w:rsidRPr="003E5BD7">
              <w:rPr>
                <w:rFonts w:ascii="Arial" w:hAnsi="Arial" w:cs="Arial"/>
                <w:b/>
                <w:bCs/>
                <w:sz w:val="20"/>
                <w:szCs w:val="20"/>
                <w:lang w:eastAsia="en-AU"/>
              </w:rPr>
              <w:t xml:space="preserve"> of the Guidelines.</w:t>
            </w:r>
            <w:r w:rsidRPr="003E5BD7" w:rsidDel="00BF17B1">
              <w:rPr>
                <w:rFonts w:ascii="Arial" w:hAnsi="Arial" w:cs="Arial"/>
                <w:b/>
                <w:bCs/>
                <w:sz w:val="20"/>
                <w:szCs w:val="20"/>
                <w:lang w:eastAsia="en-AU"/>
              </w:rPr>
              <w:t xml:space="preserve"> </w:t>
            </w:r>
            <w:r w:rsidRPr="003E5BD7">
              <w:rPr>
                <w:rFonts w:ascii="Arial" w:hAnsi="Arial"/>
                <w:b/>
                <w:bCs/>
                <w:color w:val="FF0000"/>
                <w:sz w:val="20"/>
                <w:szCs w:val="21"/>
                <w:lang w:eastAsia="en-AU"/>
              </w:rPr>
              <w:t>*</w:t>
            </w:r>
          </w:p>
          <w:p w14:paraId="6A6AE509"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Cs/>
                <w:i/>
                <w:sz w:val="20"/>
                <w:szCs w:val="20"/>
              </w:rPr>
              <w:t>(Maximum 200 words)</w:t>
            </w:r>
          </w:p>
        </w:tc>
      </w:tr>
      <w:tr w:rsidR="003E5BD7" w:rsidRPr="003E5BD7" w14:paraId="237D9AE5" w14:textId="77777777" w:rsidTr="00FD0B81">
        <w:tc>
          <w:tcPr>
            <w:tcW w:w="9632" w:type="dxa"/>
          </w:tcPr>
          <w:p w14:paraId="60EC7F45" w14:textId="77777777" w:rsidR="003E5BD7" w:rsidRPr="003E5BD7" w:rsidRDefault="003E5BD7" w:rsidP="003E5BD7">
            <w:pPr>
              <w:spacing w:before="120" w:after="120" w:line="264" w:lineRule="auto"/>
              <w:rPr>
                <w:rFonts w:ascii="Arial" w:hAnsi="Arial"/>
                <w:sz w:val="20"/>
                <w:szCs w:val="21"/>
              </w:rPr>
            </w:pPr>
          </w:p>
          <w:p w14:paraId="6BDB6A15" w14:textId="77777777" w:rsidR="003E5BD7" w:rsidRPr="003E5BD7" w:rsidRDefault="003E5BD7" w:rsidP="003E5BD7">
            <w:pPr>
              <w:spacing w:before="120" w:after="120" w:line="264" w:lineRule="auto"/>
              <w:rPr>
                <w:rFonts w:ascii="Arial" w:hAnsi="Arial"/>
                <w:sz w:val="20"/>
                <w:szCs w:val="21"/>
              </w:rPr>
            </w:pPr>
          </w:p>
          <w:p w14:paraId="5B8196AC" w14:textId="77777777" w:rsidR="003E5BD7" w:rsidRPr="003E5BD7" w:rsidRDefault="003E5BD7" w:rsidP="003E5BD7">
            <w:pPr>
              <w:spacing w:before="120" w:after="120" w:line="264" w:lineRule="auto"/>
              <w:rPr>
                <w:rFonts w:ascii="Arial" w:hAnsi="Arial"/>
                <w:sz w:val="20"/>
                <w:szCs w:val="21"/>
              </w:rPr>
            </w:pPr>
          </w:p>
          <w:p w14:paraId="157E25D2" w14:textId="77777777" w:rsidR="003E5BD7" w:rsidRPr="003E5BD7" w:rsidRDefault="003E5BD7" w:rsidP="003E5BD7">
            <w:pPr>
              <w:spacing w:before="120" w:after="120" w:line="264" w:lineRule="auto"/>
              <w:rPr>
                <w:rFonts w:ascii="Arial" w:hAnsi="Arial"/>
                <w:sz w:val="20"/>
                <w:szCs w:val="21"/>
              </w:rPr>
            </w:pPr>
          </w:p>
        </w:tc>
      </w:tr>
    </w:tbl>
    <w:p w14:paraId="24AC001C"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E5BD7" w:rsidRPr="003E5BD7" w14:paraId="3D32965C" w14:textId="77777777" w:rsidTr="003E5BD7">
        <w:tc>
          <w:tcPr>
            <w:tcW w:w="9628" w:type="dxa"/>
            <w:shd w:val="clear" w:color="auto" w:fill="F2F2F2"/>
          </w:tcPr>
          <w:p w14:paraId="758CFF7F"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
                <w:sz w:val="20"/>
                <w:szCs w:val="20"/>
              </w:rPr>
              <w:t xml:space="preserve">If the </w:t>
            </w:r>
            <w:proofErr w:type="gramStart"/>
            <w:r w:rsidRPr="003E5BD7">
              <w:rPr>
                <w:rFonts w:ascii="Arial" w:eastAsia="Calibri" w:hAnsi="Arial" w:cs="Arial"/>
                <w:b/>
                <w:sz w:val="20"/>
                <w:szCs w:val="20"/>
              </w:rPr>
              <w:t>particular interests</w:t>
            </w:r>
            <w:proofErr w:type="gramEnd"/>
            <w:r w:rsidRPr="003E5BD7">
              <w:rPr>
                <w:rFonts w:ascii="Arial" w:eastAsia="Calibri" w:hAnsi="Arial" w:cs="Arial"/>
                <w:b/>
                <w:sz w:val="20"/>
                <w:szCs w:val="20"/>
              </w:rPr>
              <w:t xml:space="preserve"> of First Nations communities are affected by the proposed project (i.e. in ways not felt by the general population), has the project been developed in consultation with those communities?</w:t>
            </w:r>
            <w:r w:rsidRPr="003E5BD7">
              <w:rPr>
                <w:rFonts w:ascii="Arial" w:hAnsi="Arial"/>
                <w:b/>
                <w:bCs/>
                <w:color w:val="FF0000"/>
                <w:sz w:val="20"/>
                <w:szCs w:val="21"/>
                <w:lang w:eastAsia="en-AU"/>
              </w:rPr>
              <w:t xml:space="preserve"> *</w:t>
            </w:r>
            <w:r w:rsidRPr="003E5BD7">
              <w:rPr>
                <w:rFonts w:ascii="Arial" w:eastAsia="Calibri" w:hAnsi="Arial" w:cs="Arial"/>
                <w:b/>
                <w:sz w:val="20"/>
                <w:szCs w:val="20"/>
                <w:vertAlign w:val="superscript"/>
              </w:rPr>
              <w:footnoteReference w:id="3"/>
            </w:r>
          </w:p>
        </w:tc>
      </w:tr>
      <w:tr w:rsidR="003E5BD7" w:rsidRPr="003E5BD7" w14:paraId="37045DAB" w14:textId="77777777" w:rsidTr="00FD0B81">
        <w:tc>
          <w:tcPr>
            <w:tcW w:w="9628" w:type="dxa"/>
          </w:tcPr>
          <w:sdt>
            <w:sdtPr>
              <w:rPr>
                <w:rFonts w:ascii="Arial" w:hAnsi="Arial"/>
                <w:sz w:val="20"/>
                <w:szCs w:val="21"/>
              </w:rPr>
              <w:id w:val="-956328459"/>
              <w:placeholder>
                <w:docPart w:val="A6F6A0F2117440F3B55A59D81CD508B1"/>
              </w:placeholder>
              <w:showingPlcHdr/>
              <w:dropDownList>
                <w:listItem w:value="Choose an item."/>
                <w:listItem w:displayText="Not applicable" w:value="Not applicable"/>
                <w:listItem w:displayText="Yes" w:value="Yes"/>
                <w:listItem w:displayText="No" w:value="No"/>
              </w:dropDownList>
            </w:sdtPr>
            <w:sdtEndPr/>
            <w:sdtContent>
              <w:p w14:paraId="58BF1E90"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sdtContent>
          </w:sdt>
        </w:tc>
      </w:tr>
      <w:tr w:rsidR="003E5BD7" w:rsidRPr="003E5BD7" w14:paraId="1E02221E" w14:textId="77777777" w:rsidTr="003E5BD7">
        <w:tc>
          <w:tcPr>
            <w:tcW w:w="9628" w:type="dxa"/>
            <w:shd w:val="clear" w:color="auto" w:fill="F2F2F2"/>
          </w:tcPr>
          <w:p w14:paraId="3D8A3D6A"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 xml:space="preserve">If answering yes or no to the previous question: </w:t>
            </w:r>
          </w:p>
          <w:p w14:paraId="7B62F29B" w14:textId="77777777" w:rsidR="003E5BD7" w:rsidRPr="003E5BD7" w:rsidRDefault="003E5BD7" w:rsidP="003E5BD7">
            <w:pPr>
              <w:spacing w:before="120" w:after="120" w:line="264" w:lineRule="auto"/>
              <w:rPr>
                <w:rFonts w:ascii="Arial" w:hAnsi="Arial"/>
                <w:sz w:val="20"/>
                <w:szCs w:val="21"/>
              </w:rPr>
            </w:pPr>
            <w:r w:rsidRPr="003E5BD7">
              <w:rPr>
                <w:rFonts w:ascii="Arial" w:hAnsi="Arial" w:cs="Arial"/>
                <w:b/>
                <w:bCs/>
                <w:sz w:val="20"/>
                <w:szCs w:val="20"/>
                <w:lang w:eastAsia="en-AU"/>
              </w:rPr>
              <w:t xml:space="preserve">Briefly describe any consultation that has occurred with First Nations communities or compelling reasons for not consulting, including who has been consulted, their level of support for the proposal, any significant issues or objections that have arisen during stakeholder consultations, and how the Applicant intends to address any residual issues/objections if awarded DRF funding. </w:t>
            </w:r>
            <w:r w:rsidRPr="003E5BD7">
              <w:rPr>
                <w:rFonts w:ascii="Arial" w:eastAsia="Calibri" w:hAnsi="Arial" w:cs="Arial"/>
                <w:bCs/>
                <w:i/>
                <w:sz w:val="20"/>
                <w:szCs w:val="20"/>
              </w:rPr>
              <w:t>(Maximum 300 words)</w:t>
            </w:r>
          </w:p>
        </w:tc>
      </w:tr>
      <w:tr w:rsidR="003E5BD7" w:rsidRPr="003E5BD7" w14:paraId="460D5084" w14:textId="77777777" w:rsidTr="00FD0B81">
        <w:tc>
          <w:tcPr>
            <w:tcW w:w="9628" w:type="dxa"/>
          </w:tcPr>
          <w:p w14:paraId="52E38B79" w14:textId="77777777" w:rsidR="003E5BD7" w:rsidRPr="003E5BD7" w:rsidRDefault="003E5BD7" w:rsidP="003E5BD7">
            <w:pPr>
              <w:spacing w:before="120" w:after="120" w:line="264" w:lineRule="auto"/>
              <w:rPr>
                <w:rFonts w:ascii="Arial" w:hAnsi="Arial"/>
                <w:sz w:val="20"/>
                <w:szCs w:val="21"/>
              </w:rPr>
            </w:pPr>
          </w:p>
          <w:p w14:paraId="7E6A9218" w14:textId="77777777" w:rsidR="003E5BD7" w:rsidRPr="003E5BD7" w:rsidRDefault="003E5BD7" w:rsidP="003E5BD7">
            <w:pPr>
              <w:spacing w:before="120" w:after="120" w:line="264" w:lineRule="auto"/>
              <w:rPr>
                <w:rFonts w:ascii="Arial" w:hAnsi="Arial"/>
                <w:sz w:val="20"/>
                <w:szCs w:val="21"/>
              </w:rPr>
            </w:pPr>
          </w:p>
          <w:p w14:paraId="5973AD8F" w14:textId="77777777" w:rsidR="003E5BD7" w:rsidRPr="003E5BD7" w:rsidRDefault="003E5BD7" w:rsidP="003E5BD7">
            <w:pPr>
              <w:spacing w:before="120" w:after="120" w:line="264" w:lineRule="auto"/>
              <w:rPr>
                <w:rFonts w:ascii="Arial" w:hAnsi="Arial"/>
                <w:sz w:val="20"/>
                <w:szCs w:val="21"/>
              </w:rPr>
            </w:pPr>
          </w:p>
          <w:p w14:paraId="45D6371E" w14:textId="77777777" w:rsidR="003E5BD7" w:rsidRPr="003E5BD7" w:rsidRDefault="003E5BD7" w:rsidP="003E5BD7">
            <w:pPr>
              <w:spacing w:before="120" w:after="120" w:line="264" w:lineRule="auto"/>
              <w:rPr>
                <w:rFonts w:ascii="Arial" w:hAnsi="Arial"/>
                <w:sz w:val="20"/>
                <w:szCs w:val="21"/>
              </w:rPr>
            </w:pPr>
          </w:p>
        </w:tc>
      </w:tr>
      <w:tr w:rsidR="003E5BD7" w:rsidRPr="003E5BD7" w14:paraId="524D0BF8" w14:textId="77777777" w:rsidTr="003E5BD7">
        <w:tc>
          <w:tcPr>
            <w:tcW w:w="9628" w:type="dxa"/>
            <w:shd w:val="clear" w:color="auto" w:fill="F2F2F2"/>
          </w:tcPr>
          <w:p w14:paraId="07D6B0E6"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lastRenderedPageBreak/>
              <w:t>Does the project involve a service offering to Aboriginal and Torres Strait Islander people?</w:t>
            </w:r>
            <w:r w:rsidRPr="003E5BD7">
              <w:rPr>
                <w:rFonts w:ascii="Arial" w:hAnsi="Arial"/>
                <w:b/>
                <w:bCs/>
                <w:color w:val="FF0000"/>
                <w:sz w:val="20"/>
                <w:szCs w:val="21"/>
                <w:lang w:eastAsia="en-AU"/>
              </w:rPr>
              <w:t xml:space="preserve"> *</w:t>
            </w:r>
          </w:p>
        </w:tc>
      </w:tr>
      <w:tr w:rsidR="003E5BD7" w:rsidRPr="003E5BD7" w14:paraId="3F7A0A00" w14:textId="77777777" w:rsidTr="00FD0B81">
        <w:tc>
          <w:tcPr>
            <w:tcW w:w="9628" w:type="dxa"/>
          </w:tcPr>
          <w:sdt>
            <w:sdtPr>
              <w:rPr>
                <w:rFonts w:ascii="Arial" w:hAnsi="Arial"/>
                <w:sz w:val="20"/>
                <w:szCs w:val="21"/>
              </w:rPr>
              <w:id w:val="1150792343"/>
              <w:placeholder>
                <w:docPart w:val="3AFB60DBBCF9416E854D61070C436AB5"/>
              </w:placeholder>
              <w:showingPlcHdr/>
              <w:dropDownList>
                <w:listItem w:value="Choose an item."/>
                <w:listItem w:displayText="Yes" w:value="Yes"/>
                <w:listItem w:displayText="No" w:value="No"/>
              </w:dropDownList>
            </w:sdtPr>
            <w:sdtEndPr/>
            <w:sdtContent>
              <w:p w14:paraId="70D10D92"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sdtContent>
          </w:sdt>
          <w:p w14:paraId="1F028A22" w14:textId="77777777" w:rsidR="003E5BD7" w:rsidRPr="003E5BD7" w:rsidRDefault="003E5BD7" w:rsidP="003E5BD7">
            <w:pPr>
              <w:spacing w:before="120" w:after="120" w:line="264" w:lineRule="auto"/>
              <w:rPr>
                <w:rFonts w:ascii="Arial" w:hAnsi="Arial"/>
                <w:sz w:val="20"/>
                <w:szCs w:val="21"/>
              </w:rPr>
            </w:pPr>
            <w:r w:rsidRPr="003E5BD7">
              <w:rPr>
                <w:rFonts w:ascii="Arial" w:hAnsi="Arial" w:cs="Arial"/>
                <w:sz w:val="20"/>
                <w:szCs w:val="20"/>
                <w:lang w:eastAsia="en-AU"/>
              </w:rPr>
              <w:t xml:space="preserve">If </w:t>
            </w:r>
            <w:r w:rsidRPr="003E5BD7">
              <w:rPr>
                <w:rFonts w:ascii="Arial" w:hAnsi="Arial" w:cs="Arial"/>
                <w:b/>
                <w:bCs/>
                <w:sz w:val="20"/>
                <w:szCs w:val="20"/>
                <w:lang w:eastAsia="en-AU"/>
              </w:rPr>
              <w:t>yes</w:t>
            </w:r>
            <w:r w:rsidRPr="003E5BD7">
              <w:rPr>
                <w:rFonts w:ascii="Arial" w:hAnsi="Arial" w:cs="Arial"/>
                <w:sz w:val="20"/>
                <w:szCs w:val="20"/>
                <w:lang w:eastAsia="en-AU"/>
              </w:rPr>
              <w:t>, you must demonstrate how the project will ensure cultural safety in line with Closing the Gap requirements as part of your response to Assessment Criterion 3.</w:t>
            </w:r>
          </w:p>
        </w:tc>
      </w:tr>
    </w:tbl>
    <w:p w14:paraId="47DE7F10"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E5BD7" w:rsidRPr="003E5BD7" w14:paraId="232E4CFC" w14:textId="77777777" w:rsidTr="003E5BD7">
        <w:tc>
          <w:tcPr>
            <w:tcW w:w="9628" w:type="dxa"/>
            <w:shd w:val="clear" w:color="auto" w:fill="F2F2F2"/>
          </w:tcPr>
          <w:p w14:paraId="3DBD5337"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
                <w:bCs/>
                <w:sz w:val="20"/>
                <w:szCs w:val="20"/>
              </w:rPr>
              <w:t>Will the project deliver any co-benefits for communities (i.e. benefits that go beyond the project’s intended risk reduction, resilience or knowledge outcomes, such as benefits related to insurance affordability or availability)?</w:t>
            </w:r>
            <w:r w:rsidRPr="003E5BD7">
              <w:rPr>
                <w:rFonts w:ascii="Arial" w:hAnsi="Arial"/>
                <w:b/>
                <w:bCs/>
                <w:color w:val="FF0000"/>
                <w:sz w:val="20"/>
                <w:szCs w:val="21"/>
                <w:lang w:eastAsia="en-AU"/>
              </w:rPr>
              <w:t xml:space="preserve"> *</w:t>
            </w:r>
          </w:p>
        </w:tc>
      </w:tr>
      <w:tr w:rsidR="003E5BD7" w:rsidRPr="003E5BD7" w14:paraId="7C2F1717" w14:textId="77777777" w:rsidTr="00FD0B81">
        <w:tc>
          <w:tcPr>
            <w:tcW w:w="9628" w:type="dxa"/>
          </w:tcPr>
          <w:sdt>
            <w:sdtPr>
              <w:rPr>
                <w:rFonts w:ascii="Arial" w:hAnsi="Arial"/>
                <w:sz w:val="20"/>
                <w:szCs w:val="21"/>
              </w:rPr>
              <w:id w:val="563693629"/>
              <w:placeholder>
                <w:docPart w:val="872BC940B7C241B6AAF8022B4398D12C"/>
              </w:placeholder>
              <w:showingPlcHdr/>
              <w:dropDownList>
                <w:listItem w:value="Choose an item."/>
                <w:listItem w:displayText="Yes" w:value="Yes"/>
                <w:listItem w:displayText="No" w:value="No"/>
                <w:listItem w:displayText="Unknown" w:value="Unknown"/>
              </w:dropDownList>
            </w:sdtPr>
            <w:sdtEndPr/>
            <w:sdtContent>
              <w:p w14:paraId="424C1785"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sdtContent>
          </w:sdt>
        </w:tc>
      </w:tr>
      <w:tr w:rsidR="003E5BD7" w:rsidRPr="003E5BD7" w14:paraId="5D8C9A9B" w14:textId="77777777" w:rsidTr="003E5BD7">
        <w:tc>
          <w:tcPr>
            <w:tcW w:w="9628" w:type="dxa"/>
            <w:shd w:val="clear" w:color="auto" w:fill="F2F2F2"/>
          </w:tcPr>
          <w:p w14:paraId="3595BC07" w14:textId="77777777" w:rsidR="003E5BD7" w:rsidRPr="003E5BD7" w:rsidRDefault="003E5BD7" w:rsidP="003E5BD7">
            <w:pPr>
              <w:spacing w:before="80" w:after="0" w:line="264" w:lineRule="auto"/>
              <w:rPr>
                <w:rFonts w:ascii="Arial" w:hAnsi="Arial" w:cs="Arial"/>
                <w:b/>
                <w:bCs/>
                <w:sz w:val="20"/>
                <w:szCs w:val="20"/>
                <w:lang w:eastAsia="en-AU"/>
              </w:rPr>
            </w:pPr>
            <w:r w:rsidRPr="003E5BD7">
              <w:rPr>
                <w:rFonts w:ascii="Arial" w:hAnsi="Arial" w:cs="Arial"/>
                <w:b/>
                <w:bCs/>
                <w:sz w:val="20"/>
                <w:szCs w:val="20"/>
                <w:lang w:eastAsia="en-AU"/>
              </w:rPr>
              <w:t>If Yes - Provide a brief description of any expected or potential co-benefits, including their nature, quantum and the basis on which they have been determined/estimated. These co-benefits should also be referenced in your response to assessment criterion 1, noting that any insurance related claims must be supported by evidence as an attachment to the application.</w:t>
            </w:r>
          </w:p>
          <w:p w14:paraId="4C5B16F5" w14:textId="77777777" w:rsidR="003E5BD7" w:rsidRPr="003E5BD7" w:rsidRDefault="003E5BD7" w:rsidP="003E5BD7">
            <w:pPr>
              <w:spacing w:before="80" w:after="0" w:line="264" w:lineRule="auto"/>
              <w:rPr>
                <w:rFonts w:ascii="Arial" w:hAnsi="Arial"/>
                <w:sz w:val="20"/>
                <w:szCs w:val="21"/>
              </w:rPr>
            </w:pPr>
            <w:r w:rsidRPr="003E5BD7">
              <w:rPr>
                <w:rFonts w:ascii="Arial" w:eastAsia="Calibri" w:hAnsi="Arial" w:cs="Arial"/>
                <w:bCs/>
                <w:i/>
                <w:sz w:val="20"/>
                <w:szCs w:val="20"/>
              </w:rPr>
              <w:t>(Maximum 200 words)</w:t>
            </w:r>
          </w:p>
        </w:tc>
      </w:tr>
      <w:tr w:rsidR="003E5BD7" w:rsidRPr="003E5BD7" w14:paraId="03B798FF" w14:textId="77777777" w:rsidTr="00FD0B81">
        <w:tc>
          <w:tcPr>
            <w:tcW w:w="9628" w:type="dxa"/>
          </w:tcPr>
          <w:p w14:paraId="761411D5" w14:textId="77777777" w:rsidR="003E5BD7" w:rsidRPr="003E5BD7" w:rsidRDefault="003E5BD7" w:rsidP="003E5BD7">
            <w:pPr>
              <w:spacing w:before="120" w:after="120" w:line="264" w:lineRule="auto"/>
              <w:rPr>
                <w:rFonts w:ascii="Arial" w:hAnsi="Arial"/>
                <w:sz w:val="20"/>
                <w:szCs w:val="21"/>
              </w:rPr>
            </w:pPr>
          </w:p>
          <w:p w14:paraId="7AFD1D4C" w14:textId="77777777" w:rsidR="003E5BD7" w:rsidRPr="003E5BD7" w:rsidRDefault="003E5BD7" w:rsidP="003E5BD7">
            <w:pPr>
              <w:spacing w:before="120" w:after="120" w:line="264" w:lineRule="auto"/>
              <w:rPr>
                <w:rFonts w:ascii="Arial" w:hAnsi="Arial"/>
                <w:sz w:val="20"/>
                <w:szCs w:val="21"/>
              </w:rPr>
            </w:pPr>
          </w:p>
          <w:p w14:paraId="5B59F5CD" w14:textId="77777777" w:rsidR="003E5BD7" w:rsidRPr="003E5BD7" w:rsidRDefault="003E5BD7" w:rsidP="003E5BD7">
            <w:pPr>
              <w:spacing w:before="120" w:after="120" w:line="264" w:lineRule="auto"/>
              <w:rPr>
                <w:rFonts w:ascii="Arial" w:hAnsi="Arial"/>
                <w:sz w:val="20"/>
                <w:szCs w:val="21"/>
              </w:rPr>
            </w:pPr>
          </w:p>
          <w:p w14:paraId="2537A9CB" w14:textId="77777777" w:rsidR="003E5BD7" w:rsidRPr="003E5BD7" w:rsidRDefault="003E5BD7" w:rsidP="003E5BD7">
            <w:pPr>
              <w:spacing w:before="120" w:after="120" w:line="264" w:lineRule="auto"/>
              <w:rPr>
                <w:rFonts w:ascii="Arial" w:hAnsi="Arial"/>
                <w:sz w:val="20"/>
                <w:szCs w:val="21"/>
              </w:rPr>
            </w:pPr>
          </w:p>
          <w:p w14:paraId="63798EEF" w14:textId="77777777" w:rsidR="003E5BD7" w:rsidRPr="003E5BD7" w:rsidRDefault="003E5BD7" w:rsidP="003E5BD7">
            <w:pPr>
              <w:spacing w:before="120" w:after="120" w:line="264" w:lineRule="auto"/>
              <w:rPr>
                <w:rFonts w:ascii="Arial" w:hAnsi="Arial"/>
                <w:sz w:val="20"/>
                <w:szCs w:val="21"/>
              </w:rPr>
            </w:pPr>
          </w:p>
          <w:p w14:paraId="496D5DE3" w14:textId="77777777" w:rsidR="003E5BD7" w:rsidRPr="003E5BD7" w:rsidRDefault="003E5BD7" w:rsidP="003E5BD7">
            <w:pPr>
              <w:spacing w:before="120" w:after="120" w:line="264" w:lineRule="auto"/>
              <w:rPr>
                <w:rFonts w:ascii="Arial" w:hAnsi="Arial"/>
                <w:sz w:val="20"/>
                <w:szCs w:val="21"/>
              </w:rPr>
            </w:pPr>
          </w:p>
        </w:tc>
      </w:tr>
      <w:tr w:rsidR="003E5BD7" w:rsidRPr="003E5BD7" w14:paraId="6A347DFF" w14:textId="77777777" w:rsidTr="003E5BD7">
        <w:tc>
          <w:tcPr>
            <w:tcW w:w="9628" w:type="dxa"/>
            <w:shd w:val="clear" w:color="auto" w:fill="F2F2F2"/>
          </w:tcPr>
          <w:p w14:paraId="357525B6" w14:textId="77777777" w:rsidR="003E5BD7" w:rsidRPr="003E5BD7" w:rsidRDefault="003E5BD7" w:rsidP="003E5BD7">
            <w:pPr>
              <w:spacing w:before="120" w:after="120" w:line="264" w:lineRule="auto"/>
              <w:rPr>
                <w:rFonts w:ascii="Arial" w:hAnsi="Arial"/>
                <w:sz w:val="20"/>
                <w:szCs w:val="21"/>
              </w:rPr>
            </w:pPr>
            <w:r w:rsidRPr="003E5BD7">
              <w:rPr>
                <w:rFonts w:ascii="Arial" w:hAnsi="Arial" w:cs="Arial"/>
                <w:b/>
                <w:bCs/>
                <w:sz w:val="20"/>
                <w:szCs w:val="20"/>
                <w:lang w:eastAsia="en-AU"/>
              </w:rPr>
              <w:t>If Yes - Do the co-benefits relate to insurance affordability or availability?</w:t>
            </w:r>
          </w:p>
        </w:tc>
      </w:tr>
      <w:tr w:rsidR="003E5BD7" w:rsidRPr="003E5BD7" w14:paraId="7C5397E5" w14:textId="77777777" w:rsidTr="00FD0B81">
        <w:tc>
          <w:tcPr>
            <w:tcW w:w="9628" w:type="dxa"/>
          </w:tcPr>
          <w:sdt>
            <w:sdtPr>
              <w:rPr>
                <w:rFonts w:ascii="Arial" w:hAnsi="Arial"/>
                <w:sz w:val="20"/>
                <w:szCs w:val="21"/>
              </w:rPr>
              <w:id w:val="1003544703"/>
              <w:placeholder>
                <w:docPart w:val="4BFF041901604341BE698AA8DEEA8E10"/>
              </w:placeholder>
              <w:showingPlcHdr/>
              <w:dropDownList>
                <w:listItem w:value="Choose an item."/>
                <w:listItem w:displayText="Yes" w:value="Yes"/>
                <w:listItem w:displayText="No" w:value="No"/>
                <w:listItem w:displayText="Unknown" w:value="Unknown"/>
              </w:dropDownList>
            </w:sdtPr>
            <w:sdtEndPr/>
            <w:sdtContent>
              <w:p w14:paraId="7AD29964"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sdtContent>
          </w:sdt>
        </w:tc>
      </w:tr>
    </w:tbl>
    <w:p w14:paraId="2DF73516"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78F2D45C" w14:textId="77777777" w:rsidTr="003E5BD7">
        <w:tc>
          <w:tcPr>
            <w:tcW w:w="9632" w:type="dxa"/>
            <w:shd w:val="clear" w:color="auto" w:fill="F2F2F2"/>
          </w:tcPr>
          <w:p w14:paraId="7FBC616F"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
                <w:bCs/>
                <w:sz w:val="20"/>
                <w:szCs w:val="20"/>
              </w:rPr>
              <w:t>Does the project have the potential to adversely impact a matter of national environmental significance under the Environment Protection and Biodiversity Conservation Act 1999 (Cth)?</w:t>
            </w:r>
            <w:r w:rsidRPr="003E5BD7">
              <w:rPr>
                <w:rFonts w:ascii="Arial" w:hAnsi="Arial"/>
                <w:b/>
                <w:bCs/>
                <w:color w:val="FF0000"/>
                <w:sz w:val="20"/>
                <w:szCs w:val="21"/>
                <w:lang w:eastAsia="en-AU"/>
              </w:rPr>
              <w:t xml:space="preserve"> *</w:t>
            </w:r>
            <w:r w:rsidRPr="003E5BD7">
              <w:rPr>
                <w:rFonts w:ascii="Arial" w:eastAsia="Calibri" w:hAnsi="Arial" w:cs="Arial"/>
                <w:b/>
                <w:bCs/>
                <w:sz w:val="20"/>
                <w:szCs w:val="20"/>
                <w:vertAlign w:val="superscript"/>
              </w:rPr>
              <w:footnoteReference w:id="4"/>
            </w:r>
            <w:r w:rsidRPr="003E5BD7">
              <w:rPr>
                <w:rFonts w:ascii="Arial" w:hAnsi="Arial"/>
                <w:b/>
                <w:bCs/>
                <w:color w:val="FF0000"/>
                <w:sz w:val="20"/>
                <w:szCs w:val="21"/>
                <w:lang w:eastAsia="en-AU"/>
              </w:rPr>
              <w:t xml:space="preserve"> </w:t>
            </w:r>
          </w:p>
        </w:tc>
      </w:tr>
      <w:tr w:rsidR="003E5BD7" w:rsidRPr="003E5BD7" w14:paraId="554FD6FA" w14:textId="77777777" w:rsidTr="00FD0B81">
        <w:tc>
          <w:tcPr>
            <w:tcW w:w="9632" w:type="dxa"/>
          </w:tcPr>
          <w:sdt>
            <w:sdtPr>
              <w:rPr>
                <w:rFonts w:ascii="Arial" w:hAnsi="Arial"/>
                <w:sz w:val="20"/>
                <w:szCs w:val="21"/>
              </w:rPr>
              <w:id w:val="-923417286"/>
              <w:placeholder>
                <w:docPart w:val="8D24F492F95A45DE85081265EC2CBBFE"/>
              </w:placeholder>
              <w:showingPlcHdr/>
              <w:dropDownList>
                <w:listItem w:value="Choose an item."/>
                <w:listItem w:displayText="Yes" w:value="Yes"/>
                <w:listItem w:displayText="No" w:value="No"/>
              </w:dropDownList>
            </w:sdtPr>
            <w:sdtEndPr/>
            <w:sdtContent>
              <w:p w14:paraId="16C9C323"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sdtContent>
          </w:sdt>
        </w:tc>
      </w:tr>
    </w:tbl>
    <w:p w14:paraId="72F716AD" w14:textId="77777777" w:rsidR="003E5BD7" w:rsidRPr="003E5BD7" w:rsidRDefault="003E5BD7" w:rsidP="003E5BD7">
      <w:pPr>
        <w:spacing w:before="120" w:after="120" w:line="264" w:lineRule="auto"/>
        <w:rPr>
          <w:rFonts w:ascii="Arial" w:eastAsia="Times New Roman" w:hAnsi="Arial"/>
          <w:sz w:val="20"/>
          <w:szCs w:val="21"/>
        </w:rPr>
      </w:pPr>
    </w:p>
    <w:p w14:paraId="0C2DCD3B" w14:textId="77777777" w:rsidR="003E5BD7" w:rsidRPr="003E5BD7" w:rsidRDefault="003E5BD7" w:rsidP="003E5BD7">
      <w:pPr>
        <w:spacing w:before="120" w:after="120" w:line="264" w:lineRule="auto"/>
        <w:rPr>
          <w:rFonts w:ascii="Arial" w:eastAsia="Times New Roman" w:hAnsi="Arial"/>
          <w:sz w:val="20"/>
          <w:szCs w:val="21"/>
        </w:rPr>
      </w:pPr>
    </w:p>
    <w:p w14:paraId="542716F1"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3E5BD7" w:rsidRPr="003E5BD7" w14:paraId="60C0EABA" w14:textId="77777777" w:rsidTr="003E5BD7">
        <w:tc>
          <w:tcPr>
            <w:tcW w:w="9628" w:type="dxa"/>
            <w:gridSpan w:val="2"/>
            <w:shd w:val="clear" w:color="auto" w:fill="F2F2F2"/>
          </w:tcPr>
          <w:p w14:paraId="7AA7F277" w14:textId="77777777" w:rsidR="003E5BD7" w:rsidRPr="003E5BD7" w:rsidRDefault="003E5BD7" w:rsidP="003E5BD7">
            <w:pPr>
              <w:spacing w:before="120" w:after="120" w:line="264" w:lineRule="auto"/>
              <w:rPr>
                <w:rFonts w:ascii="Arial" w:hAnsi="Arial" w:cs="Arial"/>
                <w:b/>
                <w:sz w:val="20"/>
                <w:szCs w:val="20"/>
                <w:lang w:eastAsia="en-AU"/>
              </w:rPr>
            </w:pPr>
            <w:r w:rsidRPr="003E5BD7">
              <w:rPr>
                <w:rFonts w:ascii="Arial" w:hAnsi="Arial" w:cs="Arial"/>
                <w:b/>
                <w:sz w:val="20"/>
                <w:szCs w:val="20"/>
                <w:lang w:eastAsia="en-AU"/>
              </w:rPr>
              <w:t xml:space="preserve">Identify any </w:t>
            </w:r>
            <w:hyperlink r:id="rId10" w:history="1">
              <w:r w:rsidRPr="003E5BD7">
                <w:rPr>
                  <w:rFonts w:ascii="Arial" w:hAnsi="Arial" w:cs="Arial"/>
                  <w:b/>
                  <w:color w:val="0563C1"/>
                  <w:sz w:val="20"/>
                  <w:szCs w:val="20"/>
                  <w:u w:val="single"/>
                  <w:lang w:eastAsia="en-AU"/>
                </w:rPr>
                <w:t>Second National Action Plan</w:t>
              </w:r>
            </w:hyperlink>
            <w:r w:rsidRPr="003E5BD7">
              <w:rPr>
                <w:rFonts w:ascii="Arial" w:hAnsi="Arial" w:cs="Arial"/>
                <w:b/>
                <w:sz w:val="20"/>
                <w:szCs w:val="20"/>
                <w:lang w:eastAsia="en-AU"/>
              </w:rPr>
              <w:t xml:space="preserve"> actions that the project aligns with? </w:t>
            </w:r>
            <w:r w:rsidRPr="003E5BD7">
              <w:rPr>
                <w:rFonts w:ascii="Arial" w:hAnsi="Arial"/>
                <w:b/>
                <w:bCs/>
                <w:color w:val="FF0000"/>
                <w:sz w:val="20"/>
                <w:szCs w:val="21"/>
                <w:lang w:eastAsia="en-AU"/>
              </w:rPr>
              <w:t>*</w:t>
            </w:r>
          </w:p>
          <w:p w14:paraId="180DB40C" w14:textId="77777777" w:rsidR="003E5BD7" w:rsidRPr="003E5BD7" w:rsidRDefault="003E5BD7" w:rsidP="003E5BD7">
            <w:pPr>
              <w:spacing w:before="120" w:after="120" w:line="264" w:lineRule="auto"/>
              <w:rPr>
                <w:rFonts w:ascii="Arial" w:hAnsi="Arial" w:cs="Arial"/>
                <w:b/>
                <w:iCs/>
                <w:sz w:val="20"/>
                <w:szCs w:val="20"/>
                <w:lang w:eastAsia="en-AU"/>
              </w:rPr>
            </w:pPr>
            <w:r w:rsidRPr="003E5BD7">
              <w:rPr>
                <w:rFonts w:ascii="Arial" w:eastAsia="MS Gothic" w:hAnsi="Arial" w:cs="Arial"/>
                <w:iCs/>
                <w:sz w:val="20"/>
                <w:szCs w:val="20"/>
                <w:lang w:eastAsia="en-AU"/>
              </w:rPr>
              <w:t>Select all that apply, noting that proposals must demonstrate alignment with at least one National Action as part of their response to assessment criterion two in accordance with the DRF Investment Principles and sections 5.1 and 6.2 of the Guidelines.</w:t>
            </w:r>
          </w:p>
        </w:tc>
      </w:tr>
      <w:tr w:rsidR="003E5BD7" w:rsidRPr="003E5BD7" w14:paraId="6CBFB16F" w14:textId="77777777" w:rsidTr="00FD0B81">
        <w:sdt>
          <w:sdtPr>
            <w:rPr>
              <w:rFonts w:ascii="Arial" w:hAnsi="Arial"/>
              <w:sz w:val="20"/>
              <w:szCs w:val="21"/>
            </w:rPr>
            <w:id w:val="1601369586"/>
            <w14:checkbox>
              <w14:checked w14:val="0"/>
              <w14:checkedState w14:val="2612" w14:font="MS Gothic"/>
              <w14:uncheckedState w14:val="2610" w14:font="MS Gothic"/>
            </w14:checkbox>
          </w:sdtPr>
          <w:sdtEndPr/>
          <w:sdtContent>
            <w:tc>
              <w:tcPr>
                <w:tcW w:w="1981" w:type="dxa"/>
                <w:vAlign w:val="center"/>
              </w:tcPr>
              <w:p w14:paraId="63F9CE84"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01747BD8"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Create consistent, accessible information, tools, guidance and programs to help everyone better understand their disaster risk and responsibilities, prepare risk mitigation plans and take appropriate action to manage their risks.</w:t>
            </w:r>
          </w:p>
        </w:tc>
      </w:tr>
      <w:tr w:rsidR="003E5BD7" w:rsidRPr="003E5BD7" w14:paraId="7B27C24E" w14:textId="77777777" w:rsidTr="00FD0B81">
        <w:sdt>
          <w:sdtPr>
            <w:rPr>
              <w:rFonts w:ascii="Arial" w:hAnsi="Arial"/>
              <w:sz w:val="20"/>
              <w:szCs w:val="21"/>
            </w:rPr>
            <w:id w:val="-1902672972"/>
            <w14:checkbox>
              <w14:checked w14:val="0"/>
              <w14:checkedState w14:val="2612" w14:font="MS Gothic"/>
              <w14:uncheckedState w14:val="2610" w14:font="MS Gothic"/>
            </w14:checkbox>
          </w:sdtPr>
          <w:sdtEndPr/>
          <w:sdtContent>
            <w:tc>
              <w:tcPr>
                <w:tcW w:w="1981" w:type="dxa"/>
                <w:vAlign w:val="center"/>
              </w:tcPr>
              <w:p w14:paraId="1106D05C"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4D742121"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Improve disclosure of disaster risk across all stakeholders to support a shared understanding of risk and the development of hazard risk mitigation plans.</w:t>
            </w:r>
          </w:p>
        </w:tc>
      </w:tr>
      <w:tr w:rsidR="003E5BD7" w:rsidRPr="003E5BD7" w14:paraId="2AA965F9" w14:textId="77777777" w:rsidTr="00FD0B81">
        <w:sdt>
          <w:sdtPr>
            <w:rPr>
              <w:rFonts w:ascii="Arial" w:hAnsi="Arial"/>
              <w:sz w:val="20"/>
              <w:szCs w:val="21"/>
            </w:rPr>
            <w:id w:val="-2071342761"/>
            <w14:checkbox>
              <w14:checked w14:val="0"/>
              <w14:checkedState w14:val="2612" w14:font="MS Gothic"/>
              <w14:uncheckedState w14:val="2610" w14:font="MS Gothic"/>
            </w14:checkbox>
          </w:sdtPr>
          <w:sdtEndPr/>
          <w:sdtContent>
            <w:tc>
              <w:tcPr>
                <w:tcW w:w="1981" w:type="dxa"/>
                <w:vAlign w:val="center"/>
              </w:tcPr>
              <w:p w14:paraId="3F5629F0"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6793C2E9"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Collaborate to harmonise and improve how data, information and research is produced, shared, tailored and used to inform effective approaches to risk reduction.</w:t>
            </w:r>
          </w:p>
        </w:tc>
      </w:tr>
      <w:tr w:rsidR="003E5BD7" w:rsidRPr="003E5BD7" w14:paraId="7E996EE0" w14:textId="77777777" w:rsidTr="00FD0B81">
        <w:sdt>
          <w:sdtPr>
            <w:rPr>
              <w:rFonts w:ascii="Arial" w:hAnsi="Arial"/>
              <w:sz w:val="20"/>
              <w:szCs w:val="21"/>
            </w:rPr>
            <w:id w:val="817700182"/>
            <w14:checkbox>
              <w14:checked w14:val="0"/>
              <w14:checkedState w14:val="2612" w14:font="MS Gothic"/>
              <w14:uncheckedState w14:val="2610" w14:font="MS Gothic"/>
            </w14:checkbox>
          </w:sdtPr>
          <w:sdtEndPr/>
          <w:sdtContent>
            <w:tc>
              <w:tcPr>
                <w:tcW w:w="1981" w:type="dxa"/>
                <w:vAlign w:val="center"/>
              </w:tcPr>
              <w:p w14:paraId="3FB9C890"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5550249D"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Build evidence, intelligence and insights by integrating local knowledge and lived experience, including traditional knowledge, to inform effective decisions.</w:t>
            </w:r>
          </w:p>
        </w:tc>
      </w:tr>
      <w:tr w:rsidR="003E5BD7" w:rsidRPr="003E5BD7" w14:paraId="7F48337E" w14:textId="77777777" w:rsidTr="00FD0B81">
        <w:sdt>
          <w:sdtPr>
            <w:rPr>
              <w:rFonts w:ascii="Arial" w:hAnsi="Arial"/>
              <w:sz w:val="20"/>
              <w:szCs w:val="21"/>
            </w:rPr>
            <w:id w:val="669297772"/>
            <w14:checkbox>
              <w14:checked w14:val="0"/>
              <w14:checkedState w14:val="2612" w14:font="MS Gothic"/>
              <w14:uncheckedState w14:val="2610" w14:font="MS Gothic"/>
            </w14:checkbox>
          </w:sdtPr>
          <w:sdtEndPr/>
          <w:sdtContent>
            <w:tc>
              <w:tcPr>
                <w:tcW w:w="1981" w:type="dxa"/>
                <w:vAlign w:val="center"/>
              </w:tcPr>
              <w:p w14:paraId="5F3F9164"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24B999A6"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Facilitate continuous improvement through monitoring and evaluating risk reduction activities and sharing lessons.</w:t>
            </w:r>
          </w:p>
        </w:tc>
      </w:tr>
      <w:tr w:rsidR="003E5BD7" w:rsidRPr="003E5BD7" w14:paraId="06EDF460" w14:textId="77777777" w:rsidTr="00FD0B81">
        <w:sdt>
          <w:sdtPr>
            <w:rPr>
              <w:rFonts w:ascii="Arial" w:hAnsi="Arial"/>
              <w:sz w:val="20"/>
              <w:szCs w:val="21"/>
            </w:rPr>
            <w:id w:val="500326268"/>
            <w14:checkbox>
              <w14:checked w14:val="0"/>
              <w14:checkedState w14:val="2612" w14:font="MS Gothic"/>
              <w14:uncheckedState w14:val="2610" w14:font="MS Gothic"/>
            </w14:checkbox>
          </w:sdtPr>
          <w:sdtEndPr/>
          <w:sdtContent>
            <w:tc>
              <w:tcPr>
                <w:tcW w:w="1981" w:type="dxa"/>
                <w:vAlign w:val="center"/>
              </w:tcPr>
              <w:p w14:paraId="0FEC5FD6"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7A256057"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Create hazard mitigation plans and scale across different levels, from individual and household plans, through to community, regional, state and national plans.</w:t>
            </w:r>
          </w:p>
        </w:tc>
      </w:tr>
      <w:tr w:rsidR="003E5BD7" w:rsidRPr="003E5BD7" w14:paraId="1221B163" w14:textId="77777777" w:rsidTr="00FD0B81">
        <w:sdt>
          <w:sdtPr>
            <w:rPr>
              <w:rFonts w:ascii="Arial" w:hAnsi="Arial"/>
              <w:sz w:val="20"/>
              <w:szCs w:val="21"/>
            </w:rPr>
            <w:id w:val="917437810"/>
            <w14:checkbox>
              <w14:checked w14:val="0"/>
              <w14:checkedState w14:val="2612" w14:font="MS Gothic"/>
              <w14:uncheckedState w14:val="2610" w14:font="MS Gothic"/>
            </w14:checkbox>
          </w:sdtPr>
          <w:sdtEndPr/>
          <w:sdtContent>
            <w:tc>
              <w:tcPr>
                <w:tcW w:w="1981" w:type="dxa"/>
                <w:vAlign w:val="center"/>
              </w:tcPr>
              <w:p w14:paraId="71C4C9A2"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257845FD"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Strengthen risk-informed decision-making across all systems to address disaster risk and deliver co-benefits.</w:t>
            </w:r>
          </w:p>
        </w:tc>
      </w:tr>
      <w:tr w:rsidR="003E5BD7" w:rsidRPr="003E5BD7" w14:paraId="649883A4" w14:textId="77777777" w:rsidTr="00FD0B81">
        <w:sdt>
          <w:sdtPr>
            <w:rPr>
              <w:rFonts w:ascii="Arial" w:hAnsi="Arial"/>
              <w:sz w:val="20"/>
              <w:szCs w:val="21"/>
            </w:rPr>
            <w:id w:val="24756723"/>
            <w14:checkbox>
              <w14:checked w14:val="0"/>
              <w14:checkedState w14:val="2612" w14:font="MS Gothic"/>
              <w14:uncheckedState w14:val="2610" w14:font="MS Gothic"/>
            </w14:checkbox>
          </w:sdtPr>
          <w:sdtEndPr/>
          <w:sdtContent>
            <w:tc>
              <w:tcPr>
                <w:tcW w:w="1981" w:type="dxa"/>
                <w:vAlign w:val="center"/>
              </w:tcPr>
              <w:p w14:paraId="319ED877"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35E31B3B"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Strengthen risk-informed land-use planning, building control systems and settlement decisions to minimise the creation of new risk and address legacy risk.</w:t>
            </w:r>
          </w:p>
        </w:tc>
      </w:tr>
      <w:tr w:rsidR="003E5BD7" w:rsidRPr="003E5BD7" w14:paraId="077A8618" w14:textId="77777777" w:rsidTr="00FD0B81">
        <w:sdt>
          <w:sdtPr>
            <w:rPr>
              <w:rFonts w:ascii="Arial" w:hAnsi="Arial"/>
              <w:sz w:val="20"/>
              <w:szCs w:val="21"/>
            </w:rPr>
            <w:id w:val="1473252690"/>
            <w14:checkbox>
              <w14:checked w14:val="0"/>
              <w14:checkedState w14:val="2612" w14:font="MS Gothic"/>
              <w14:uncheckedState w14:val="2610" w14:font="MS Gothic"/>
            </w14:checkbox>
          </w:sdtPr>
          <w:sdtEndPr/>
          <w:sdtContent>
            <w:tc>
              <w:tcPr>
                <w:tcW w:w="1981" w:type="dxa"/>
                <w:vAlign w:val="center"/>
              </w:tcPr>
              <w:p w14:paraId="49FF2948"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5CDF8EEA"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Incorporate a range of community values into decision-making processes that acknowledge the broader benefits achievable through inclusive disaster risk reduction.</w:t>
            </w:r>
          </w:p>
        </w:tc>
      </w:tr>
      <w:tr w:rsidR="003E5BD7" w:rsidRPr="003E5BD7" w14:paraId="75F43608" w14:textId="77777777" w:rsidTr="00FD0B81">
        <w:sdt>
          <w:sdtPr>
            <w:rPr>
              <w:rFonts w:ascii="Arial" w:hAnsi="Arial"/>
              <w:sz w:val="20"/>
              <w:szCs w:val="21"/>
            </w:rPr>
            <w:id w:val="1179785833"/>
            <w14:checkbox>
              <w14:checked w14:val="0"/>
              <w14:checkedState w14:val="2612" w14:font="MS Gothic"/>
              <w14:uncheckedState w14:val="2610" w14:font="MS Gothic"/>
            </w14:checkbox>
          </w:sdtPr>
          <w:sdtEndPr/>
          <w:sdtContent>
            <w:tc>
              <w:tcPr>
                <w:tcW w:w="1981" w:type="dxa"/>
                <w:vAlign w:val="center"/>
              </w:tcPr>
              <w:p w14:paraId="02770D75"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2C4BE09A"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Enable and equip decision-makers to make adaptive and agile decisions when faced with imperfect information, and in a changing risk environment.</w:t>
            </w:r>
          </w:p>
        </w:tc>
      </w:tr>
      <w:tr w:rsidR="003E5BD7" w:rsidRPr="003E5BD7" w14:paraId="325474AF" w14:textId="77777777" w:rsidTr="00FD0B81">
        <w:sdt>
          <w:sdtPr>
            <w:rPr>
              <w:rFonts w:ascii="Arial" w:hAnsi="Arial"/>
              <w:sz w:val="20"/>
              <w:szCs w:val="21"/>
            </w:rPr>
            <w:id w:val="-1543906822"/>
            <w14:checkbox>
              <w14:checked w14:val="0"/>
              <w14:checkedState w14:val="2612" w14:font="MS Gothic"/>
              <w14:uncheckedState w14:val="2610" w14:font="MS Gothic"/>
            </w14:checkbox>
          </w:sdtPr>
          <w:sdtEndPr/>
          <w:sdtContent>
            <w:tc>
              <w:tcPr>
                <w:tcW w:w="1981" w:type="dxa"/>
                <w:vAlign w:val="center"/>
              </w:tcPr>
              <w:p w14:paraId="34C9C9B1"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3C4B5DA6"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Strengthen the capability and capacity of individuals and communities to become leaders and make informed risk reduction decisions relevant to their local contexts.</w:t>
            </w:r>
          </w:p>
        </w:tc>
      </w:tr>
      <w:tr w:rsidR="003E5BD7" w:rsidRPr="003E5BD7" w14:paraId="2F3F3C31" w14:textId="77777777" w:rsidTr="00FD0B81">
        <w:sdt>
          <w:sdtPr>
            <w:rPr>
              <w:rFonts w:ascii="Arial" w:hAnsi="Arial"/>
              <w:sz w:val="20"/>
              <w:szCs w:val="21"/>
            </w:rPr>
            <w:id w:val="170226248"/>
            <w14:checkbox>
              <w14:checked w14:val="0"/>
              <w14:checkedState w14:val="2612" w14:font="MS Gothic"/>
              <w14:uncheckedState w14:val="2610" w14:font="MS Gothic"/>
            </w14:checkbox>
          </w:sdtPr>
          <w:sdtEndPr/>
          <w:sdtContent>
            <w:tc>
              <w:tcPr>
                <w:tcW w:w="1981" w:type="dxa"/>
                <w:vAlign w:val="center"/>
              </w:tcPr>
              <w:p w14:paraId="6D0D2D12"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2D870107"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Facilitate greater emergency management sector professionalisation, capability and participation, including volunteerism.</w:t>
            </w:r>
          </w:p>
        </w:tc>
      </w:tr>
      <w:tr w:rsidR="003E5BD7" w:rsidRPr="003E5BD7" w14:paraId="1436090D" w14:textId="77777777" w:rsidTr="00FD0B81">
        <w:sdt>
          <w:sdtPr>
            <w:rPr>
              <w:rFonts w:ascii="Arial" w:hAnsi="Arial"/>
              <w:sz w:val="20"/>
              <w:szCs w:val="21"/>
            </w:rPr>
            <w:id w:val="726188914"/>
            <w14:checkbox>
              <w14:checked w14:val="0"/>
              <w14:checkedState w14:val="2612" w14:font="MS Gothic"/>
              <w14:uncheckedState w14:val="2610" w14:font="MS Gothic"/>
            </w14:checkbox>
          </w:sdtPr>
          <w:sdtEndPr/>
          <w:sdtContent>
            <w:tc>
              <w:tcPr>
                <w:tcW w:w="1981" w:type="dxa"/>
                <w:vAlign w:val="center"/>
              </w:tcPr>
              <w:p w14:paraId="27F4E4B1"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78F61950"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Align investment decisions with hazard risk mitigation plans and strategies at local, state, regional and national levels.</w:t>
            </w:r>
          </w:p>
        </w:tc>
      </w:tr>
      <w:tr w:rsidR="003E5BD7" w:rsidRPr="003E5BD7" w14:paraId="21E22E24" w14:textId="77777777" w:rsidTr="00FD0B81">
        <w:sdt>
          <w:sdtPr>
            <w:rPr>
              <w:rFonts w:ascii="Arial" w:hAnsi="Arial"/>
              <w:sz w:val="20"/>
              <w:szCs w:val="21"/>
            </w:rPr>
            <w:id w:val="-1240780534"/>
            <w14:checkbox>
              <w14:checked w14:val="0"/>
              <w14:checkedState w14:val="2612" w14:font="MS Gothic"/>
              <w14:uncheckedState w14:val="2610" w14:font="MS Gothic"/>
            </w14:checkbox>
          </w:sdtPr>
          <w:sdtEndPr/>
          <w:sdtContent>
            <w:tc>
              <w:tcPr>
                <w:tcW w:w="1981" w:type="dxa"/>
                <w:vAlign w:val="center"/>
              </w:tcPr>
              <w:p w14:paraId="7805FC47"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18AC37B7"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Explicitly consider future disaster risk and betterment in investment decisions for disaster-specific and other funding streams.</w:t>
            </w:r>
          </w:p>
        </w:tc>
      </w:tr>
      <w:tr w:rsidR="003E5BD7" w:rsidRPr="003E5BD7" w14:paraId="24E65E5F" w14:textId="77777777" w:rsidTr="00FD0B81">
        <w:sdt>
          <w:sdtPr>
            <w:rPr>
              <w:rFonts w:ascii="Arial" w:hAnsi="Arial"/>
              <w:sz w:val="20"/>
              <w:szCs w:val="21"/>
            </w:rPr>
            <w:id w:val="-1861357259"/>
            <w14:checkbox>
              <w14:checked w14:val="0"/>
              <w14:checkedState w14:val="2612" w14:font="MS Gothic"/>
              <w14:uncheckedState w14:val="2610" w14:font="MS Gothic"/>
            </w14:checkbox>
          </w:sdtPr>
          <w:sdtEndPr/>
          <w:sdtContent>
            <w:tc>
              <w:tcPr>
                <w:tcW w:w="1981" w:type="dxa"/>
                <w:vAlign w:val="center"/>
              </w:tcPr>
              <w:p w14:paraId="7D10D991"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0A777C40"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Create mechanisms for innovation, valuing resilience beyond avoided costs and showcase project results which demonstrate effective outcomes.</w:t>
            </w:r>
          </w:p>
        </w:tc>
      </w:tr>
      <w:tr w:rsidR="003E5BD7" w:rsidRPr="003E5BD7" w14:paraId="062431EB" w14:textId="77777777" w:rsidTr="00FD0B81">
        <w:sdt>
          <w:sdtPr>
            <w:rPr>
              <w:rFonts w:ascii="Arial" w:hAnsi="Arial"/>
              <w:sz w:val="20"/>
              <w:szCs w:val="21"/>
            </w:rPr>
            <w:id w:val="2063516280"/>
            <w14:checkbox>
              <w14:checked w14:val="0"/>
              <w14:checkedState w14:val="2612" w14:font="MS Gothic"/>
              <w14:uncheckedState w14:val="2610" w14:font="MS Gothic"/>
            </w14:checkbox>
          </w:sdtPr>
          <w:sdtEndPr/>
          <w:sdtContent>
            <w:tc>
              <w:tcPr>
                <w:tcW w:w="1981" w:type="dxa"/>
                <w:vAlign w:val="center"/>
              </w:tcPr>
              <w:p w14:paraId="34BF220D"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238A27C3"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Provide the environment for sustainable funding and consistent policy settings and processes to encourage the development of pipelines of investment for disaster risk reduction projects.</w:t>
            </w:r>
          </w:p>
        </w:tc>
      </w:tr>
      <w:tr w:rsidR="003E5BD7" w:rsidRPr="003E5BD7" w14:paraId="3DAF302A" w14:textId="77777777" w:rsidTr="00FD0B81">
        <w:sdt>
          <w:sdtPr>
            <w:rPr>
              <w:rFonts w:ascii="Arial" w:hAnsi="Arial"/>
              <w:sz w:val="20"/>
              <w:szCs w:val="21"/>
            </w:rPr>
            <w:id w:val="2060504070"/>
            <w14:checkbox>
              <w14:checked w14:val="0"/>
              <w14:checkedState w14:val="2612" w14:font="MS Gothic"/>
              <w14:uncheckedState w14:val="2610" w14:font="MS Gothic"/>
            </w14:checkbox>
          </w:sdtPr>
          <w:sdtEndPr/>
          <w:sdtContent>
            <w:tc>
              <w:tcPr>
                <w:tcW w:w="1981" w:type="dxa"/>
                <w:vAlign w:val="center"/>
              </w:tcPr>
              <w:p w14:paraId="359BC230"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33757FA8"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Pursue innovative finance models for risk reduction initiatives, including through co-investment and public-private partnerships, to encourage greater funds towards resilience outcomes.</w:t>
            </w:r>
          </w:p>
        </w:tc>
      </w:tr>
      <w:tr w:rsidR="003E5BD7" w:rsidRPr="003E5BD7" w14:paraId="6F2695FC" w14:textId="77777777" w:rsidTr="00FD0B81">
        <w:sdt>
          <w:sdtPr>
            <w:rPr>
              <w:rFonts w:ascii="Arial" w:hAnsi="Arial"/>
              <w:sz w:val="20"/>
              <w:szCs w:val="21"/>
            </w:rPr>
            <w:id w:val="-1662152952"/>
            <w14:checkbox>
              <w14:checked w14:val="0"/>
              <w14:checkedState w14:val="2612" w14:font="MS Gothic"/>
              <w14:uncheckedState w14:val="2610" w14:font="MS Gothic"/>
            </w14:checkbox>
          </w:sdtPr>
          <w:sdtEndPr/>
          <w:sdtContent>
            <w:tc>
              <w:tcPr>
                <w:tcW w:w="1981" w:type="dxa"/>
                <w:vAlign w:val="center"/>
              </w:tcPr>
              <w:p w14:paraId="04D796D3"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5DC1CEC7"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Enable greater integration of disaster risk reduction into the financial system by exploring cooperation, optimising policy, regulatory frameworks, standards and guidance.</w:t>
            </w:r>
          </w:p>
        </w:tc>
      </w:tr>
      <w:tr w:rsidR="003E5BD7" w:rsidRPr="003E5BD7" w14:paraId="5BA03BDE" w14:textId="77777777" w:rsidTr="00FD0B81">
        <w:sdt>
          <w:sdtPr>
            <w:rPr>
              <w:rFonts w:ascii="Arial" w:hAnsi="Arial"/>
              <w:sz w:val="20"/>
              <w:szCs w:val="21"/>
            </w:rPr>
            <w:id w:val="319155599"/>
            <w14:checkbox>
              <w14:checked w14:val="0"/>
              <w14:checkedState w14:val="2612" w14:font="MS Gothic"/>
              <w14:uncheckedState w14:val="2610" w14:font="MS Gothic"/>
            </w14:checkbox>
          </w:sdtPr>
          <w:sdtEndPr/>
          <w:sdtContent>
            <w:tc>
              <w:tcPr>
                <w:tcW w:w="1981" w:type="dxa"/>
                <w:vAlign w:val="center"/>
              </w:tcPr>
              <w:p w14:paraId="3654E1C1"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716570AB"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Create spaces, opportunities and governance arrangements for inclusive and diverse community representation, participation and access to the disaster management system.</w:t>
            </w:r>
          </w:p>
        </w:tc>
      </w:tr>
      <w:tr w:rsidR="003E5BD7" w:rsidRPr="003E5BD7" w14:paraId="4FA3F1A6" w14:textId="77777777" w:rsidTr="00FD0B81">
        <w:sdt>
          <w:sdtPr>
            <w:rPr>
              <w:rFonts w:ascii="Arial" w:hAnsi="Arial"/>
              <w:sz w:val="20"/>
              <w:szCs w:val="21"/>
            </w:rPr>
            <w:id w:val="-781177095"/>
            <w14:checkbox>
              <w14:checked w14:val="0"/>
              <w14:checkedState w14:val="2612" w14:font="MS Gothic"/>
              <w14:uncheckedState w14:val="2610" w14:font="MS Gothic"/>
            </w14:checkbox>
          </w:sdtPr>
          <w:sdtEndPr/>
          <w:sdtContent>
            <w:tc>
              <w:tcPr>
                <w:tcW w:w="1981" w:type="dxa"/>
                <w:vAlign w:val="center"/>
              </w:tcPr>
              <w:p w14:paraId="2D259548"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15DCB8A3"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Form and encourage meaningful partnerships and support place-based, community-led, locally implemented, regionally coordinated approaches to disaster risk reduction, which ensure equity and inclusion across the system.</w:t>
            </w:r>
          </w:p>
        </w:tc>
      </w:tr>
      <w:tr w:rsidR="003E5BD7" w:rsidRPr="003E5BD7" w14:paraId="0E88EC00" w14:textId="77777777" w:rsidTr="00FD0B81">
        <w:sdt>
          <w:sdtPr>
            <w:rPr>
              <w:rFonts w:ascii="Arial" w:hAnsi="Arial"/>
              <w:sz w:val="20"/>
              <w:szCs w:val="21"/>
            </w:rPr>
            <w:id w:val="1178390767"/>
            <w14:checkbox>
              <w14:checked w14:val="0"/>
              <w14:checkedState w14:val="2612" w14:font="MS Gothic"/>
              <w14:uncheckedState w14:val="2610" w14:font="MS Gothic"/>
            </w14:checkbox>
          </w:sdtPr>
          <w:sdtEndPr/>
          <w:sdtContent>
            <w:tc>
              <w:tcPr>
                <w:tcW w:w="1981" w:type="dxa"/>
                <w:vAlign w:val="center"/>
              </w:tcPr>
              <w:p w14:paraId="5F7A3C21"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6F619B1F"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Better align recovery and resilience activities, governance, funding, policy and processes to support betterment and long-term disaster risk reduction.</w:t>
            </w:r>
          </w:p>
        </w:tc>
      </w:tr>
      <w:tr w:rsidR="003E5BD7" w:rsidRPr="003E5BD7" w14:paraId="17C966CC" w14:textId="77777777" w:rsidTr="00FD0B81">
        <w:sdt>
          <w:sdtPr>
            <w:rPr>
              <w:rFonts w:ascii="Arial" w:hAnsi="Arial"/>
              <w:sz w:val="20"/>
              <w:szCs w:val="21"/>
            </w:rPr>
            <w:id w:val="712320499"/>
            <w14:checkbox>
              <w14:checked w14:val="0"/>
              <w14:checkedState w14:val="2612" w14:font="MS Gothic"/>
              <w14:uncheckedState w14:val="2610" w14:font="MS Gothic"/>
            </w14:checkbox>
          </w:sdtPr>
          <w:sdtEndPr/>
          <w:sdtContent>
            <w:tc>
              <w:tcPr>
                <w:tcW w:w="1981" w:type="dxa"/>
                <w:vAlign w:val="center"/>
              </w:tcPr>
              <w:p w14:paraId="35D279AB"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66925B67"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Understand barriers and disincentives to risk reduction to ensure all in Australian society are empowered to exercise choice to reduce risk without disadvantage.</w:t>
            </w:r>
          </w:p>
        </w:tc>
      </w:tr>
      <w:tr w:rsidR="003E5BD7" w:rsidRPr="003E5BD7" w14:paraId="704A4C39" w14:textId="77777777" w:rsidTr="00FD0B81">
        <w:sdt>
          <w:sdtPr>
            <w:rPr>
              <w:rFonts w:ascii="Arial" w:hAnsi="Arial"/>
              <w:sz w:val="20"/>
              <w:szCs w:val="21"/>
            </w:rPr>
            <w:id w:val="-616211632"/>
            <w14:checkbox>
              <w14:checked w14:val="0"/>
              <w14:checkedState w14:val="2612" w14:font="MS Gothic"/>
              <w14:uncheckedState w14:val="2610" w14:font="MS Gothic"/>
            </w14:checkbox>
          </w:sdtPr>
          <w:sdtEndPr/>
          <w:sdtContent>
            <w:tc>
              <w:tcPr>
                <w:tcW w:w="1981" w:type="dxa"/>
                <w:vAlign w:val="center"/>
              </w:tcPr>
              <w:p w14:paraId="24795490"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5DADD17B"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Strengthen mechanisms to improve cooperation and further support devolved disaster risk reduction planning and management at local and risk-appropriate regional levels.</w:t>
            </w:r>
          </w:p>
        </w:tc>
      </w:tr>
      <w:tr w:rsidR="003E5BD7" w:rsidRPr="003E5BD7" w14:paraId="4E38C49A" w14:textId="77777777" w:rsidTr="00FD0B81">
        <w:sdt>
          <w:sdtPr>
            <w:rPr>
              <w:rFonts w:ascii="Arial" w:hAnsi="Arial"/>
              <w:sz w:val="20"/>
              <w:szCs w:val="21"/>
            </w:rPr>
            <w:id w:val="1390075043"/>
            <w14:checkbox>
              <w14:checked w14:val="0"/>
              <w14:checkedState w14:val="2612" w14:font="MS Gothic"/>
              <w14:uncheckedState w14:val="2610" w14:font="MS Gothic"/>
            </w14:checkbox>
          </w:sdtPr>
          <w:sdtEndPr/>
          <w:sdtContent>
            <w:tc>
              <w:tcPr>
                <w:tcW w:w="1981" w:type="dxa"/>
                <w:vAlign w:val="center"/>
              </w:tcPr>
              <w:p w14:paraId="6D5B202A"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647" w:type="dxa"/>
            <w:vAlign w:val="center"/>
          </w:tcPr>
          <w:p w14:paraId="5BEDD607" w14:textId="77777777" w:rsidR="003E5BD7" w:rsidRPr="003E5BD7" w:rsidRDefault="003E5BD7" w:rsidP="00DF30BB">
            <w:pPr>
              <w:numPr>
                <w:ilvl w:val="0"/>
                <w:numId w:val="22"/>
              </w:numPr>
              <w:shd w:val="clear" w:color="auto" w:fill="FFFFFF"/>
              <w:spacing w:before="120" w:after="160" w:line="264" w:lineRule="auto"/>
              <w:contextualSpacing/>
              <w:rPr>
                <w:rFonts w:ascii="Arial" w:eastAsia="Calibri" w:hAnsi="Arial" w:cs="Arial"/>
                <w:color w:val="000000"/>
                <w:sz w:val="20"/>
                <w:shd w:val="clear" w:color="auto" w:fill="FFFFFF"/>
              </w:rPr>
            </w:pPr>
            <w:r w:rsidRPr="003E5BD7">
              <w:rPr>
                <w:rFonts w:ascii="Arial" w:eastAsia="Calibri" w:hAnsi="Arial" w:cs="Arial"/>
                <w:color w:val="000000"/>
                <w:sz w:val="20"/>
                <w:shd w:val="clear" w:color="auto" w:fill="FFFFFF"/>
              </w:rPr>
              <w:t>Better align disaster risk and related disciplines which result in similar local impacts, particularly physical climate risk mitigation and adaptation and drought, to simplify and streamline governance, plans and effort.</w:t>
            </w:r>
          </w:p>
        </w:tc>
      </w:tr>
    </w:tbl>
    <w:p w14:paraId="72DB1DA9" w14:textId="77777777" w:rsidR="003E5BD7" w:rsidRPr="003E5BD7" w:rsidRDefault="003E5BD7" w:rsidP="003E5BD7">
      <w:pPr>
        <w:spacing w:before="120" w:after="120" w:line="264" w:lineRule="auto"/>
        <w:rPr>
          <w:rFonts w:ascii="Arial" w:eastAsia="Times New Roman" w:hAnsi="Arial"/>
          <w:sz w:val="20"/>
          <w:szCs w:val="21"/>
        </w:rPr>
      </w:pPr>
    </w:p>
    <w:p w14:paraId="5B0DD4CE" w14:textId="77777777" w:rsidR="003E5BD7" w:rsidRPr="003E5BD7" w:rsidRDefault="003E5BD7" w:rsidP="003E5BD7">
      <w:pPr>
        <w:spacing w:line="288" w:lineRule="auto"/>
        <w:rPr>
          <w:rFonts w:ascii="Arial" w:eastAsia="Times New Roman" w:hAnsi="Arial"/>
          <w:sz w:val="20"/>
          <w:szCs w:val="21"/>
        </w:rPr>
      </w:pPr>
      <w:r w:rsidRPr="003E5BD7">
        <w:rPr>
          <w:rFonts w:ascii="Arial" w:eastAsia="Times New Roman" w:hAnsi="Arial"/>
          <w:sz w:val="20"/>
          <w:szCs w:val="21"/>
        </w:rPr>
        <w:br w:type="page"/>
      </w:r>
    </w:p>
    <w:p w14:paraId="3CA9B8C7" w14:textId="77777777" w:rsidR="003E5BD7" w:rsidRPr="003E5BD7" w:rsidRDefault="003E5BD7" w:rsidP="004916E1">
      <w:pPr>
        <w:keepNext/>
        <w:keepLines/>
        <w:pBdr>
          <w:top w:val="single" w:sz="48" w:space="1" w:color="D1E3E4"/>
          <w:left w:val="single" w:sz="48" w:space="4" w:color="D1E3E4"/>
          <w:bottom w:val="single" w:sz="48" w:space="0" w:color="D1E3E4"/>
          <w:right w:val="single" w:sz="48" w:space="4" w:color="D1E3E4"/>
        </w:pBdr>
        <w:shd w:val="clear" w:color="auto" w:fill="D1E3E4"/>
        <w:spacing w:before="120" w:after="120" w:line="264" w:lineRule="auto"/>
        <w:ind w:left="227" w:right="227"/>
        <w:outlineLvl w:val="2"/>
        <w:rPr>
          <w:rFonts w:ascii="Arial" w:eastAsia="Times New Roman" w:hAnsi="Arial" w:cs="Arial"/>
          <w:b/>
          <w:color w:val="003E5A"/>
          <w:sz w:val="24"/>
          <w:szCs w:val="26"/>
        </w:rPr>
      </w:pPr>
      <w:r w:rsidRPr="003E5BD7">
        <w:rPr>
          <w:rFonts w:ascii="Arial" w:eastAsia="Times New Roman" w:hAnsi="Arial" w:cs="Arial"/>
          <w:b/>
          <w:color w:val="003E5A"/>
          <w:sz w:val="24"/>
          <w:szCs w:val="26"/>
        </w:rPr>
        <w:lastRenderedPageBreak/>
        <w:t>PROJECT LOGIC</w:t>
      </w:r>
    </w:p>
    <w:p w14:paraId="5622913E"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13FBC870" w14:textId="77777777" w:rsidTr="003E5BD7">
        <w:tc>
          <w:tcPr>
            <w:tcW w:w="9632" w:type="dxa"/>
            <w:shd w:val="clear" w:color="auto" w:fill="F2F2F2"/>
          </w:tcPr>
          <w:p w14:paraId="072AE765" w14:textId="77777777" w:rsidR="003E5BD7" w:rsidRPr="003E5BD7" w:rsidRDefault="003E5BD7" w:rsidP="003E5BD7">
            <w:pPr>
              <w:spacing w:before="120" w:after="120" w:line="264" w:lineRule="auto"/>
              <w:rPr>
                <w:rFonts w:ascii="Arial" w:hAnsi="Arial" w:cs="Arial"/>
                <w:b/>
                <w:sz w:val="20"/>
                <w:szCs w:val="20"/>
                <w:lang w:eastAsia="en-AU"/>
              </w:rPr>
            </w:pPr>
            <w:r w:rsidRPr="003E5BD7">
              <w:rPr>
                <w:rFonts w:ascii="Arial" w:hAnsi="Arial" w:cs="Arial"/>
                <w:b/>
                <w:sz w:val="20"/>
                <w:szCs w:val="20"/>
                <w:lang w:eastAsia="en-AU"/>
              </w:rPr>
              <w:t xml:space="preserve">Project Duration </w:t>
            </w:r>
            <w:r w:rsidRPr="003E5BD7">
              <w:rPr>
                <w:rFonts w:ascii="Arial" w:hAnsi="Arial"/>
                <w:b/>
                <w:bCs/>
                <w:color w:val="FF0000"/>
                <w:sz w:val="20"/>
                <w:szCs w:val="21"/>
                <w:lang w:eastAsia="en-AU"/>
              </w:rPr>
              <w:t>*</w:t>
            </w:r>
          </w:p>
        </w:tc>
      </w:tr>
      <w:tr w:rsidR="003E5BD7" w:rsidRPr="003E5BD7" w14:paraId="22DF1608" w14:textId="77777777" w:rsidTr="00FD0B81">
        <w:sdt>
          <w:sdtPr>
            <w:rPr>
              <w:rFonts w:ascii="Arial" w:hAnsi="Arial"/>
              <w:sz w:val="20"/>
              <w:szCs w:val="21"/>
            </w:rPr>
            <w:id w:val="-977376597"/>
            <w:placeholder>
              <w:docPart w:val="E344A89E38C04630A1DE296F97459265"/>
            </w:placeholder>
            <w:showingPlcHdr/>
            <w:dropDownList>
              <w:listItem w:value="Choose an item."/>
              <w:listItem w:displayText="up to 1 year" w:value="up to 1 year"/>
              <w:listItem w:displayText="up to 2 years" w:value="up to 2 years"/>
              <w:listItem w:displayText="up to 3 years" w:value="up to 3 years"/>
            </w:dropDownList>
          </w:sdtPr>
          <w:sdtEndPr/>
          <w:sdtContent>
            <w:tc>
              <w:tcPr>
                <w:tcW w:w="9632" w:type="dxa"/>
              </w:tcPr>
              <w:p w14:paraId="3D4533C0"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tc>
          </w:sdtContent>
        </w:sdt>
      </w:tr>
    </w:tbl>
    <w:p w14:paraId="635CFD1B"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17A3DBF1" w14:textId="77777777" w:rsidTr="003E5BD7">
        <w:tc>
          <w:tcPr>
            <w:tcW w:w="9632" w:type="dxa"/>
            <w:shd w:val="clear" w:color="auto" w:fill="F2F2F2"/>
          </w:tcPr>
          <w:p w14:paraId="0166EA9A"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 xml:space="preserve">Issue </w:t>
            </w:r>
            <w:r w:rsidRPr="003E5BD7">
              <w:rPr>
                <w:rFonts w:ascii="Arial" w:hAnsi="Arial"/>
                <w:b/>
                <w:bCs/>
                <w:color w:val="FF0000"/>
                <w:sz w:val="20"/>
                <w:szCs w:val="21"/>
                <w:lang w:eastAsia="en-AU"/>
              </w:rPr>
              <w:t>*</w:t>
            </w:r>
          </w:p>
          <w:p w14:paraId="6442B7BC" w14:textId="77777777" w:rsidR="003E5BD7" w:rsidRPr="003E5BD7" w:rsidRDefault="003E5BD7" w:rsidP="003E5BD7">
            <w:pPr>
              <w:spacing w:before="120" w:after="120" w:line="264" w:lineRule="auto"/>
              <w:rPr>
                <w:rFonts w:ascii="Arial" w:hAnsi="Arial" w:cs="Arial"/>
                <w:bCs/>
                <w:sz w:val="20"/>
                <w:szCs w:val="20"/>
                <w:lang w:eastAsia="en-AU"/>
              </w:rPr>
            </w:pPr>
            <w:r w:rsidRPr="003E5BD7">
              <w:rPr>
                <w:rFonts w:ascii="Arial" w:hAnsi="Arial" w:cs="Arial"/>
                <w:bCs/>
                <w:sz w:val="20"/>
                <w:szCs w:val="20"/>
                <w:lang w:eastAsia="en-AU"/>
              </w:rPr>
              <w:t>Describe the underlying problem that the project is seeking to address.</w:t>
            </w:r>
          </w:p>
          <w:p w14:paraId="6E8FA46D"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Cs/>
                <w:sz w:val="20"/>
                <w:szCs w:val="20"/>
              </w:rPr>
              <w:t>(</w:t>
            </w:r>
            <w:r w:rsidRPr="003E5BD7">
              <w:rPr>
                <w:rFonts w:ascii="Arial" w:eastAsia="Calibri" w:hAnsi="Arial" w:cs="Arial"/>
                <w:bCs/>
                <w:i/>
                <w:iCs/>
                <w:sz w:val="20"/>
                <w:szCs w:val="20"/>
              </w:rPr>
              <w:t>Maximum 100 words</w:t>
            </w:r>
            <w:r w:rsidRPr="003E5BD7">
              <w:rPr>
                <w:rFonts w:ascii="Arial" w:eastAsia="Calibri" w:hAnsi="Arial" w:cs="Arial"/>
                <w:bCs/>
                <w:sz w:val="20"/>
                <w:szCs w:val="20"/>
              </w:rPr>
              <w:t>)</w:t>
            </w:r>
          </w:p>
        </w:tc>
      </w:tr>
      <w:tr w:rsidR="003E5BD7" w:rsidRPr="003E5BD7" w14:paraId="517F48D6" w14:textId="77777777" w:rsidTr="00FD0B81">
        <w:tc>
          <w:tcPr>
            <w:tcW w:w="9632" w:type="dxa"/>
          </w:tcPr>
          <w:p w14:paraId="04396739" w14:textId="77777777" w:rsidR="003E5BD7" w:rsidRPr="003E5BD7" w:rsidRDefault="003E5BD7" w:rsidP="003E5BD7">
            <w:pPr>
              <w:spacing w:before="120" w:after="120" w:line="264" w:lineRule="auto"/>
              <w:rPr>
                <w:rFonts w:ascii="Arial" w:hAnsi="Arial"/>
                <w:sz w:val="20"/>
                <w:szCs w:val="21"/>
              </w:rPr>
            </w:pPr>
          </w:p>
          <w:p w14:paraId="2939B1CD" w14:textId="77777777" w:rsidR="003E5BD7" w:rsidRPr="003E5BD7" w:rsidRDefault="003E5BD7" w:rsidP="003E5BD7">
            <w:pPr>
              <w:spacing w:before="120" w:after="120" w:line="264" w:lineRule="auto"/>
              <w:rPr>
                <w:rFonts w:ascii="Arial" w:hAnsi="Arial"/>
                <w:sz w:val="20"/>
                <w:szCs w:val="21"/>
              </w:rPr>
            </w:pPr>
          </w:p>
          <w:p w14:paraId="2566D2E0" w14:textId="77777777" w:rsidR="003E5BD7" w:rsidRPr="003E5BD7" w:rsidRDefault="003E5BD7" w:rsidP="003E5BD7">
            <w:pPr>
              <w:spacing w:before="120" w:after="120" w:line="264" w:lineRule="auto"/>
              <w:rPr>
                <w:rFonts w:ascii="Arial" w:hAnsi="Arial"/>
                <w:sz w:val="20"/>
                <w:szCs w:val="21"/>
              </w:rPr>
            </w:pPr>
          </w:p>
          <w:p w14:paraId="74B4A733" w14:textId="77777777" w:rsidR="003E5BD7" w:rsidRPr="003E5BD7" w:rsidRDefault="003E5BD7" w:rsidP="003E5BD7">
            <w:pPr>
              <w:spacing w:before="120" w:after="120" w:line="264" w:lineRule="auto"/>
              <w:rPr>
                <w:rFonts w:ascii="Arial" w:hAnsi="Arial"/>
                <w:sz w:val="20"/>
                <w:szCs w:val="21"/>
              </w:rPr>
            </w:pPr>
          </w:p>
        </w:tc>
      </w:tr>
    </w:tbl>
    <w:p w14:paraId="1B1A1695"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7CC0E519" w14:textId="77777777" w:rsidTr="003E5BD7">
        <w:tc>
          <w:tcPr>
            <w:tcW w:w="9632" w:type="dxa"/>
            <w:shd w:val="clear" w:color="auto" w:fill="F2F2F2"/>
          </w:tcPr>
          <w:p w14:paraId="52E107A0"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 xml:space="preserve">Solution/Goal </w:t>
            </w:r>
            <w:r w:rsidRPr="003E5BD7">
              <w:rPr>
                <w:rFonts w:ascii="Arial" w:hAnsi="Arial"/>
                <w:b/>
                <w:bCs/>
                <w:color w:val="FF0000"/>
                <w:sz w:val="20"/>
                <w:szCs w:val="21"/>
                <w:lang w:eastAsia="en-AU"/>
              </w:rPr>
              <w:t>*</w:t>
            </w:r>
          </w:p>
          <w:p w14:paraId="1DEE797E" w14:textId="77777777" w:rsidR="003E5BD7" w:rsidRPr="003E5BD7" w:rsidRDefault="003E5BD7" w:rsidP="003E5BD7">
            <w:pPr>
              <w:spacing w:before="120" w:after="120" w:line="264" w:lineRule="auto"/>
              <w:rPr>
                <w:rFonts w:ascii="Arial" w:hAnsi="Arial" w:cs="Arial"/>
                <w:bCs/>
                <w:sz w:val="20"/>
                <w:szCs w:val="20"/>
                <w:lang w:eastAsia="en-AU"/>
              </w:rPr>
            </w:pPr>
            <w:r w:rsidRPr="003E5BD7">
              <w:rPr>
                <w:rFonts w:ascii="Arial" w:hAnsi="Arial" w:cs="Arial"/>
                <w:bCs/>
                <w:sz w:val="20"/>
                <w:szCs w:val="20"/>
                <w:lang w:eastAsia="en-AU"/>
              </w:rPr>
              <w:t>Explain how the project intends to address the problem/issue outlined above.</w:t>
            </w:r>
          </w:p>
          <w:p w14:paraId="60B78D9F"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Cs/>
                <w:i/>
                <w:sz w:val="20"/>
                <w:szCs w:val="20"/>
              </w:rPr>
              <w:t>(</w:t>
            </w:r>
            <w:r w:rsidRPr="003E5BD7">
              <w:rPr>
                <w:rFonts w:ascii="Arial" w:eastAsia="Calibri" w:hAnsi="Arial" w:cs="Arial"/>
                <w:bCs/>
                <w:i/>
                <w:iCs/>
                <w:sz w:val="20"/>
                <w:szCs w:val="20"/>
              </w:rPr>
              <w:t>Maximum</w:t>
            </w:r>
            <w:r w:rsidRPr="003E5BD7" w:rsidDel="00786C7A">
              <w:rPr>
                <w:rFonts w:ascii="Arial" w:eastAsia="Calibri" w:hAnsi="Arial" w:cs="Arial"/>
                <w:bCs/>
                <w:i/>
                <w:sz w:val="20"/>
                <w:szCs w:val="20"/>
              </w:rPr>
              <w:t xml:space="preserve"> </w:t>
            </w:r>
            <w:r w:rsidRPr="003E5BD7">
              <w:rPr>
                <w:rFonts w:ascii="Arial" w:eastAsia="Calibri" w:hAnsi="Arial" w:cs="Arial"/>
                <w:bCs/>
                <w:i/>
                <w:sz w:val="20"/>
                <w:szCs w:val="20"/>
              </w:rPr>
              <w:t>100 words)</w:t>
            </w:r>
          </w:p>
        </w:tc>
      </w:tr>
      <w:tr w:rsidR="003E5BD7" w:rsidRPr="003E5BD7" w14:paraId="3A91EFDA" w14:textId="77777777" w:rsidTr="00FD0B81">
        <w:tc>
          <w:tcPr>
            <w:tcW w:w="9632" w:type="dxa"/>
          </w:tcPr>
          <w:p w14:paraId="0F21F635" w14:textId="77777777" w:rsidR="003E5BD7" w:rsidRPr="003E5BD7" w:rsidRDefault="003E5BD7" w:rsidP="003E5BD7">
            <w:pPr>
              <w:spacing w:before="120" w:after="120" w:line="264" w:lineRule="auto"/>
              <w:rPr>
                <w:rFonts w:ascii="Arial" w:hAnsi="Arial"/>
                <w:sz w:val="20"/>
                <w:szCs w:val="21"/>
              </w:rPr>
            </w:pPr>
          </w:p>
          <w:p w14:paraId="24EF0820" w14:textId="77777777" w:rsidR="003E5BD7" w:rsidRPr="003E5BD7" w:rsidRDefault="003E5BD7" w:rsidP="003E5BD7">
            <w:pPr>
              <w:spacing w:before="120" w:after="120" w:line="264" w:lineRule="auto"/>
              <w:rPr>
                <w:rFonts w:ascii="Arial" w:hAnsi="Arial"/>
                <w:sz w:val="20"/>
                <w:szCs w:val="21"/>
              </w:rPr>
            </w:pPr>
          </w:p>
          <w:p w14:paraId="0117884C" w14:textId="77777777" w:rsidR="003E5BD7" w:rsidRPr="003E5BD7" w:rsidRDefault="003E5BD7" w:rsidP="003E5BD7">
            <w:pPr>
              <w:spacing w:before="120" w:after="120" w:line="264" w:lineRule="auto"/>
              <w:rPr>
                <w:rFonts w:ascii="Arial" w:hAnsi="Arial"/>
                <w:sz w:val="20"/>
                <w:szCs w:val="21"/>
              </w:rPr>
            </w:pPr>
          </w:p>
          <w:p w14:paraId="7ED488D3" w14:textId="77777777" w:rsidR="003E5BD7" w:rsidRPr="003E5BD7" w:rsidRDefault="003E5BD7" w:rsidP="003E5BD7">
            <w:pPr>
              <w:spacing w:before="120" w:after="120" w:line="264" w:lineRule="auto"/>
              <w:rPr>
                <w:rFonts w:ascii="Arial" w:hAnsi="Arial"/>
                <w:sz w:val="20"/>
                <w:szCs w:val="21"/>
              </w:rPr>
            </w:pPr>
          </w:p>
        </w:tc>
      </w:tr>
    </w:tbl>
    <w:p w14:paraId="0BAB647A"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418E744D" w14:textId="77777777" w:rsidTr="003E5BD7">
        <w:tc>
          <w:tcPr>
            <w:tcW w:w="9632" w:type="dxa"/>
            <w:shd w:val="clear" w:color="auto" w:fill="F2F2F2"/>
          </w:tcPr>
          <w:p w14:paraId="493A4D79"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 xml:space="preserve">Inputs </w:t>
            </w:r>
            <w:r w:rsidRPr="003E5BD7">
              <w:rPr>
                <w:rFonts w:ascii="Arial" w:hAnsi="Arial"/>
                <w:b/>
                <w:bCs/>
                <w:color w:val="FF0000"/>
                <w:sz w:val="20"/>
                <w:szCs w:val="21"/>
                <w:lang w:eastAsia="en-AU"/>
              </w:rPr>
              <w:t>*</w:t>
            </w:r>
          </w:p>
          <w:p w14:paraId="5CBAFACA" w14:textId="77777777" w:rsidR="003E5BD7" w:rsidRPr="003E5BD7" w:rsidRDefault="003E5BD7" w:rsidP="003E5BD7">
            <w:pPr>
              <w:spacing w:before="120" w:after="120" w:line="264" w:lineRule="auto"/>
              <w:rPr>
                <w:rFonts w:ascii="Arial" w:hAnsi="Arial" w:cs="Arial"/>
                <w:bCs/>
                <w:sz w:val="20"/>
                <w:szCs w:val="20"/>
                <w:lang w:eastAsia="en-AU"/>
              </w:rPr>
            </w:pPr>
            <w:r w:rsidRPr="003E5BD7">
              <w:rPr>
                <w:rFonts w:ascii="Arial" w:hAnsi="Arial" w:cs="Arial"/>
                <w:bCs/>
                <w:sz w:val="20"/>
                <w:szCs w:val="20"/>
                <w:lang w:eastAsia="en-AU"/>
              </w:rPr>
              <w:t>Indicate the resources you will have, subject to the project receiving Commonwealth funding and include evidence.</w:t>
            </w:r>
          </w:p>
          <w:p w14:paraId="0C33FD70"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Cs/>
                <w:i/>
                <w:sz w:val="20"/>
                <w:szCs w:val="20"/>
              </w:rPr>
              <w:t>(</w:t>
            </w:r>
            <w:r w:rsidRPr="003E5BD7">
              <w:rPr>
                <w:rFonts w:ascii="Arial" w:eastAsia="Calibri" w:hAnsi="Arial" w:cs="Arial"/>
                <w:bCs/>
                <w:i/>
                <w:iCs/>
                <w:sz w:val="20"/>
                <w:szCs w:val="20"/>
              </w:rPr>
              <w:t xml:space="preserve">Maximum </w:t>
            </w:r>
            <w:r w:rsidRPr="003E5BD7">
              <w:rPr>
                <w:rFonts w:ascii="Arial" w:eastAsia="Calibri" w:hAnsi="Arial" w:cs="Arial"/>
                <w:bCs/>
                <w:i/>
                <w:sz w:val="20"/>
                <w:szCs w:val="20"/>
              </w:rPr>
              <w:t>150 words)</w:t>
            </w:r>
          </w:p>
        </w:tc>
      </w:tr>
      <w:tr w:rsidR="003E5BD7" w:rsidRPr="003E5BD7" w14:paraId="2DB73FFD" w14:textId="77777777" w:rsidTr="00FD0B81">
        <w:tc>
          <w:tcPr>
            <w:tcW w:w="9632" w:type="dxa"/>
          </w:tcPr>
          <w:p w14:paraId="111073CF" w14:textId="77777777" w:rsidR="003E5BD7" w:rsidRPr="003E5BD7" w:rsidRDefault="003E5BD7" w:rsidP="003E5BD7">
            <w:pPr>
              <w:spacing w:before="120" w:after="120" w:line="264" w:lineRule="auto"/>
              <w:rPr>
                <w:rFonts w:ascii="Arial" w:hAnsi="Arial"/>
                <w:sz w:val="20"/>
                <w:szCs w:val="21"/>
              </w:rPr>
            </w:pPr>
          </w:p>
          <w:p w14:paraId="3F378AC4" w14:textId="77777777" w:rsidR="003E5BD7" w:rsidRPr="003E5BD7" w:rsidRDefault="003E5BD7" w:rsidP="003E5BD7">
            <w:pPr>
              <w:spacing w:before="120" w:after="120" w:line="264" w:lineRule="auto"/>
              <w:rPr>
                <w:rFonts w:ascii="Arial" w:hAnsi="Arial"/>
                <w:sz w:val="20"/>
                <w:szCs w:val="21"/>
              </w:rPr>
            </w:pPr>
          </w:p>
          <w:p w14:paraId="50D34E61" w14:textId="77777777" w:rsidR="003E5BD7" w:rsidRPr="003E5BD7" w:rsidRDefault="003E5BD7" w:rsidP="003E5BD7">
            <w:pPr>
              <w:spacing w:before="120" w:after="120" w:line="264" w:lineRule="auto"/>
              <w:rPr>
                <w:rFonts w:ascii="Arial" w:hAnsi="Arial"/>
                <w:sz w:val="20"/>
                <w:szCs w:val="21"/>
              </w:rPr>
            </w:pPr>
          </w:p>
          <w:p w14:paraId="5572BC86" w14:textId="77777777" w:rsidR="003E5BD7" w:rsidRPr="003E5BD7" w:rsidRDefault="003E5BD7" w:rsidP="003E5BD7">
            <w:pPr>
              <w:spacing w:before="120" w:after="120" w:line="264" w:lineRule="auto"/>
              <w:rPr>
                <w:rFonts w:ascii="Arial" w:hAnsi="Arial"/>
                <w:sz w:val="20"/>
                <w:szCs w:val="21"/>
              </w:rPr>
            </w:pPr>
          </w:p>
        </w:tc>
      </w:tr>
    </w:tbl>
    <w:p w14:paraId="6A1EA88C"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6F85E24D" w14:textId="77777777" w:rsidTr="003E5BD7">
        <w:tc>
          <w:tcPr>
            <w:tcW w:w="9632" w:type="dxa"/>
            <w:shd w:val="clear" w:color="auto" w:fill="F2F2F2"/>
          </w:tcPr>
          <w:p w14:paraId="3534E252"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 xml:space="preserve">Outputs </w:t>
            </w:r>
            <w:r w:rsidRPr="003E5BD7">
              <w:rPr>
                <w:rFonts w:ascii="Arial" w:hAnsi="Arial"/>
                <w:b/>
                <w:bCs/>
                <w:color w:val="FF0000"/>
                <w:sz w:val="20"/>
                <w:szCs w:val="21"/>
                <w:lang w:eastAsia="en-AU"/>
              </w:rPr>
              <w:t>*</w:t>
            </w:r>
          </w:p>
          <w:p w14:paraId="48DB2700" w14:textId="77777777" w:rsidR="003E5BD7" w:rsidRPr="003E5BD7" w:rsidRDefault="003E5BD7" w:rsidP="003E5BD7">
            <w:pPr>
              <w:spacing w:before="120" w:after="120" w:line="264" w:lineRule="auto"/>
              <w:rPr>
                <w:rFonts w:ascii="Arial" w:hAnsi="Arial" w:cs="Arial"/>
                <w:bCs/>
                <w:sz w:val="20"/>
                <w:szCs w:val="20"/>
                <w:lang w:eastAsia="en-AU"/>
              </w:rPr>
            </w:pPr>
            <w:r w:rsidRPr="003E5BD7">
              <w:rPr>
                <w:rFonts w:ascii="Arial" w:hAnsi="Arial" w:cs="Arial"/>
                <w:bCs/>
                <w:sz w:val="20"/>
                <w:szCs w:val="20"/>
                <w:lang w:eastAsia="en-AU"/>
              </w:rPr>
              <w:t>Describe the activities that are a part of your project. For example, what will have been done when the project has been completed?</w:t>
            </w:r>
          </w:p>
          <w:p w14:paraId="1A740238"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Cs/>
                <w:i/>
                <w:sz w:val="20"/>
                <w:szCs w:val="20"/>
              </w:rPr>
              <w:t>(</w:t>
            </w:r>
            <w:r w:rsidRPr="003E5BD7">
              <w:rPr>
                <w:rFonts w:ascii="Arial" w:eastAsia="Calibri" w:hAnsi="Arial" w:cs="Arial"/>
                <w:bCs/>
                <w:i/>
                <w:iCs/>
                <w:sz w:val="20"/>
                <w:szCs w:val="20"/>
              </w:rPr>
              <w:t>Maximum</w:t>
            </w:r>
            <w:r w:rsidRPr="003E5BD7" w:rsidDel="00786C7A">
              <w:rPr>
                <w:rFonts w:ascii="Arial" w:eastAsia="Calibri" w:hAnsi="Arial" w:cs="Arial"/>
                <w:bCs/>
                <w:i/>
                <w:sz w:val="20"/>
                <w:szCs w:val="20"/>
              </w:rPr>
              <w:t xml:space="preserve"> </w:t>
            </w:r>
            <w:r w:rsidRPr="003E5BD7">
              <w:rPr>
                <w:rFonts w:ascii="Arial" w:eastAsia="Calibri" w:hAnsi="Arial" w:cs="Arial"/>
                <w:bCs/>
                <w:i/>
                <w:sz w:val="20"/>
                <w:szCs w:val="20"/>
              </w:rPr>
              <w:t>150 words)</w:t>
            </w:r>
          </w:p>
        </w:tc>
      </w:tr>
      <w:tr w:rsidR="003E5BD7" w:rsidRPr="003E5BD7" w14:paraId="7DD1F621" w14:textId="77777777" w:rsidTr="00FD0B81">
        <w:tc>
          <w:tcPr>
            <w:tcW w:w="9632" w:type="dxa"/>
          </w:tcPr>
          <w:p w14:paraId="7E479A81" w14:textId="77777777" w:rsidR="003E5BD7" w:rsidRPr="003E5BD7" w:rsidRDefault="003E5BD7" w:rsidP="003E5BD7">
            <w:pPr>
              <w:spacing w:before="120" w:after="120" w:line="264" w:lineRule="auto"/>
              <w:rPr>
                <w:rFonts w:ascii="Arial" w:hAnsi="Arial"/>
                <w:sz w:val="20"/>
                <w:szCs w:val="21"/>
              </w:rPr>
            </w:pPr>
          </w:p>
          <w:p w14:paraId="1BFF54DB" w14:textId="77777777" w:rsidR="003E5BD7" w:rsidRPr="003E5BD7" w:rsidRDefault="003E5BD7" w:rsidP="003E5BD7">
            <w:pPr>
              <w:spacing w:before="120" w:after="120" w:line="264" w:lineRule="auto"/>
              <w:rPr>
                <w:rFonts w:ascii="Arial" w:hAnsi="Arial"/>
                <w:sz w:val="20"/>
                <w:szCs w:val="21"/>
              </w:rPr>
            </w:pPr>
          </w:p>
          <w:p w14:paraId="2D671121" w14:textId="77777777" w:rsidR="003E5BD7" w:rsidRPr="003E5BD7" w:rsidRDefault="003E5BD7" w:rsidP="003E5BD7">
            <w:pPr>
              <w:spacing w:before="120" w:after="120" w:line="264" w:lineRule="auto"/>
              <w:rPr>
                <w:rFonts w:ascii="Arial" w:hAnsi="Arial"/>
                <w:sz w:val="20"/>
                <w:szCs w:val="21"/>
              </w:rPr>
            </w:pPr>
          </w:p>
          <w:p w14:paraId="6608E1F9" w14:textId="77777777" w:rsidR="003E5BD7" w:rsidRPr="003E5BD7" w:rsidRDefault="003E5BD7" w:rsidP="003E5BD7">
            <w:pPr>
              <w:spacing w:before="120" w:after="120" w:line="264" w:lineRule="auto"/>
              <w:rPr>
                <w:rFonts w:ascii="Arial" w:hAnsi="Arial"/>
                <w:sz w:val="20"/>
                <w:szCs w:val="21"/>
              </w:rPr>
            </w:pPr>
          </w:p>
        </w:tc>
      </w:tr>
    </w:tbl>
    <w:p w14:paraId="7ADC46AC"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6D93EF99" w14:textId="77777777" w:rsidTr="003E5BD7">
        <w:tc>
          <w:tcPr>
            <w:tcW w:w="9632" w:type="dxa"/>
            <w:shd w:val="clear" w:color="auto" w:fill="F2F2F2"/>
          </w:tcPr>
          <w:p w14:paraId="6F9029E5"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 xml:space="preserve">Short to Medium-Term Outcomes </w:t>
            </w:r>
            <w:r w:rsidRPr="003E5BD7">
              <w:rPr>
                <w:rFonts w:ascii="Arial" w:hAnsi="Arial"/>
                <w:b/>
                <w:bCs/>
                <w:color w:val="FF0000"/>
                <w:sz w:val="20"/>
                <w:szCs w:val="21"/>
                <w:lang w:eastAsia="en-AU"/>
              </w:rPr>
              <w:t>*</w:t>
            </w:r>
          </w:p>
          <w:p w14:paraId="08A42850" w14:textId="77777777" w:rsidR="003E5BD7" w:rsidRPr="003E5BD7" w:rsidRDefault="003E5BD7" w:rsidP="003E5BD7">
            <w:pPr>
              <w:spacing w:before="120" w:after="120" w:line="264" w:lineRule="auto"/>
              <w:rPr>
                <w:rFonts w:ascii="Arial" w:hAnsi="Arial" w:cs="Arial"/>
                <w:bCs/>
                <w:sz w:val="20"/>
                <w:szCs w:val="20"/>
                <w:lang w:eastAsia="en-AU"/>
              </w:rPr>
            </w:pPr>
            <w:r w:rsidRPr="003E5BD7">
              <w:rPr>
                <w:rFonts w:ascii="Arial" w:hAnsi="Arial" w:cs="Arial"/>
                <w:bCs/>
                <w:sz w:val="20"/>
                <w:szCs w:val="20"/>
                <w:lang w:eastAsia="en-AU"/>
              </w:rPr>
              <w:t>Describe the short and medium-term outcomes that will be achieved once your activities are completed.</w:t>
            </w:r>
          </w:p>
          <w:p w14:paraId="1CAB2AC1"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Cs/>
                <w:i/>
                <w:sz w:val="20"/>
                <w:szCs w:val="20"/>
              </w:rPr>
              <w:t>(</w:t>
            </w:r>
            <w:r w:rsidRPr="003E5BD7">
              <w:rPr>
                <w:rFonts w:ascii="Arial" w:eastAsia="Calibri" w:hAnsi="Arial" w:cs="Arial"/>
                <w:bCs/>
                <w:i/>
                <w:iCs/>
                <w:sz w:val="20"/>
                <w:szCs w:val="20"/>
              </w:rPr>
              <w:t>Maximum</w:t>
            </w:r>
            <w:r w:rsidRPr="003E5BD7" w:rsidDel="00786C7A">
              <w:rPr>
                <w:rFonts w:ascii="Arial" w:eastAsia="Calibri" w:hAnsi="Arial" w:cs="Arial"/>
                <w:bCs/>
                <w:i/>
                <w:sz w:val="20"/>
                <w:szCs w:val="20"/>
              </w:rPr>
              <w:t xml:space="preserve"> </w:t>
            </w:r>
            <w:r w:rsidRPr="003E5BD7">
              <w:rPr>
                <w:rFonts w:ascii="Arial" w:eastAsia="Calibri" w:hAnsi="Arial" w:cs="Arial"/>
                <w:bCs/>
                <w:i/>
                <w:sz w:val="20"/>
                <w:szCs w:val="20"/>
              </w:rPr>
              <w:t>150 words)</w:t>
            </w:r>
          </w:p>
        </w:tc>
      </w:tr>
      <w:tr w:rsidR="003E5BD7" w:rsidRPr="003E5BD7" w14:paraId="7A8FE194" w14:textId="77777777" w:rsidTr="00FD0B81">
        <w:tc>
          <w:tcPr>
            <w:tcW w:w="9632" w:type="dxa"/>
          </w:tcPr>
          <w:p w14:paraId="5F5BB757" w14:textId="77777777" w:rsidR="003E5BD7" w:rsidRPr="003E5BD7" w:rsidRDefault="003E5BD7" w:rsidP="003E5BD7">
            <w:pPr>
              <w:spacing w:before="120" w:after="120" w:line="264" w:lineRule="auto"/>
              <w:rPr>
                <w:rFonts w:ascii="Arial" w:hAnsi="Arial"/>
                <w:sz w:val="20"/>
                <w:szCs w:val="21"/>
              </w:rPr>
            </w:pPr>
          </w:p>
          <w:p w14:paraId="5C95810F" w14:textId="77777777" w:rsidR="003E5BD7" w:rsidRPr="003E5BD7" w:rsidRDefault="003E5BD7" w:rsidP="003E5BD7">
            <w:pPr>
              <w:spacing w:before="120" w:after="120" w:line="264" w:lineRule="auto"/>
              <w:rPr>
                <w:rFonts w:ascii="Arial" w:hAnsi="Arial"/>
                <w:sz w:val="20"/>
                <w:szCs w:val="21"/>
              </w:rPr>
            </w:pPr>
          </w:p>
          <w:p w14:paraId="6E851156" w14:textId="77777777" w:rsidR="003E5BD7" w:rsidRPr="003E5BD7" w:rsidRDefault="003E5BD7" w:rsidP="003E5BD7">
            <w:pPr>
              <w:spacing w:before="120" w:after="120" w:line="264" w:lineRule="auto"/>
              <w:rPr>
                <w:rFonts w:ascii="Arial" w:hAnsi="Arial"/>
                <w:sz w:val="20"/>
                <w:szCs w:val="21"/>
              </w:rPr>
            </w:pPr>
          </w:p>
          <w:p w14:paraId="01F6F7DF" w14:textId="77777777" w:rsidR="003E5BD7" w:rsidRPr="003E5BD7" w:rsidRDefault="003E5BD7" w:rsidP="003E5BD7">
            <w:pPr>
              <w:spacing w:before="120" w:after="120" w:line="264" w:lineRule="auto"/>
              <w:rPr>
                <w:rFonts w:ascii="Arial" w:hAnsi="Arial"/>
                <w:sz w:val="20"/>
                <w:szCs w:val="21"/>
              </w:rPr>
            </w:pPr>
          </w:p>
        </w:tc>
      </w:tr>
    </w:tbl>
    <w:p w14:paraId="7CCDD41D"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79741BD5" w14:textId="77777777" w:rsidTr="003E5BD7">
        <w:tc>
          <w:tcPr>
            <w:tcW w:w="9632" w:type="dxa"/>
            <w:shd w:val="clear" w:color="auto" w:fill="F2F2F2"/>
          </w:tcPr>
          <w:p w14:paraId="7F4F5C49"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 xml:space="preserve">Long-Term Outcomes </w:t>
            </w:r>
            <w:r w:rsidRPr="003E5BD7">
              <w:rPr>
                <w:rFonts w:ascii="Arial" w:hAnsi="Arial"/>
                <w:b/>
                <w:bCs/>
                <w:color w:val="FF0000"/>
                <w:sz w:val="20"/>
                <w:szCs w:val="21"/>
                <w:lang w:eastAsia="en-AU"/>
              </w:rPr>
              <w:t>*</w:t>
            </w:r>
          </w:p>
          <w:p w14:paraId="2294512F" w14:textId="77777777" w:rsidR="003E5BD7" w:rsidRPr="003E5BD7" w:rsidRDefault="003E5BD7" w:rsidP="003E5BD7">
            <w:pPr>
              <w:spacing w:before="120" w:after="120" w:line="264" w:lineRule="auto"/>
              <w:rPr>
                <w:rFonts w:ascii="Arial" w:hAnsi="Arial" w:cs="Arial"/>
                <w:bCs/>
                <w:iCs/>
                <w:sz w:val="20"/>
                <w:szCs w:val="20"/>
                <w:lang w:eastAsia="en-AU"/>
              </w:rPr>
            </w:pPr>
            <w:r w:rsidRPr="003E5BD7">
              <w:rPr>
                <w:rFonts w:ascii="Arial" w:hAnsi="Arial" w:cs="Arial"/>
                <w:bCs/>
                <w:iCs/>
                <w:sz w:val="20"/>
                <w:szCs w:val="20"/>
                <w:lang w:eastAsia="en-AU"/>
              </w:rPr>
              <w:t>Describe any long-term outcomes that will result once the project has been completed. This should link to your goal statement and resolve the issue in your problem statement.</w:t>
            </w:r>
          </w:p>
          <w:p w14:paraId="2EFB4ADF"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Cs/>
                <w:i/>
                <w:sz w:val="20"/>
                <w:szCs w:val="20"/>
              </w:rPr>
              <w:t>(</w:t>
            </w:r>
            <w:r w:rsidRPr="003E5BD7">
              <w:rPr>
                <w:rFonts w:ascii="Arial" w:eastAsia="Calibri" w:hAnsi="Arial" w:cs="Arial"/>
                <w:bCs/>
                <w:i/>
                <w:iCs/>
                <w:sz w:val="20"/>
                <w:szCs w:val="20"/>
              </w:rPr>
              <w:t>Maximum</w:t>
            </w:r>
            <w:r w:rsidRPr="003E5BD7" w:rsidDel="00786C7A">
              <w:rPr>
                <w:rFonts w:ascii="Arial" w:eastAsia="Calibri" w:hAnsi="Arial" w:cs="Arial"/>
                <w:bCs/>
                <w:i/>
                <w:sz w:val="20"/>
                <w:szCs w:val="20"/>
              </w:rPr>
              <w:t xml:space="preserve"> </w:t>
            </w:r>
            <w:r w:rsidRPr="003E5BD7">
              <w:rPr>
                <w:rFonts w:ascii="Arial" w:eastAsia="Calibri" w:hAnsi="Arial" w:cs="Arial"/>
                <w:bCs/>
                <w:i/>
                <w:sz w:val="20"/>
                <w:szCs w:val="20"/>
              </w:rPr>
              <w:t>150 words)</w:t>
            </w:r>
          </w:p>
        </w:tc>
      </w:tr>
      <w:tr w:rsidR="003E5BD7" w:rsidRPr="003E5BD7" w14:paraId="3B7253AC" w14:textId="77777777" w:rsidTr="00FD0B81">
        <w:tc>
          <w:tcPr>
            <w:tcW w:w="9632" w:type="dxa"/>
          </w:tcPr>
          <w:p w14:paraId="765CBDE0" w14:textId="77777777" w:rsidR="003E5BD7" w:rsidRPr="003E5BD7" w:rsidRDefault="003E5BD7" w:rsidP="003E5BD7">
            <w:pPr>
              <w:spacing w:before="120" w:after="120" w:line="264" w:lineRule="auto"/>
              <w:rPr>
                <w:rFonts w:ascii="Arial" w:hAnsi="Arial"/>
                <w:sz w:val="20"/>
                <w:szCs w:val="21"/>
              </w:rPr>
            </w:pPr>
          </w:p>
          <w:p w14:paraId="5EED322F" w14:textId="77777777" w:rsidR="003E5BD7" w:rsidRPr="003E5BD7" w:rsidRDefault="003E5BD7" w:rsidP="003E5BD7">
            <w:pPr>
              <w:spacing w:before="120" w:after="120" w:line="264" w:lineRule="auto"/>
              <w:rPr>
                <w:rFonts w:ascii="Arial" w:hAnsi="Arial"/>
                <w:sz w:val="20"/>
                <w:szCs w:val="21"/>
              </w:rPr>
            </w:pPr>
          </w:p>
          <w:p w14:paraId="4CAB1FFF" w14:textId="77777777" w:rsidR="003E5BD7" w:rsidRPr="003E5BD7" w:rsidRDefault="003E5BD7" w:rsidP="003E5BD7">
            <w:pPr>
              <w:spacing w:before="120" w:after="120" w:line="264" w:lineRule="auto"/>
              <w:rPr>
                <w:rFonts w:ascii="Arial" w:hAnsi="Arial"/>
                <w:sz w:val="20"/>
                <w:szCs w:val="21"/>
              </w:rPr>
            </w:pPr>
          </w:p>
          <w:p w14:paraId="5BF75B31" w14:textId="77777777" w:rsidR="003E5BD7" w:rsidRPr="003E5BD7" w:rsidRDefault="003E5BD7" w:rsidP="003E5BD7">
            <w:pPr>
              <w:spacing w:before="120" w:after="120" w:line="264" w:lineRule="auto"/>
              <w:rPr>
                <w:rFonts w:ascii="Arial" w:hAnsi="Arial"/>
                <w:sz w:val="20"/>
                <w:szCs w:val="21"/>
              </w:rPr>
            </w:pPr>
          </w:p>
        </w:tc>
      </w:tr>
    </w:tbl>
    <w:p w14:paraId="2C00C467"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36889F25" w14:textId="77777777" w:rsidTr="003E5BD7">
        <w:tc>
          <w:tcPr>
            <w:tcW w:w="9632" w:type="dxa"/>
            <w:shd w:val="clear" w:color="auto" w:fill="F2F2F2"/>
          </w:tcPr>
          <w:p w14:paraId="347B71DE"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 xml:space="preserve">Assumptions </w:t>
            </w:r>
            <w:r w:rsidRPr="003E5BD7">
              <w:rPr>
                <w:rFonts w:ascii="Arial" w:hAnsi="Arial"/>
                <w:b/>
                <w:bCs/>
                <w:color w:val="FF0000"/>
                <w:sz w:val="20"/>
                <w:szCs w:val="21"/>
                <w:lang w:eastAsia="en-AU"/>
              </w:rPr>
              <w:t>*</w:t>
            </w:r>
          </w:p>
          <w:p w14:paraId="7ECC324D" w14:textId="77777777" w:rsidR="003E5BD7" w:rsidRPr="003E5BD7" w:rsidRDefault="003E5BD7" w:rsidP="003E5BD7">
            <w:pPr>
              <w:spacing w:before="120" w:after="120" w:line="264" w:lineRule="auto"/>
              <w:rPr>
                <w:rFonts w:ascii="Arial" w:hAnsi="Arial" w:cs="Arial"/>
                <w:bCs/>
                <w:iCs/>
                <w:sz w:val="20"/>
                <w:szCs w:val="20"/>
                <w:lang w:eastAsia="en-AU"/>
              </w:rPr>
            </w:pPr>
            <w:r w:rsidRPr="003E5BD7">
              <w:rPr>
                <w:rFonts w:ascii="Arial" w:hAnsi="Arial" w:cs="Arial"/>
                <w:bCs/>
                <w:iCs/>
                <w:sz w:val="20"/>
                <w:szCs w:val="20"/>
                <w:lang w:eastAsia="en-AU"/>
              </w:rPr>
              <w:t>Indicate what unexamined indicators you may have about how and why the project will work. This could be assumptions around the participants, engagement, activities, etc.</w:t>
            </w:r>
          </w:p>
          <w:p w14:paraId="7AB2C04F"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Cs/>
                <w:i/>
                <w:sz w:val="20"/>
                <w:szCs w:val="20"/>
              </w:rPr>
              <w:t>(</w:t>
            </w:r>
            <w:r w:rsidRPr="003E5BD7">
              <w:rPr>
                <w:rFonts w:ascii="Arial" w:eastAsia="Calibri" w:hAnsi="Arial" w:cs="Arial"/>
                <w:bCs/>
                <w:i/>
                <w:iCs/>
                <w:sz w:val="20"/>
                <w:szCs w:val="20"/>
              </w:rPr>
              <w:t>Maximum</w:t>
            </w:r>
            <w:r w:rsidRPr="003E5BD7" w:rsidDel="00786C7A">
              <w:rPr>
                <w:rFonts w:ascii="Arial" w:eastAsia="Calibri" w:hAnsi="Arial" w:cs="Arial"/>
                <w:bCs/>
                <w:i/>
                <w:sz w:val="20"/>
                <w:szCs w:val="20"/>
              </w:rPr>
              <w:t xml:space="preserve"> </w:t>
            </w:r>
            <w:r w:rsidRPr="003E5BD7">
              <w:rPr>
                <w:rFonts w:ascii="Arial" w:eastAsia="Calibri" w:hAnsi="Arial" w:cs="Arial"/>
                <w:bCs/>
                <w:i/>
                <w:sz w:val="20"/>
                <w:szCs w:val="20"/>
              </w:rPr>
              <w:t>150 words)</w:t>
            </w:r>
          </w:p>
        </w:tc>
      </w:tr>
      <w:tr w:rsidR="003E5BD7" w:rsidRPr="003E5BD7" w14:paraId="0337C3D0" w14:textId="77777777" w:rsidTr="00FD0B81">
        <w:tc>
          <w:tcPr>
            <w:tcW w:w="9632" w:type="dxa"/>
          </w:tcPr>
          <w:p w14:paraId="324E1F71" w14:textId="77777777" w:rsidR="003E5BD7" w:rsidRPr="003E5BD7" w:rsidRDefault="003E5BD7" w:rsidP="003E5BD7">
            <w:pPr>
              <w:spacing w:before="120" w:after="120" w:line="264" w:lineRule="auto"/>
              <w:rPr>
                <w:rFonts w:ascii="Arial" w:hAnsi="Arial"/>
                <w:sz w:val="20"/>
                <w:szCs w:val="21"/>
              </w:rPr>
            </w:pPr>
          </w:p>
          <w:p w14:paraId="7A18F316" w14:textId="77777777" w:rsidR="003E5BD7" w:rsidRPr="003E5BD7" w:rsidRDefault="003E5BD7" w:rsidP="003E5BD7">
            <w:pPr>
              <w:spacing w:before="120" w:after="120" w:line="264" w:lineRule="auto"/>
              <w:rPr>
                <w:rFonts w:ascii="Arial" w:hAnsi="Arial"/>
                <w:sz w:val="20"/>
                <w:szCs w:val="21"/>
              </w:rPr>
            </w:pPr>
          </w:p>
          <w:p w14:paraId="2A32864F" w14:textId="77777777" w:rsidR="003E5BD7" w:rsidRPr="003E5BD7" w:rsidRDefault="003E5BD7" w:rsidP="003E5BD7">
            <w:pPr>
              <w:spacing w:before="120" w:after="120" w:line="264" w:lineRule="auto"/>
              <w:rPr>
                <w:rFonts w:ascii="Arial" w:hAnsi="Arial"/>
                <w:sz w:val="20"/>
                <w:szCs w:val="21"/>
              </w:rPr>
            </w:pPr>
          </w:p>
          <w:p w14:paraId="6F574D27" w14:textId="77777777" w:rsidR="003E5BD7" w:rsidRPr="003E5BD7" w:rsidRDefault="003E5BD7" w:rsidP="003E5BD7">
            <w:pPr>
              <w:spacing w:before="120" w:after="120" w:line="264" w:lineRule="auto"/>
              <w:rPr>
                <w:rFonts w:ascii="Arial" w:hAnsi="Arial"/>
                <w:sz w:val="20"/>
                <w:szCs w:val="21"/>
              </w:rPr>
            </w:pPr>
          </w:p>
        </w:tc>
      </w:tr>
    </w:tbl>
    <w:p w14:paraId="0D5FB2BF"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5EC1EB0F" w14:textId="77777777" w:rsidTr="003E5BD7">
        <w:tc>
          <w:tcPr>
            <w:tcW w:w="9632" w:type="dxa"/>
            <w:shd w:val="clear" w:color="auto" w:fill="F2F2F2"/>
          </w:tcPr>
          <w:p w14:paraId="2B58F500"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 xml:space="preserve">External Factors </w:t>
            </w:r>
            <w:r w:rsidRPr="003E5BD7">
              <w:rPr>
                <w:rFonts w:ascii="Arial" w:hAnsi="Arial"/>
                <w:b/>
                <w:bCs/>
                <w:color w:val="FF0000"/>
                <w:sz w:val="20"/>
                <w:szCs w:val="21"/>
                <w:lang w:eastAsia="en-AU"/>
              </w:rPr>
              <w:t>*</w:t>
            </w:r>
          </w:p>
          <w:p w14:paraId="0EBBC08B" w14:textId="77777777" w:rsidR="003E5BD7" w:rsidRPr="003E5BD7" w:rsidRDefault="003E5BD7" w:rsidP="003E5BD7">
            <w:pPr>
              <w:spacing w:before="120" w:after="120" w:line="264" w:lineRule="auto"/>
              <w:rPr>
                <w:rFonts w:ascii="Arial" w:hAnsi="Arial" w:cs="Arial"/>
                <w:bCs/>
                <w:sz w:val="20"/>
                <w:szCs w:val="20"/>
                <w:lang w:eastAsia="en-AU"/>
              </w:rPr>
            </w:pPr>
            <w:r w:rsidRPr="003E5BD7">
              <w:rPr>
                <w:rFonts w:ascii="Arial" w:hAnsi="Arial" w:cs="Arial"/>
                <w:bCs/>
                <w:sz w:val="20"/>
                <w:szCs w:val="20"/>
                <w:lang w:eastAsia="en-AU"/>
              </w:rPr>
              <w:t>Indicate what is outside of your control but could impact your project, e.g. political, social, cultural and geographic environments that may influence project delivery and outcomes.</w:t>
            </w:r>
          </w:p>
          <w:p w14:paraId="53D6492B"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Cs/>
                <w:i/>
                <w:sz w:val="20"/>
                <w:szCs w:val="20"/>
              </w:rPr>
              <w:t>(</w:t>
            </w:r>
            <w:r w:rsidRPr="003E5BD7">
              <w:rPr>
                <w:rFonts w:ascii="Arial" w:eastAsia="Calibri" w:hAnsi="Arial" w:cs="Arial"/>
                <w:bCs/>
                <w:i/>
                <w:iCs/>
                <w:sz w:val="20"/>
                <w:szCs w:val="20"/>
              </w:rPr>
              <w:t>Maximum</w:t>
            </w:r>
            <w:r w:rsidRPr="003E5BD7" w:rsidDel="00786C7A">
              <w:rPr>
                <w:rFonts w:ascii="Arial" w:eastAsia="Calibri" w:hAnsi="Arial" w:cs="Arial"/>
                <w:bCs/>
                <w:i/>
                <w:sz w:val="20"/>
                <w:szCs w:val="20"/>
              </w:rPr>
              <w:t xml:space="preserve"> </w:t>
            </w:r>
            <w:r w:rsidRPr="003E5BD7">
              <w:rPr>
                <w:rFonts w:ascii="Arial" w:eastAsia="Calibri" w:hAnsi="Arial" w:cs="Arial"/>
                <w:bCs/>
                <w:i/>
                <w:sz w:val="20"/>
                <w:szCs w:val="20"/>
              </w:rPr>
              <w:t>150 words)</w:t>
            </w:r>
          </w:p>
        </w:tc>
      </w:tr>
      <w:tr w:rsidR="003E5BD7" w:rsidRPr="003E5BD7" w14:paraId="77E36208" w14:textId="77777777" w:rsidTr="00FD0B81">
        <w:tc>
          <w:tcPr>
            <w:tcW w:w="9632" w:type="dxa"/>
          </w:tcPr>
          <w:p w14:paraId="506382A1" w14:textId="77777777" w:rsidR="003E5BD7" w:rsidRPr="003E5BD7" w:rsidRDefault="003E5BD7" w:rsidP="003E5BD7">
            <w:pPr>
              <w:spacing w:before="120" w:after="120" w:line="264" w:lineRule="auto"/>
              <w:rPr>
                <w:rFonts w:ascii="Arial" w:hAnsi="Arial"/>
                <w:sz w:val="20"/>
                <w:szCs w:val="21"/>
              </w:rPr>
            </w:pPr>
          </w:p>
          <w:p w14:paraId="14972EB6" w14:textId="77777777" w:rsidR="003E5BD7" w:rsidRPr="003E5BD7" w:rsidRDefault="003E5BD7" w:rsidP="003E5BD7">
            <w:pPr>
              <w:spacing w:before="120" w:after="120" w:line="264" w:lineRule="auto"/>
              <w:rPr>
                <w:rFonts w:ascii="Arial" w:hAnsi="Arial"/>
                <w:sz w:val="20"/>
                <w:szCs w:val="21"/>
              </w:rPr>
            </w:pPr>
          </w:p>
          <w:p w14:paraId="06E7B5E4" w14:textId="77777777" w:rsidR="003E5BD7" w:rsidRPr="003E5BD7" w:rsidRDefault="003E5BD7" w:rsidP="003E5BD7">
            <w:pPr>
              <w:spacing w:before="120" w:after="120" w:line="264" w:lineRule="auto"/>
              <w:rPr>
                <w:rFonts w:ascii="Arial" w:hAnsi="Arial"/>
                <w:sz w:val="20"/>
                <w:szCs w:val="21"/>
              </w:rPr>
            </w:pPr>
          </w:p>
          <w:p w14:paraId="0239A108" w14:textId="77777777" w:rsidR="003E5BD7" w:rsidRPr="003E5BD7" w:rsidRDefault="003E5BD7" w:rsidP="003E5BD7">
            <w:pPr>
              <w:spacing w:before="120" w:after="120" w:line="264" w:lineRule="auto"/>
              <w:rPr>
                <w:rFonts w:ascii="Arial" w:hAnsi="Arial"/>
                <w:sz w:val="20"/>
                <w:szCs w:val="21"/>
              </w:rPr>
            </w:pPr>
          </w:p>
        </w:tc>
      </w:tr>
    </w:tbl>
    <w:p w14:paraId="6934BA9A"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E5BD7" w:rsidRPr="003E5BD7" w14:paraId="2716B8DF" w14:textId="77777777" w:rsidTr="003E5BD7">
        <w:tc>
          <w:tcPr>
            <w:tcW w:w="9632" w:type="dxa"/>
            <w:shd w:val="clear" w:color="auto" w:fill="F2F2F2"/>
          </w:tcPr>
          <w:p w14:paraId="26E793DE" w14:textId="77777777" w:rsidR="003E5BD7" w:rsidRPr="003E5BD7" w:rsidRDefault="003E5BD7" w:rsidP="003E5BD7">
            <w:pPr>
              <w:spacing w:before="120" w:after="120" w:line="264" w:lineRule="auto"/>
              <w:rPr>
                <w:rFonts w:ascii="Arial" w:hAnsi="Arial" w:cs="Arial"/>
                <w:b/>
                <w:bCs/>
                <w:sz w:val="20"/>
                <w:szCs w:val="20"/>
                <w:lang w:eastAsia="en-AU"/>
              </w:rPr>
            </w:pPr>
            <w:r w:rsidRPr="003E5BD7">
              <w:rPr>
                <w:rFonts w:ascii="Arial" w:hAnsi="Arial" w:cs="Arial"/>
                <w:b/>
                <w:bCs/>
                <w:sz w:val="20"/>
                <w:szCs w:val="20"/>
                <w:lang w:eastAsia="en-AU"/>
              </w:rPr>
              <w:t xml:space="preserve">Relevant risk assessment and/or risk reduction or adaptation plans </w:t>
            </w:r>
            <w:r w:rsidRPr="003E5BD7">
              <w:rPr>
                <w:rFonts w:ascii="Arial" w:hAnsi="Arial"/>
                <w:b/>
                <w:bCs/>
                <w:color w:val="FF0000"/>
                <w:sz w:val="20"/>
                <w:szCs w:val="21"/>
                <w:lang w:eastAsia="en-AU"/>
              </w:rPr>
              <w:t>*</w:t>
            </w:r>
          </w:p>
          <w:p w14:paraId="1D207109" w14:textId="77777777" w:rsidR="003E5BD7" w:rsidRPr="003E5BD7" w:rsidRDefault="003E5BD7" w:rsidP="003E5BD7">
            <w:pPr>
              <w:spacing w:before="120" w:after="120" w:line="264" w:lineRule="auto"/>
              <w:rPr>
                <w:rFonts w:ascii="Arial" w:hAnsi="Arial" w:cs="Arial"/>
                <w:bCs/>
                <w:sz w:val="20"/>
                <w:szCs w:val="20"/>
                <w:lang w:eastAsia="en-AU"/>
              </w:rPr>
            </w:pPr>
            <w:r w:rsidRPr="003E5BD7">
              <w:rPr>
                <w:rFonts w:ascii="Arial" w:hAnsi="Arial" w:cs="Arial"/>
                <w:bCs/>
                <w:sz w:val="20"/>
                <w:szCs w:val="20"/>
                <w:lang w:eastAsia="en-AU"/>
              </w:rPr>
              <w:t>Identify any existing hazard risk assessments and/or disaster risk reduction or adaptation plans that align with the project – e.g. hazard risk assessments or disaster plans published by a state or territory government that substantiate the risk and/or approach that the project is seeking to address/take.</w:t>
            </w:r>
          </w:p>
          <w:p w14:paraId="009D2164"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Cs/>
                <w:i/>
                <w:sz w:val="20"/>
                <w:szCs w:val="20"/>
              </w:rPr>
              <w:t>(</w:t>
            </w:r>
            <w:r w:rsidRPr="003E5BD7">
              <w:rPr>
                <w:rFonts w:ascii="Arial" w:eastAsia="Calibri" w:hAnsi="Arial" w:cs="Arial"/>
                <w:bCs/>
                <w:i/>
                <w:iCs/>
                <w:sz w:val="20"/>
                <w:szCs w:val="20"/>
              </w:rPr>
              <w:t>Maximum</w:t>
            </w:r>
            <w:r w:rsidRPr="003E5BD7" w:rsidDel="00786C7A">
              <w:rPr>
                <w:rFonts w:ascii="Arial" w:eastAsia="Calibri" w:hAnsi="Arial" w:cs="Arial"/>
                <w:bCs/>
                <w:i/>
                <w:sz w:val="20"/>
                <w:szCs w:val="20"/>
              </w:rPr>
              <w:t xml:space="preserve"> </w:t>
            </w:r>
            <w:r w:rsidRPr="003E5BD7">
              <w:rPr>
                <w:rFonts w:ascii="Arial" w:eastAsia="Calibri" w:hAnsi="Arial" w:cs="Arial"/>
                <w:bCs/>
                <w:i/>
                <w:sz w:val="20"/>
                <w:szCs w:val="20"/>
              </w:rPr>
              <w:t>150 words)</w:t>
            </w:r>
          </w:p>
        </w:tc>
      </w:tr>
      <w:tr w:rsidR="003E5BD7" w:rsidRPr="003E5BD7" w14:paraId="38D762D1" w14:textId="77777777" w:rsidTr="00FD0B81">
        <w:tc>
          <w:tcPr>
            <w:tcW w:w="9632" w:type="dxa"/>
          </w:tcPr>
          <w:p w14:paraId="2DBEF7B0" w14:textId="77777777" w:rsidR="003E5BD7" w:rsidRPr="003E5BD7" w:rsidRDefault="003E5BD7" w:rsidP="003E5BD7">
            <w:pPr>
              <w:spacing w:before="120" w:after="120" w:line="264" w:lineRule="auto"/>
              <w:rPr>
                <w:rFonts w:ascii="Arial" w:hAnsi="Arial"/>
                <w:sz w:val="20"/>
                <w:szCs w:val="21"/>
              </w:rPr>
            </w:pPr>
          </w:p>
          <w:p w14:paraId="1230F484" w14:textId="77777777" w:rsidR="003E5BD7" w:rsidRPr="003E5BD7" w:rsidRDefault="003E5BD7" w:rsidP="003E5BD7">
            <w:pPr>
              <w:spacing w:before="120" w:after="120" w:line="264" w:lineRule="auto"/>
              <w:rPr>
                <w:rFonts w:ascii="Arial" w:hAnsi="Arial"/>
                <w:sz w:val="20"/>
                <w:szCs w:val="21"/>
              </w:rPr>
            </w:pPr>
          </w:p>
          <w:p w14:paraId="7B21386A" w14:textId="77777777" w:rsidR="003E5BD7" w:rsidRPr="003E5BD7" w:rsidRDefault="003E5BD7" w:rsidP="003E5BD7">
            <w:pPr>
              <w:spacing w:before="120" w:after="120" w:line="264" w:lineRule="auto"/>
              <w:rPr>
                <w:rFonts w:ascii="Arial" w:hAnsi="Arial"/>
                <w:sz w:val="20"/>
                <w:szCs w:val="21"/>
              </w:rPr>
            </w:pPr>
          </w:p>
          <w:p w14:paraId="447E3581" w14:textId="77777777" w:rsidR="003E5BD7" w:rsidRPr="003E5BD7" w:rsidRDefault="003E5BD7" w:rsidP="003E5BD7">
            <w:pPr>
              <w:spacing w:before="120" w:after="120" w:line="264" w:lineRule="auto"/>
              <w:rPr>
                <w:rFonts w:ascii="Arial" w:hAnsi="Arial"/>
                <w:sz w:val="20"/>
                <w:szCs w:val="21"/>
              </w:rPr>
            </w:pPr>
          </w:p>
        </w:tc>
      </w:tr>
    </w:tbl>
    <w:p w14:paraId="39F6B44F" w14:textId="77777777" w:rsidR="003E5BD7" w:rsidRPr="003E5BD7" w:rsidRDefault="003E5BD7" w:rsidP="003E5BD7">
      <w:pPr>
        <w:spacing w:before="120" w:after="120" w:line="264" w:lineRule="auto"/>
        <w:rPr>
          <w:rFonts w:ascii="Arial" w:eastAsia="Times New Roman" w:hAnsi="Arial"/>
          <w:sz w:val="20"/>
          <w:szCs w:val="21"/>
        </w:rPr>
      </w:pPr>
    </w:p>
    <w:p w14:paraId="48700002" w14:textId="77777777" w:rsidR="003E5BD7" w:rsidRPr="003E5BD7" w:rsidRDefault="003E5BD7" w:rsidP="003E5BD7">
      <w:pPr>
        <w:spacing w:line="288" w:lineRule="auto"/>
        <w:rPr>
          <w:rFonts w:ascii="Arial" w:eastAsia="Times New Roman" w:hAnsi="Arial"/>
          <w:sz w:val="20"/>
          <w:szCs w:val="21"/>
        </w:rPr>
      </w:pPr>
      <w:r w:rsidRPr="003E5BD7">
        <w:rPr>
          <w:rFonts w:ascii="Arial" w:eastAsia="Times New Roman" w:hAnsi="Arial"/>
          <w:sz w:val="20"/>
          <w:szCs w:val="21"/>
        </w:rPr>
        <w:br w:type="page"/>
      </w:r>
    </w:p>
    <w:p w14:paraId="0BBD273E" w14:textId="77777777" w:rsidR="003E5BD7" w:rsidRPr="003E5BD7" w:rsidRDefault="003E5BD7" w:rsidP="004916E1">
      <w:pPr>
        <w:keepNext/>
        <w:keepLines/>
        <w:pBdr>
          <w:top w:val="single" w:sz="48" w:space="1" w:color="D1E3E4"/>
          <w:left w:val="single" w:sz="48" w:space="4" w:color="D1E3E4"/>
          <w:bottom w:val="single" w:sz="48" w:space="0" w:color="D1E3E4"/>
          <w:right w:val="single" w:sz="48" w:space="4" w:color="D1E3E4"/>
        </w:pBdr>
        <w:shd w:val="clear" w:color="auto" w:fill="D1E3E4"/>
        <w:spacing w:before="120" w:after="120" w:line="264" w:lineRule="auto"/>
        <w:ind w:left="227" w:right="227"/>
        <w:outlineLvl w:val="2"/>
        <w:rPr>
          <w:rFonts w:ascii="Arial" w:eastAsia="Times New Roman" w:hAnsi="Arial" w:cs="Arial"/>
          <w:b/>
          <w:color w:val="003E5A"/>
          <w:sz w:val="24"/>
          <w:szCs w:val="26"/>
        </w:rPr>
      </w:pPr>
      <w:r w:rsidRPr="003E5BD7">
        <w:rPr>
          <w:rFonts w:ascii="Arial" w:eastAsia="Times New Roman" w:hAnsi="Arial" w:cs="Arial"/>
          <w:b/>
          <w:color w:val="003E5A"/>
          <w:sz w:val="24"/>
          <w:szCs w:val="26"/>
        </w:rPr>
        <w:lastRenderedPageBreak/>
        <w:t>APPLICATION BUDGET</w:t>
      </w:r>
    </w:p>
    <w:p w14:paraId="7297392E" w14:textId="77777777" w:rsidR="003E5BD7" w:rsidRPr="003E5BD7" w:rsidRDefault="003E5BD7" w:rsidP="003E5BD7">
      <w:pPr>
        <w:spacing w:after="160" w:line="264" w:lineRule="auto"/>
        <w:rPr>
          <w:rFonts w:ascii="Arial" w:hAnsi="Arial"/>
          <w:sz w:val="20"/>
        </w:rPr>
      </w:pPr>
      <w:r w:rsidRPr="003E5BD7">
        <w:rPr>
          <w:rFonts w:ascii="Arial" w:hAnsi="Arial"/>
          <w:sz w:val="20"/>
        </w:rPr>
        <w:t>All Commonwealth funding sought, co-contributions offered and activities proposed to be undertaken with these funds must comply with the DRF funding rules and eligibility criteria outlined in Sections 3, 4 and 5 of the Guidelines.</w:t>
      </w:r>
    </w:p>
    <w:p w14:paraId="2E799ABD" w14:textId="77777777" w:rsidR="003E5BD7" w:rsidRPr="003E5BD7" w:rsidRDefault="003E5BD7" w:rsidP="003E5BD7">
      <w:pPr>
        <w:spacing w:after="160" w:line="264" w:lineRule="auto"/>
        <w:rPr>
          <w:rFonts w:ascii="Arial" w:hAnsi="Arial"/>
          <w:sz w:val="20"/>
        </w:rPr>
      </w:pPr>
      <w:r w:rsidRPr="003E5BD7">
        <w:rPr>
          <w:rFonts w:ascii="Arial" w:hAnsi="Arial"/>
          <w:sz w:val="20"/>
        </w:rPr>
        <w:t>Before completing this part of the form and the DRF Round Four Indicative Budget Template, it is important that you familiarise yourself with relevant Sections of the Guidelines, including:</w:t>
      </w:r>
    </w:p>
    <w:p w14:paraId="0A321669" w14:textId="77777777" w:rsidR="003E5BD7" w:rsidRPr="003E5BD7" w:rsidRDefault="003E5BD7" w:rsidP="00DF30BB">
      <w:pPr>
        <w:numPr>
          <w:ilvl w:val="0"/>
          <w:numId w:val="16"/>
        </w:numPr>
        <w:spacing w:before="120" w:after="160" w:line="264" w:lineRule="auto"/>
        <w:rPr>
          <w:rFonts w:ascii="Arial" w:hAnsi="Arial"/>
          <w:sz w:val="20"/>
        </w:rPr>
      </w:pPr>
      <w:r w:rsidRPr="003E5BD7">
        <w:rPr>
          <w:rFonts w:ascii="Arial" w:hAnsi="Arial"/>
          <w:sz w:val="20"/>
        </w:rPr>
        <w:t>the amount of funding available and limits for different project types (Section 3)</w:t>
      </w:r>
    </w:p>
    <w:p w14:paraId="3E927424" w14:textId="77777777" w:rsidR="003E5BD7" w:rsidRPr="003E5BD7" w:rsidRDefault="003E5BD7" w:rsidP="00DF30BB">
      <w:pPr>
        <w:numPr>
          <w:ilvl w:val="0"/>
          <w:numId w:val="16"/>
        </w:numPr>
        <w:spacing w:before="120" w:after="160" w:line="264" w:lineRule="auto"/>
        <w:rPr>
          <w:rFonts w:ascii="Arial" w:hAnsi="Arial"/>
          <w:sz w:val="20"/>
        </w:rPr>
      </w:pPr>
      <w:r w:rsidRPr="003E5BD7">
        <w:rPr>
          <w:rFonts w:ascii="Arial" w:hAnsi="Arial"/>
          <w:sz w:val="20"/>
        </w:rPr>
        <w:t>co-contribution requirements for different Applicant types (Section 3.1.1)</w:t>
      </w:r>
    </w:p>
    <w:p w14:paraId="137E532F" w14:textId="77777777" w:rsidR="003E5BD7" w:rsidRPr="003E5BD7" w:rsidRDefault="003E5BD7" w:rsidP="00DF30BB">
      <w:pPr>
        <w:numPr>
          <w:ilvl w:val="0"/>
          <w:numId w:val="16"/>
        </w:numPr>
        <w:spacing w:before="120" w:after="160" w:line="264" w:lineRule="auto"/>
        <w:rPr>
          <w:rFonts w:ascii="Arial" w:hAnsi="Arial"/>
          <w:sz w:val="20"/>
        </w:rPr>
      </w:pPr>
      <w:r w:rsidRPr="003E5BD7">
        <w:rPr>
          <w:rFonts w:ascii="Arial" w:hAnsi="Arial"/>
          <w:sz w:val="20"/>
        </w:rPr>
        <w:t>allowed co-contribution types and sources (Section 3.1.2)</w:t>
      </w:r>
    </w:p>
    <w:p w14:paraId="7049FE33" w14:textId="77777777" w:rsidR="003E5BD7" w:rsidRPr="003E5BD7" w:rsidRDefault="003E5BD7" w:rsidP="00DF30BB">
      <w:pPr>
        <w:numPr>
          <w:ilvl w:val="0"/>
          <w:numId w:val="16"/>
        </w:numPr>
        <w:spacing w:before="120" w:after="160" w:line="264" w:lineRule="auto"/>
        <w:rPr>
          <w:rFonts w:ascii="Arial" w:hAnsi="Arial"/>
          <w:sz w:val="20"/>
        </w:rPr>
      </w:pPr>
      <w:r w:rsidRPr="003E5BD7">
        <w:rPr>
          <w:rFonts w:ascii="Arial" w:hAnsi="Arial"/>
          <w:sz w:val="20"/>
        </w:rPr>
        <w:t>what funding can and cannot be used for (Section 5).</w:t>
      </w:r>
    </w:p>
    <w:p w14:paraId="61A9D958" w14:textId="77777777" w:rsidR="003E5BD7" w:rsidRPr="003E5BD7" w:rsidRDefault="003E5BD7" w:rsidP="003E5BD7">
      <w:pPr>
        <w:spacing w:line="288"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5946"/>
      </w:tblGrid>
      <w:tr w:rsidR="003E5BD7" w:rsidRPr="003E5BD7" w14:paraId="2B1FA41A" w14:textId="77777777" w:rsidTr="003E5BD7">
        <w:tc>
          <w:tcPr>
            <w:tcW w:w="9628" w:type="dxa"/>
            <w:gridSpan w:val="2"/>
            <w:shd w:val="clear" w:color="auto" w:fill="F2F2F2"/>
          </w:tcPr>
          <w:p w14:paraId="4C03F7AF" w14:textId="77777777" w:rsidR="003E5BD7" w:rsidRPr="003E5BD7" w:rsidRDefault="003E5BD7" w:rsidP="003E5BD7">
            <w:pPr>
              <w:spacing w:before="120" w:after="120" w:line="264" w:lineRule="auto"/>
              <w:rPr>
                <w:rFonts w:ascii="Arial" w:eastAsia="Calibri" w:hAnsi="Arial" w:cs="Arial"/>
                <w:bCs/>
                <w:iCs/>
                <w:sz w:val="20"/>
                <w:szCs w:val="20"/>
              </w:rPr>
            </w:pPr>
            <w:r w:rsidRPr="003E5BD7">
              <w:rPr>
                <w:rFonts w:ascii="Arial" w:hAnsi="Arial"/>
                <w:b/>
                <w:bCs/>
                <w:sz w:val="20"/>
                <w:szCs w:val="21"/>
              </w:rPr>
              <w:t>Commonwealth funding sought or received.</w:t>
            </w:r>
          </w:p>
          <w:p w14:paraId="4F41D1EF" w14:textId="77777777" w:rsidR="003E5BD7" w:rsidRPr="003E5BD7" w:rsidRDefault="003E5BD7" w:rsidP="003E5BD7">
            <w:pPr>
              <w:spacing w:before="120" w:after="120" w:line="264" w:lineRule="auto"/>
              <w:rPr>
                <w:rFonts w:ascii="Arial" w:hAnsi="Arial"/>
                <w:iCs/>
                <w:sz w:val="20"/>
                <w:szCs w:val="21"/>
              </w:rPr>
            </w:pPr>
            <w:r w:rsidRPr="003E5BD7">
              <w:rPr>
                <w:rFonts w:ascii="Arial" w:eastAsia="Calibri" w:hAnsi="Arial" w:cs="Arial"/>
                <w:bCs/>
                <w:iCs/>
                <w:sz w:val="20"/>
                <w:szCs w:val="20"/>
              </w:rPr>
              <w:t>Will activities for which Commonwealth DRF funding is currently being sought have commenced, or be completed, before or the Implementation Plan is endorsed (anticipated from mid-2027)?</w:t>
            </w:r>
            <w:r w:rsidRPr="003E5BD7">
              <w:rPr>
                <w:rFonts w:ascii="Arial" w:hAnsi="Arial"/>
                <w:b/>
                <w:bCs/>
                <w:color w:val="FF0000"/>
                <w:sz w:val="20"/>
                <w:szCs w:val="21"/>
                <w:lang w:eastAsia="en-AU"/>
              </w:rPr>
              <w:t xml:space="preserve"> *</w:t>
            </w:r>
            <w:r w:rsidRPr="003E5BD7">
              <w:rPr>
                <w:rFonts w:ascii="Arial" w:eastAsia="Calibri" w:hAnsi="Arial" w:cs="Arial"/>
                <w:bCs/>
                <w:iCs/>
                <w:sz w:val="20"/>
                <w:szCs w:val="20"/>
                <w:vertAlign w:val="superscript"/>
              </w:rPr>
              <w:footnoteReference w:id="5"/>
            </w:r>
          </w:p>
        </w:tc>
      </w:tr>
      <w:tr w:rsidR="003E5BD7" w:rsidRPr="003E5BD7" w14:paraId="0019CD34" w14:textId="77777777" w:rsidTr="00FD0B81">
        <w:tc>
          <w:tcPr>
            <w:tcW w:w="9628" w:type="dxa"/>
            <w:gridSpan w:val="2"/>
          </w:tcPr>
          <w:sdt>
            <w:sdtPr>
              <w:rPr>
                <w:rFonts w:ascii="Arial" w:hAnsi="Arial"/>
                <w:sz w:val="20"/>
                <w:szCs w:val="21"/>
              </w:rPr>
              <w:id w:val="609932506"/>
              <w:placeholder>
                <w:docPart w:val="7FCF34DAFEBC418D87C86F6244D43E22"/>
              </w:placeholder>
              <w:showingPlcHdr/>
              <w:dropDownList>
                <w:listItem w:value="Choose an item."/>
                <w:listItem w:displayText="Yes" w:value="Yes"/>
                <w:listItem w:displayText="No" w:value="No"/>
              </w:dropDownList>
            </w:sdtPr>
            <w:sdtEndPr/>
            <w:sdtContent>
              <w:p w14:paraId="77E750F5"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sdtContent>
          </w:sdt>
        </w:tc>
      </w:tr>
      <w:tr w:rsidR="003E5BD7" w:rsidRPr="003E5BD7" w14:paraId="11B30D9E" w14:textId="77777777" w:rsidTr="003E5BD7">
        <w:tc>
          <w:tcPr>
            <w:tcW w:w="9628" w:type="dxa"/>
            <w:gridSpan w:val="2"/>
            <w:shd w:val="clear" w:color="auto" w:fill="F2F2F2"/>
          </w:tcPr>
          <w:p w14:paraId="78E203A7" w14:textId="77777777" w:rsidR="003E5BD7" w:rsidRPr="003E5BD7" w:rsidRDefault="003E5BD7" w:rsidP="003E5BD7">
            <w:pPr>
              <w:spacing w:before="120" w:after="120" w:line="264" w:lineRule="auto"/>
              <w:rPr>
                <w:rFonts w:ascii="Arial" w:hAnsi="Arial"/>
                <w:b/>
                <w:bCs/>
                <w:color w:val="FF0000"/>
                <w:sz w:val="20"/>
                <w:szCs w:val="21"/>
                <w:lang w:eastAsia="en-AU"/>
              </w:rPr>
            </w:pPr>
            <w:r w:rsidRPr="003E5BD7">
              <w:rPr>
                <w:rFonts w:ascii="Arial" w:hAnsi="Arial" w:cs="Arial"/>
                <w:iCs/>
                <w:sz w:val="20"/>
                <w:szCs w:val="20"/>
                <w:lang w:eastAsia="en-AU"/>
              </w:rPr>
              <w:t xml:space="preserve">Have you </w:t>
            </w:r>
            <w:r w:rsidRPr="003E5BD7">
              <w:rPr>
                <w:rFonts w:ascii="Arial" w:hAnsi="Arial" w:cs="Arial"/>
                <w:b/>
                <w:iCs/>
                <w:sz w:val="20"/>
                <w:szCs w:val="20"/>
                <w:lang w:eastAsia="en-AU"/>
              </w:rPr>
              <w:t>received</w:t>
            </w:r>
            <w:r w:rsidRPr="003E5BD7">
              <w:rPr>
                <w:rFonts w:ascii="Arial" w:hAnsi="Arial" w:cs="Arial"/>
                <w:iCs/>
                <w:sz w:val="20"/>
                <w:szCs w:val="20"/>
                <w:lang w:eastAsia="en-AU"/>
              </w:rPr>
              <w:t xml:space="preserve"> a commitment of funding from another source for any activities that form part of this project proposal? </w:t>
            </w:r>
            <w:r w:rsidRPr="003E5BD7">
              <w:rPr>
                <w:rFonts w:ascii="Arial" w:hAnsi="Arial"/>
                <w:b/>
                <w:bCs/>
                <w:color w:val="FF0000"/>
                <w:sz w:val="20"/>
                <w:szCs w:val="21"/>
                <w:lang w:eastAsia="en-AU"/>
              </w:rPr>
              <w:t>*</w:t>
            </w:r>
            <w:r w:rsidRPr="003E5BD7">
              <w:rPr>
                <w:rFonts w:ascii="Arial" w:hAnsi="Arial"/>
                <w:b/>
                <w:bCs/>
                <w:sz w:val="20"/>
                <w:szCs w:val="21"/>
                <w:vertAlign w:val="superscript"/>
                <w:lang w:eastAsia="en-AU"/>
              </w:rPr>
              <w:footnoteReference w:id="6"/>
            </w:r>
          </w:p>
        </w:tc>
      </w:tr>
      <w:tr w:rsidR="003E5BD7" w:rsidRPr="003E5BD7" w14:paraId="27BC28D7" w14:textId="77777777" w:rsidTr="00FD0B81">
        <w:tc>
          <w:tcPr>
            <w:tcW w:w="9628" w:type="dxa"/>
            <w:gridSpan w:val="2"/>
          </w:tcPr>
          <w:sdt>
            <w:sdtPr>
              <w:rPr>
                <w:rFonts w:ascii="Arial" w:hAnsi="Arial"/>
                <w:sz w:val="20"/>
                <w:szCs w:val="21"/>
              </w:rPr>
              <w:id w:val="1791155357"/>
              <w:placeholder>
                <w:docPart w:val="053F1BC3AB214EF6B4C3781C5CF6C095"/>
              </w:placeholder>
              <w:showingPlcHdr/>
              <w:dropDownList>
                <w:listItem w:value="Choose an item."/>
                <w:listItem w:displayText="Yes" w:value="Yes"/>
                <w:listItem w:displayText="No" w:value="No"/>
              </w:dropDownList>
            </w:sdtPr>
            <w:sdtEndPr/>
            <w:sdtContent>
              <w:p w14:paraId="1D1E0F89"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sdtContent>
          </w:sdt>
          <w:p w14:paraId="2546C9E5"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FF0000"/>
                <w:sz w:val="20"/>
                <w:szCs w:val="21"/>
              </w:rPr>
              <w:t>If yes, provide the following details (repeat as required).</w:t>
            </w:r>
          </w:p>
        </w:tc>
      </w:tr>
      <w:tr w:rsidR="003E5BD7" w:rsidRPr="003E5BD7" w14:paraId="5C5A585D" w14:textId="77777777" w:rsidTr="003E5BD7">
        <w:tc>
          <w:tcPr>
            <w:tcW w:w="3682" w:type="dxa"/>
            <w:shd w:val="clear" w:color="auto" w:fill="F2F2F2"/>
          </w:tcPr>
          <w:p w14:paraId="787780FE"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Funding Source</w:t>
            </w:r>
          </w:p>
        </w:tc>
        <w:tc>
          <w:tcPr>
            <w:tcW w:w="5946" w:type="dxa"/>
          </w:tcPr>
          <w:p w14:paraId="1B9C75A7" w14:textId="77777777" w:rsidR="003E5BD7" w:rsidRPr="003E5BD7" w:rsidRDefault="003E5BD7" w:rsidP="003E5BD7">
            <w:pPr>
              <w:spacing w:before="120" w:after="120" w:line="264" w:lineRule="auto"/>
              <w:rPr>
                <w:rFonts w:ascii="Arial" w:hAnsi="Arial"/>
                <w:sz w:val="20"/>
                <w:szCs w:val="21"/>
              </w:rPr>
            </w:pPr>
          </w:p>
        </w:tc>
      </w:tr>
      <w:tr w:rsidR="003E5BD7" w:rsidRPr="003E5BD7" w14:paraId="23E67A67" w14:textId="77777777" w:rsidTr="003E5BD7">
        <w:tc>
          <w:tcPr>
            <w:tcW w:w="3682" w:type="dxa"/>
            <w:shd w:val="clear" w:color="auto" w:fill="F2F2F2"/>
          </w:tcPr>
          <w:p w14:paraId="10FCD9AE"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Amount ($)</w:t>
            </w:r>
          </w:p>
        </w:tc>
        <w:tc>
          <w:tcPr>
            <w:tcW w:w="5946" w:type="dxa"/>
          </w:tcPr>
          <w:p w14:paraId="4F379F48" w14:textId="77777777" w:rsidR="003E5BD7" w:rsidRPr="003E5BD7" w:rsidRDefault="003E5BD7" w:rsidP="003E5BD7">
            <w:pPr>
              <w:spacing w:before="120" w:after="120" w:line="264" w:lineRule="auto"/>
              <w:rPr>
                <w:rFonts w:ascii="Arial" w:hAnsi="Arial"/>
                <w:sz w:val="20"/>
                <w:szCs w:val="21"/>
              </w:rPr>
            </w:pPr>
          </w:p>
        </w:tc>
      </w:tr>
      <w:tr w:rsidR="003E5BD7" w:rsidRPr="003E5BD7" w14:paraId="38869B19" w14:textId="77777777" w:rsidTr="003E5BD7">
        <w:tc>
          <w:tcPr>
            <w:tcW w:w="3682" w:type="dxa"/>
            <w:shd w:val="clear" w:color="auto" w:fill="F2F2F2"/>
          </w:tcPr>
          <w:p w14:paraId="5BF294D0"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Date Awarded/Received</w:t>
            </w:r>
          </w:p>
        </w:tc>
        <w:tc>
          <w:tcPr>
            <w:tcW w:w="5946" w:type="dxa"/>
          </w:tcPr>
          <w:p w14:paraId="0443CFC6" w14:textId="77777777" w:rsidR="003E5BD7" w:rsidRPr="003E5BD7" w:rsidRDefault="003E5BD7" w:rsidP="003E5BD7">
            <w:pPr>
              <w:spacing w:before="120" w:after="120" w:line="264" w:lineRule="auto"/>
              <w:rPr>
                <w:rFonts w:ascii="Arial" w:hAnsi="Arial"/>
                <w:sz w:val="20"/>
                <w:szCs w:val="21"/>
              </w:rPr>
            </w:pPr>
          </w:p>
        </w:tc>
      </w:tr>
      <w:tr w:rsidR="003E5BD7" w:rsidRPr="003E5BD7" w14:paraId="2CFB4469" w14:textId="77777777" w:rsidTr="003E5BD7">
        <w:tc>
          <w:tcPr>
            <w:tcW w:w="3682" w:type="dxa"/>
            <w:shd w:val="clear" w:color="auto" w:fill="F2F2F2"/>
          </w:tcPr>
          <w:p w14:paraId="1EF8E274"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Describe how this funding will complement and not duplicate the use of DRF funds requested in this application. (no more than 150 words)</w:t>
            </w:r>
          </w:p>
        </w:tc>
        <w:tc>
          <w:tcPr>
            <w:tcW w:w="5946" w:type="dxa"/>
          </w:tcPr>
          <w:p w14:paraId="4D1443D9" w14:textId="77777777" w:rsidR="003E5BD7" w:rsidRPr="003E5BD7" w:rsidRDefault="003E5BD7" w:rsidP="003E5BD7">
            <w:pPr>
              <w:spacing w:before="120" w:after="120" w:line="264" w:lineRule="auto"/>
              <w:rPr>
                <w:rFonts w:ascii="Arial" w:hAnsi="Arial"/>
                <w:sz w:val="20"/>
                <w:szCs w:val="21"/>
              </w:rPr>
            </w:pPr>
          </w:p>
          <w:p w14:paraId="1D7BAF28" w14:textId="77777777" w:rsidR="003E5BD7" w:rsidRPr="003E5BD7" w:rsidRDefault="003E5BD7" w:rsidP="003E5BD7">
            <w:pPr>
              <w:tabs>
                <w:tab w:val="left" w:pos="1710"/>
              </w:tabs>
              <w:spacing w:before="120" w:after="120" w:line="264" w:lineRule="auto"/>
              <w:rPr>
                <w:rFonts w:ascii="Arial" w:hAnsi="Arial"/>
                <w:sz w:val="20"/>
                <w:szCs w:val="21"/>
              </w:rPr>
            </w:pPr>
          </w:p>
        </w:tc>
      </w:tr>
      <w:tr w:rsidR="003E5BD7" w:rsidRPr="003E5BD7" w14:paraId="3D5AE652" w14:textId="77777777" w:rsidTr="003E5BD7">
        <w:tc>
          <w:tcPr>
            <w:tcW w:w="9628" w:type="dxa"/>
            <w:gridSpan w:val="2"/>
            <w:shd w:val="clear" w:color="auto" w:fill="F2F2F2"/>
          </w:tcPr>
          <w:p w14:paraId="3E7C306F" w14:textId="77777777" w:rsidR="003E5BD7" w:rsidRPr="003E5BD7" w:rsidRDefault="003E5BD7" w:rsidP="003E5BD7">
            <w:pPr>
              <w:spacing w:before="120" w:after="120" w:line="264" w:lineRule="auto"/>
              <w:rPr>
                <w:rFonts w:ascii="Arial" w:hAnsi="Arial"/>
                <w:iCs/>
                <w:sz w:val="20"/>
                <w:szCs w:val="21"/>
              </w:rPr>
            </w:pPr>
            <w:r w:rsidRPr="003E5BD7">
              <w:rPr>
                <w:rFonts w:ascii="Arial" w:eastAsia="Calibri" w:hAnsi="Arial" w:cs="Arial"/>
                <w:iCs/>
                <w:sz w:val="20"/>
                <w:szCs w:val="20"/>
              </w:rPr>
              <w:lastRenderedPageBreak/>
              <w:t xml:space="preserve">Apart from any funding commitments already received and noted above, have you </w:t>
            </w:r>
            <w:r w:rsidRPr="003E5BD7">
              <w:rPr>
                <w:rFonts w:ascii="Arial" w:eastAsia="Calibri" w:hAnsi="Arial" w:cs="Arial"/>
                <w:b/>
                <w:iCs/>
                <w:sz w:val="20"/>
                <w:szCs w:val="20"/>
              </w:rPr>
              <w:t xml:space="preserve">sought, </w:t>
            </w:r>
            <w:r w:rsidRPr="003E5BD7">
              <w:rPr>
                <w:rFonts w:ascii="Arial" w:eastAsia="Calibri" w:hAnsi="Arial" w:cs="Arial"/>
                <w:bCs/>
                <w:iCs/>
                <w:sz w:val="20"/>
                <w:szCs w:val="20"/>
              </w:rPr>
              <w:t>or do you intend to seek funding</w:t>
            </w:r>
            <w:r w:rsidRPr="003E5BD7">
              <w:rPr>
                <w:rFonts w:ascii="Arial" w:eastAsia="Calibri" w:hAnsi="Arial" w:cs="Arial"/>
                <w:iCs/>
                <w:sz w:val="20"/>
                <w:szCs w:val="20"/>
              </w:rPr>
              <w:t xml:space="preserve"> from another source (including previous rounds of the DRF) for any activities that form part of this project proposal?</w:t>
            </w:r>
            <w:r w:rsidRPr="003E5BD7">
              <w:rPr>
                <w:rFonts w:ascii="Arial" w:hAnsi="Arial"/>
                <w:b/>
                <w:bCs/>
                <w:color w:val="FF0000"/>
                <w:sz w:val="20"/>
                <w:szCs w:val="21"/>
                <w:lang w:eastAsia="en-AU"/>
              </w:rPr>
              <w:t xml:space="preserve"> *</w:t>
            </w:r>
            <w:r w:rsidRPr="003E5BD7">
              <w:rPr>
                <w:rFonts w:ascii="Arial" w:hAnsi="Arial"/>
                <w:b/>
                <w:bCs/>
                <w:sz w:val="20"/>
                <w:szCs w:val="21"/>
                <w:vertAlign w:val="superscript"/>
                <w:lang w:eastAsia="en-AU"/>
              </w:rPr>
              <w:footnoteReference w:id="7"/>
            </w:r>
          </w:p>
        </w:tc>
      </w:tr>
      <w:tr w:rsidR="003E5BD7" w:rsidRPr="003E5BD7" w14:paraId="2ED2389B" w14:textId="77777777" w:rsidTr="00FD0B81">
        <w:tc>
          <w:tcPr>
            <w:tcW w:w="9628" w:type="dxa"/>
            <w:gridSpan w:val="2"/>
          </w:tcPr>
          <w:sdt>
            <w:sdtPr>
              <w:rPr>
                <w:rFonts w:ascii="Arial" w:hAnsi="Arial"/>
                <w:sz w:val="20"/>
                <w:szCs w:val="21"/>
              </w:rPr>
              <w:id w:val="-300698748"/>
              <w:placeholder>
                <w:docPart w:val="156B00243DAD489081E8BCD1D27ADBE8"/>
              </w:placeholder>
              <w:showingPlcHdr/>
              <w:dropDownList>
                <w:listItem w:value="Choose an item."/>
                <w:listItem w:displayText="Yes" w:value="Yes"/>
                <w:listItem w:displayText="No" w:value="No"/>
              </w:dropDownList>
            </w:sdtPr>
            <w:sdtEndPr/>
            <w:sdtContent>
              <w:p w14:paraId="6342A304"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sdtContent>
          </w:sdt>
          <w:p w14:paraId="0E74B862"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FF0000"/>
                <w:sz w:val="20"/>
                <w:szCs w:val="21"/>
              </w:rPr>
              <w:t>If yes, provide the following details (repeat as required).</w:t>
            </w:r>
          </w:p>
        </w:tc>
      </w:tr>
      <w:tr w:rsidR="003E5BD7" w:rsidRPr="003E5BD7" w14:paraId="3315AC4D" w14:textId="77777777" w:rsidTr="003E5BD7">
        <w:tc>
          <w:tcPr>
            <w:tcW w:w="3682" w:type="dxa"/>
            <w:shd w:val="clear" w:color="auto" w:fill="F2F2F2"/>
          </w:tcPr>
          <w:p w14:paraId="51D26434"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Funding Source</w:t>
            </w:r>
          </w:p>
        </w:tc>
        <w:tc>
          <w:tcPr>
            <w:tcW w:w="5946" w:type="dxa"/>
          </w:tcPr>
          <w:p w14:paraId="0F5B0D30" w14:textId="77777777" w:rsidR="003E5BD7" w:rsidRPr="003E5BD7" w:rsidRDefault="003E5BD7" w:rsidP="003E5BD7">
            <w:pPr>
              <w:spacing w:before="120" w:after="120" w:line="264" w:lineRule="auto"/>
              <w:rPr>
                <w:rFonts w:ascii="Arial" w:hAnsi="Arial"/>
                <w:sz w:val="20"/>
                <w:szCs w:val="21"/>
              </w:rPr>
            </w:pPr>
          </w:p>
        </w:tc>
      </w:tr>
      <w:tr w:rsidR="003E5BD7" w:rsidRPr="003E5BD7" w14:paraId="5212481A" w14:textId="77777777" w:rsidTr="003E5BD7">
        <w:tc>
          <w:tcPr>
            <w:tcW w:w="3682" w:type="dxa"/>
            <w:shd w:val="clear" w:color="auto" w:fill="F2F2F2"/>
          </w:tcPr>
          <w:p w14:paraId="617FD2D9"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Amount Requested ($)</w:t>
            </w:r>
          </w:p>
        </w:tc>
        <w:tc>
          <w:tcPr>
            <w:tcW w:w="5946" w:type="dxa"/>
          </w:tcPr>
          <w:p w14:paraId="7FC8B69B" w14:textId="77777777" w:rsidR="003E5BD7" w:rsidRPr="003E5BD7" w:rsidRDefault="003E5BD7" w:rsidP="003E5BD7">
            <w:pPr>
              <w:spacing w:before="120" w:after="120" w:line="264" w:lineRule="auto"/>
              <w:rPr>
                <w:rFonts w:ascii="Arial" w:hAnsi="Arial"/>
                <w:sz w:val="20"/>
                <w:szCs w:val="21"/>
              </w:rPr>
            </w:pPr>
          </w:p>
        </w:tc>
      </w:tr>
      <w:tr w:rsidR="003E5BD7" w:rsidRPr="003E5BD7" w14:paraId="0B5FB1C2" w14:textId="77777777" w:rsidTr="003E5BD7">
        <w:tc>
          <w:tcPr>
            <w:tcW w:w="3682" w:type="dxa"/>
            <w:shd w:val="clear" w:color="auto" w:fill="F2F2F2"/>
          </w:tcPr>
          <w:p w14:paraId="2264E796"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Date Applied</w:t>
            </w:r>
          </w:p>
        </w:tc>
        <w:tc>
          <w:tcPr>
            <w:tcW w:w="5946" w:type="dxa"/>
          </w:tcPr>
          <w:p w14:paraId="14152CAD" w14:textId="77777777" w:rsidR="003E5BD7" w:rsidRPr="003E5BD7" w:rsidRDefault="003E5BD7" w:rsidP="003E5BD7">
            <w:pPr>
              <w:spacing w:before="120" w:after="120" w:line="264" w:lineRule="auto"/>
              <w:rPr>
                <w:rFonts w:ascii="Arial" w:hAnsi="Arial"/>
                <w:sz w:val="20"/>
                <w:szCs w:val="21"/>
              </w:rPr>
            </w:pPr>
          </w:p>
        </w:tc>
      </w:tr>
      <w:tr w:rsidR="003E5BD7" w:rsidRPr="003E5BD7" w14:paraId="44DBCEDD" w14:textId="77777777" w:rsidTr="003E5BD7">
        <w:tc>
          <w:tcPr>
            <w:tcW w:w="3682" w:type="dxa"/>
            <w:shd w:val="clear" w:color="auto" w:fill="F2F2F2"/>
          </w:tcPr>
          <w:p w14:paraId="713308D6"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 xml:space="preserve">Status: </w:t>
            </w:r>
          </w:p>
          <w:p w14:paraId="4DE6DDC5"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(Pending Decision/Unsuccessful)</w:t>
            </w:r>
          </w:p>
        </w:tc>
        <w:tc>
          <w:tcPr>
            <w:tcW w:w="5946" w:type="dxa"/>
          </w:tcPr>
          <w:p w14:paraId="2CD6BB4A" w14:textId="77777777" w:rsidR="003E5BD7" w:rsidRPr="003E5BD7" w:rsidRDefault="003E5BD7" w:rsidP="003E5BD7">
            <w:pPr>
              <w:spacing w:before="120" w:after="120" w:line="264" w:lineRule="auto"/>
              <w:rPr>
                <w:rFonts w:ascii="Arial" w:hAnsi="Arial"/>
                <w:sz w:val="20"/>
                <w:szCs w:val="21"/>
              </w:rPr>
            </w:pPr>
          </w:p>
        </w:tc>
      </w:tr>
      <w:tr w:rsidR="003E5BD7" w:rsidRPr="003E5BD7" w14:paraId="271C19B6" w14:textId="77777777" w:rsidTr="003E5BD7">
        <w:tc>
          <w:tcPr>
            <w:tcW w:w="3682" w:type="dxa"/>
            <w:shd w:val="clear" w:color="auto" w:fill="F2F2F2"/>
          </w:tcPr>
          <w:p w14:paraId="3F9BCAFA"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For Pending Decision Status only:</w:t>
            </w:r>
          </w:p>
          <w:p w14:paraId="56C6B8BA" w14:textId="77777777" w:rsidR="003E5BD7" w:rsidRPr="003E5BD7" w:rsidRDefault="003E5BD7" w:rsidP="003E5BD7">
            <w:pPr>
              <w:spacing w:before="120" w:after="120" w:line="264" w:lineRule="auto"/>
              <w:rPr>
                <w:rFonts w:ascii="Arial" w:hAnsi="Arial"/>
                <w:sz w:val="20"/>
                <w:szCs w:val="21"/>
              </w:rPr>
            </w:pPr>
            <w:r w:rsidRPr="003E5BD7">
              <w:rPr>
                <w:rFonts w:ascii="Arial" w:hAnsi="Arial"/>
                <w:sz w:val="20"/>
                <w:szCs w:val="21"/>
              </w:rPr>
              <w:t>Date Outcome is Expected</w:t>
            </w:r>
          </w:p>
        </w:tc>
        <w:tc>
          <w:tcPr>
            <w:tcW w:w="5946" w:type="dxa"/>
          </w:tcPr>
          <w:p w14:paraId="20A9A498" w14:textId="77777777" w:rsidR="003E5BD7" w:rsidRPr="003E5BD7" w:rsidRDefault="003E5BD7" w:rsidP="003E5BD7">
            <w:pPr>
              <w:spacing w:before="120" w:after="120" w:line="264" w:lineRule="auto"/>
              <w:rPr>
                <w:rFonts w:ascii="Arial" w:hAnsi="Arial"/>
                <w:sz w:val="20"/>
                <w:szCs w:val="21"/>
              </w:rPr>
            </w:pPr>
          </w:p>
        </w:tc>
      </w:tr>
    </w:tbl>
    <w:p w14:paraId="7C132152" w14:textId="77777777" w:rsidR="003E5BD7" w:rsidRPr="003E5BD7" w:rsidRDefault="003E5BD7" w:rsidP="003E5BD7">
      <w:pPr>
        <w:keepNext/>
        <w:keepLines/>
        <w:spacing w:before="240" w:after="120" w:line="264" w:lineRule="auto"/>
        <w:outlineLvl w:val="3"/>
        <w:rPr>
          <w:rFonts w:ascii="Arial" w:eastAsia="Times New Roman" w:hAnsi="Arial" w:cs="Arial"/>
          <w:b/>
          <w:color w:val="003E5A"/>
          <w:sz w:val="32"/>
        </w:rPr>
      </w:pPr>
      <w:r w:rsidRPr="003E5BD7">
        <w:rPr>
          <w:rFonts w:ascii="Arial" w:eastAsia="Times New Roman" w:hAnsi="Arial" w:cs="Arial"/>
          <w:b/>
          <w:color w:val="003E5A"/>
          <w:sz w:val="32"/>
        </w:rPr>
        <w:t>Indicative Budget, including High Level Milestones and Project Funding details.</w:t>
      </w:r>
    </w:p>
    <w:p w14:paraId="04F24E90" w14:textId="77777777" w:rsidR="003E5BD7" w:rsidRPr="003E5BD7" w:rsidRDefault="003E5BD7" w:rsidP="003E5BD7">
      <w:pPr>
        <w:spacing w:before="120" w:after="120" w:line="264" w:lineRule="auto"/>
        <w:rPr>
          <w:rFonts w:ascii="Arial" w:eastAsia="Times New Roman" w:hAnsi="Arial" w:cs="Arial"/>
          <w:bCs/>
          <w:iCs/>
          <w:sz w:val="20"/>
          <w:szCs w:val="20"/>
          <w:lang w:eastAsia="en-AU"/>
        </w:rPr>
      </w:pPr>
      <w:r w:rsidRPr="003E5BD7">
        <w:rPr>
          <w:rFonts w:ascii="Arial" w:eastAsia="Times New Roman" w:hAnsi="Arial" w:cs="Arial"/>
          <w:b/>
          <w:bCs/>
          <w:iCs/>
          <w:sz w:val="20"/>
          <w:szCs w:val="20"/>
          <w:lang w:eastAsia="en-AU"/>
        </w:rPr>
        <w:t xml:space="preserve">Unless advised otherwise by the relevant Lead Agency, Applicants using NEMA’s offline form </w:t>
      </w:r>
      <w:r w:rsidRPr="003E5BD7">
        <w:rPr>
          <w:rFonts w:ascii="Arial" w:eastAsia="Times New Roman" w:hAnsi="Arial" w:cs="Arial"/>
          <w:b/>
          <w:bCs/>
          <w:iCs/>
          <w:sz w:val="20"/>
          <w:szCs w:val="20"/>
          <w:u w:val="single"/>
          <w:lang w:eastAsia="en-AU"/>
        </w:rPr>
        <w:t>must</w:t>
      </w:r>
      <w:r w:rsidRPr="003E5BD7">
        <w:rPr>
          <w:rFonts w:ascii="Arial" w:eastAsia="Times New Roman" w:hAnsi="Arial" w:cs="Arial"/>
          <w:b/>
          <w:bCs/>
          <w:iCs/>
          <w:sz w:val="20"/>
          <w:szCs w:val="20"/>
          <w:lang w:eastAsia="en-AU"/>
        </w:rPr>
        <w:t xml:space="preserve"> complete and submit the DRF Round Four Indicative Budget Template (the Budget Template) to Lead Agencies as part their project proposals.</w:t>
      </w:r>
    </w:p>
    <w:p w14:paraId="5EBCA2E2" w14:textId="77777777" w:rsidR="003E5BD7" w:rsidRPr="003E5BD7" w:rsidRDefault="003E5BD7" w:rsidP="003E5BD7">
      <w:pPr>
        <w:pBdr>
          <w:bottom w:val="single" w:sz="12" w:space="1" w:color="auto"/>
        </w:pBdr>
        <w:spacing w:before="120" w:after="120" w:line="264" w:lineRule="auto"/>
        <w:rPr>
          <w:rFonts w:ascii="Arial" w:eastAsia="Times New Roman" w:hAnsi="Arial" w:cs="Arial"/>
          <w:bCs/>
          <w:iCs/>
          <w:sz w:val="20"/>
          <w:szCs w:val="20"/>
          <w:lang w:eastAsia="en-AU"/>
        </w:rPr>
      </w:pPr>
      <w:r w:rsidRPr="003E5BD7">
        <w:rPr>
          <w:rFonts w:ascii="Arial" w:eastAsia="Times New Roman" w:hAnsi="Arial" w:cs="Arial"/>
          <w:bCs/>
          <w:iCs/>
          <w:sz w:val="20"/>
          <w:szCs w:val="20"/>
          <w:lang w:eastAsia="en-AU"/>
        </w:rPr>
        <w:t>Refer to the Budget Template for further instructions.</w:t>
      </w:r>
    </w:p>
    <w:p w14:paraId="05C19744" w14:textId="77777777" w:rsidR="003E5BD7" w:rsidRPr="003E5BD7" w:rsidRDefault="003E5BD7" w:rsidP="003E5BD7">
      <w:pPr>
        <w:spacing w:before="120" w:after="120" w:line="264" w:lineRule="auto"/>
        <w:rPr>
          <w:rFonts w:ascii="Arial" w:eastAsia="Times New Roman" w:hAnsi="Arial"/>
          <w:sz w:val="20"/>
          <w:szCs w:val="21"/>
        </w:rPr>
      </w:pPr>
      <w:r w:rsidRPr="003E5BD7">
        <w:rPr>
          <w:rFonts w:ascii="Arial" w:hAnsi="Arial" w:cs="Arial"/>
          <w:b/>
          <w:sz w:val="20"/>
          <w:szCs w:val="20"/>
        </w:rPr>
        <w:t>Co-contribution Declaration and Summary</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E5BD7" w:rsidRPr="003E5BD7" w14:paraId="4FEA7B58" w14:textId="77777777" w:rsidTr="003E5BD7">
        <w:tc>
          <w:tcPr>
            <w:tcW w:w="9628" w:type="dxa"/>
            <w:shd w:val="clear" w:color="auto" w:fill="F2F2F2"/>
          </w:tcPr>
          <w:p w14:paraId="6ED4B30A" w14:textId="77777777" w:rsidR="003E5BD7" w:rsidRPr="003E5BD7" w:rsidRDefault="003E5BD7" w:rsidP="003E5BD7">
            <w:pPr>
              <w:spacing w:before="120" w:after="120" w:line="264" w:lineRule="auto"/>
              <w:rPr>
                <w:rFonts w:ascii="Arial" w:hAnsi="Arial" w:cs="Arial"/>
                <w:iCs/>
                <w:sz w:val="20"/>
                <w:szCs w:val="20"/>
                <w:lang w:eastAsia="en-AU"/>
              </w:rPr>
            </w:pPr>
            <w:r w:rsidRPr="003E5BD7">
              <w:rPr>
                <w:rFonts w:ascii="Arial" w:hAnsi="Arial" w:cs="Arial"/>
                <w:iCs/>
                <w:sz w:val="20"/>
                <w:szCs w:val="20"/>
                <w:lang w:eastAsia="en-AU"/>
              </w:rPr>
              <w:t>I confirm that:</w:t>
            </w:r>
            <w:r w:rsidRPr="003E5BD7">
              <w:rPr>
                <w:rFonts w:ascii="Arial" w:hAnsi="Arial"/>
                <w:b/>
                <w:bCs/>
                <w:color w:val="FF0000"/>
                <w:sz w:val="20"/>
                <w:szCs w:val="21"/>
                <w:lang w:eastAsia="en-AU"/>
              </w:rPr>
              <w:t xml:space="preserve"> *</w:t>
            </w:r>
          </w:p>
          <w:p w14:paraId="70E56E55" w14:textId="77777777" w:rsidR="003E5BD7" w:rsidRPr="003E5BD7" w:rsidRDefault="003E5BD7" w:rsidP="00DF30BB">
            <w:pPr>
              <w:numPr>
                <w:ilvl w:val="0"/>
                <w:numId w:val="20"/>
              </w:numPr>
              <w:spacing w:before="120" w:after="120" w:line="264" w:lineRule="auto"/>
              <w:contextualSpacing/>
              <w:rPr>
                <w:rFonts w:ascii="Arial" w:hAnsi="Arial" w:cs="Arial"/>
                <w:iCs/>
                <w:sz w:val="20"/>
                <w:szCs w:val="20"/>
                <w:lang w:eastAsia="en-AU"/>
              </w:rPr>
            </w:pPr>
            <w:r w:rsidRPr="003E5BD7">
              <w:rPr>
                <w:rFonts w:ascii="Arial" w:hAnsi="Arial" w:cs="Arial"/>
                <w:iCs/>
                <w:sz w:val="20"/>
                <w:szCs w:val="20"/>
                <w:lang w:eastAsia="en-AU"/>
              </w:rPr>
              <w:t xml:space="preserve">any ‘Historical Co-contributions’ entered relate to funds already invested in a project or program since 1 July 2024 that DRF Round Four funding is expected to extend or </w:t>
            </w:r>
            <w:proofErr w:type="gramStart"/>
            <w:r w:rsidRPr="003E5BD7">
              <w:rPr>
                <w:rFonts w:ascii="Arial" w:hAnsi="Arial" w:cs="Arial"/>
                <w:iCs/>
                <w:sz w:val="20"/>
                <w:szCs w:val="20"/>
                <w:lang w:eastAsia="en-AU"/>
              </w:rPr>
              <w:t>enhance;</w:t>
            </w:r>
            <w:proofErr w:type="gramEnd"/>
          </w:p>
          <w:p w14:paraId="2CC69BB5" w14:textId="77777777" w:rsidR="003E5BD7" w:rsidRPr="003E5BD7" w:rsidRDefault="003E5BD7" w:rsidP="00DF30BB">
            <w:pPr>
              <w:numPr>
                <w:ilvl w:val="0"/>
                <w:numId w:val="20"/>
              </w:numPr>
              <w:spacing w:before="120" w:after="120" w:line="264" w:lineRule="auto"/>
              <w:contextualSpacing/>
              <w:rPr>
                <w:rFonts w:ascii="Arial" w:hAnsi="Arial" w:cs="Arial"/>
                <w:iCs/>
                <w:sz w:val="20"/>
                <w:szCs w:val="20"/>
                <w:lang w:eastAsia="en-AU"/>
              </w:rPr>
            </w:pPr>
            <w:r w:rsidRPr="003E5BD7">
              <w:rPr>
                <w:rFonts w:ascii="Arial" w:hAnsi="Arial" w:cs="Arial"/>
                <w:iCs/>
                <w:sz w:val="20"/>
                <w:szCs w:val="20"/>
                <w:lang w:eastAsia="en-AU"/>
              </w:rPr>
              <w:t>any ‘In-Kind Co-contributions’ entered do not include historic work or staff time spent on a project; and</w:t>
            </w:r>
          </w:p>
          <w:p w14:paraId="5A5026B9" w14:textId="77777777" w:rsidR="003E5BD7" w:rsidRPr="003E5BD7" w:rsidRDefault="003E5BD7" w:rsidP="00DF30BB">
            <w:pPr>
              <w:numPr>
                <w:ilvl w:val="0"/>
                <w:numId w:val="20"/>
              </w:numPr>
              <w:spacing w:before="120" w:after="120" w:line="264" w:lineRule="auto"/>
              <w:contextualSpacing/>
              <w:rPr>
                <w:rFonts w:ascii="Arial" w:hAnsi="Arial"/>
                <w:sz w:val="20"/>
                <w:szCs w:val="21"/>
              </w:rPr>
            </w:pPr>
            <w:r w:rsidRPr="003E5BD7">
              <w:rPr>
                <w:rFonts w:ascii="Arial" w:eastAsia="Calibri" w:hAnsi="Arial" w:cs="Arial"/>
                <w:iCs/>
                <w:sz w:val="20"/>
                <w:szCs w:val="20"/>
              </w:rPr>
              <w:t>descriptions have been provided for any historical and/or in-kind co-contributions entered, including how the DRF project will extend or enhance any historical investments.</w:t>
            </w:r>
          </w:p>
        </w:tc>
      </w:tr>
      <w:tr w:rsidR="003E5BD7" w:rsidRPr="003E5BD7" w14:paraId="14187802" w14:textId="77777777" w:rsidTr="00FD0B81">
        <w:tc>
          <w:tcPr>
            <w:tcW w:w="9628" w:type="dxa"/>
          </w:tcPr>
          <w:sdt>
            <w:sdtPr>
              <w:rPr>
                <w:rFonts w:ascii="Arial" w:hAnsi="Arial" w:cs="Arial"/>
                <w:iCs/>
                <w:sz w:val="20"/>
                <w:szCs w:val="20"/>
                <w:lang w:eastAsia="en-AU"/>
              </w:rPr>
              <w:id w:val="1695266870"/>
              <w:placeholder>
                <w:docPart w:val="371B6C0AEC2D492D869217BA8ACE48D6"/>
              </w:placeholder>
              <w:showingPlcHdr/>
              <w:dropDownList>
                <w:listItem w:value="Choose an item."/>
                <w:listItem w:displayText="Yes" w:value="Yes"/>
                <w:listItem w:displayText="No" w:value="No"/>
              </w:dropDownList>
            </w:sdtPr>
            <w:sdtEndPr/>
            <w:sdtContent>
              <w:p w14:paraId="718ACDA3" w14:textId="77777777" w:rsidR="003E5BD7" w:rsidRPr="003E5BD7" w:rsidRDefault="003E5BD7" w:rsidP="003E5BD7">
                <w:pPr>
                  <w:spacing w:before="120" w:after="120" w:line="264" w:lineRule="auto"/>
                  <w:rPr>
                    <w:rFonts w:ascii="Arial" w:hAnsi="Arial" w:cs="Arial"/>
                    <w:iCs/>
                    <w:sz w:val="20"/>
                    <w:szCs w:val="20"/>
                    <w:lang w:eastAsia="en-AU"/>
                  </w:rPr>
                </w:pPr>
                <w:r w:rsidRPr="003E5BD7">
                  <w:rPr>
                    <w:rFonts w:ascii="Arial" w:hAnsi="Arial"/>
                    <w:color w:val="808080"/>
                    <w:sz w:val="20"/>
                    <w:szCs w:val="21"/>
                  </w:rPr>
                  <w:t>Choose an item.</w:t>
                </w:r>
              </w:p>
            </w:sdtContent>
          </w:sdt>
          <w:p w14:paraId="74FFCAEA" w14:textId="77777777" w:rsidR="003E5BD7" w:rsidRPr="003E5BD7" w:rsidRDefault="003E5BD7" w:rsidP="003E5BD7">
            <w:pPr>
              <w:spacing w:before="120" w:after="120" w:line="264" w:lineRule="auto"/>
              <w:rPr>
                <w:rFonts w:ascii="Arial" w:hAnsi="Arial" w:cs="Arial"/>
                <w:iCs/>
                <w:sz w:val="20"/>
                <w:szCs w:val="20"/>
                <w:lang w:eastAsia="en-AU"/>
              </w:rPr>
            </w:pPr>
            <w:r w:rsidRPr="003E5BD7">
              <w:rPr>
                <w:rFonts w:ascii="Arial" w:hAnsi="Arial" w:cs="Arial"/>
                <w:color w:val="FF0000"/>
                <w:sz w:val="20"/>
                <w:szCs w:val="20"/>
                <w:lang w:eastAsia="en-AU"/>
              </w:rPr>
              <w:t>If no, please refer to Section 3.1.2 of the DRF Round Four Guidelines for relevant requirements. All eligibility requirements must be met for a project to be considered.</w:t>
            </w:r>
          </w:p>
        </w:tc>
      </w:tr>
      <w:tr w:rsidR="003E5BD7" w:rsidRPr="003E5BD7" w14:paraId="3EFD3925" w14:textId="77777777" w:rsidTr="00FD0B81">
        <w:tblPrEx>
          <w:tblBorders>
            <w:top w:val="single" w:sz="2" w:space="0" w:color="00283A"/>
            <w:left w:val="single" w:sz="2" w:space="0" w:color="00283A"/>
            <w:bottom w:val="single" w:sz="2" w:space="0" w:color="00283A"/>
            <w:right w:val="single" w:sz="2" w:space="0" w:color="00283A"/>
            <w:insideH w:val="single" w:sz="2" w:space="0" w:color="00283A"/>
            <w:insideV w:val="single" w:sz="2" w:space="0" w:color="00283A"/>
          </w:tblBorders>
        </w:tblPrEx>
        <w:tc>
          <w:tcPr>
            <w:tcW w:w="9628" w:type="dxa"/>
          </w:tcPr>
          <w:p w14:paraId="09C0A817" w14:textId="77777777" w:rsidR="003E5BD7" w:rsidRPr="003E5BD7" w:rsidRDefault="003E5BD7" w:rsidP="003E5BD7">
            <w:pPr>
              <w:spacing w:before="120" w:after="120" w:line="264" w:lineRule="auto"/>
              <w:rPr>
                <w:rFonts w:ascii="Arial" w:hAnsi="Arial" w:cs="Arial"/>
                <w:iCs/>
                <w:sz w:val="20"/>
                <w:szCs w:val="20"/>
                <w:lang w:eastAsia="en-AU"/>
              </w:rPr>
            </w:pPr>
            <w:r w:rsidRPr="003E5BD7">
              <w:rPr>
                <w:rFonts w:ascii="Arial" w:hAnsi="Arial" w:cs="Arial"/>
                <w:iCs/>
                <w:sz w:val="20"/>
                <w:szCs w:val="20"/>
                <w:lang w:eastAsia="en-AU"/>
              </w:rPr>
              <w:lastRenderedPageBreak/>
              <w:t>I additionally confirm that the co-contribution status at time of application is as follows:</w:t>
            </w:r>
            <w:r w:rsidRPr="003E5BD7">
              <w:rPr>
                <w:rFonts w:ascii="Arial" w:hAnsi="Arial"/>
                <w:b/>
                <w:bCs/>
                <w:color w:val="FF0000"/>
                <w:sz w:val="20"/>
                <w:szCs w:val="21"/>
                <w:lang w:eastAsia="en-AU"/>
              </w:rPr>
              <w:t xml:space="preserve"> *</w:t>
            </w:r>
          </w:p>
        </w:tc>
      </w:tr>
      <w:tr w:rsidR="003E5BD7" w:rsidRPr="003E5BD7" w14:paraId="1BE73F9B" w14:textId="77777777" w:rsidTr="00FD0B81">
        <w:tblPrEx>
          <w:tblBorders>
            <w:top w:val="single" w:sz="2" w:space="0" w:color="00283A"/>
            <w:left w:val="single" w:sz="2" w:space="0" w:color="00283A"/>
            <w:bottom w:val="single" w:sz="2" w:space="0" w:color="00283A"/>
            <w:right w:val="single" w:sz="2" w:space="0" w:color="00283A"/>
            <w:insideH w:val="single" w:sz="2" w:space="0" w:color="00283A"/>
            <w:insideV w:val="single" w:sz="2" w:space="0" w:color="00283A"/>
          </w:tblBorders>
        </w:tblPrEx>
        <w:tc>
          <w:tcPr>
            <w:tcW w:w="9628" w:type="dxa"/>
          </w:tcPr>
          <w:sdt>
            <w:sdtPr>
              <w:rPr>
                <w:rFonts w:ascii="Arial" w:hAnsi="Arial" w:cs="Arial"/>
                <w:iCs/>
                <w:sz w:val="20"/>
                <w:szCs w:val="20"/>
                <w:lang w:eastAsia="en-AU"/>
              </w:rPr>
              <w:id w:val="-1656450776"/>
              <w:placeholder>
                <w:docPart w:val="16F037C19E1D4438AAF363A73BAA18D9"/>
              </w:placeholder>
              <w:showingPlcHdr/>
              <w:dropDownList>
                <w:listItem w:value="Choose an item."/>
                <w:listItem w:displayText="Confirmed" w:value="Confirmed"/>
                <w:listItem w:displayText="In-Principle" w:value="In-Principle"/>
              </w:dropDownList>
            </w:sdtPr>
            <w:sdtEndPr/>
            <w:sdtContent>
              <w:p w14:paraId="13862287" w14:textId="77777777" w:rsidR="003E5BD7" w:rsidRPr="003E5BD7" w:rsidRDefault="003E5BD7" w:rsidP="003E5BD7">
                <w:pPr>
                  <w:spacing w:before="120" w:after="120" w:line="264" w:lineRule="auto"/>
                  <w:rPr>
                    <w:rFonts w:ascii="Arial" w:hAnsi="Arial" w:cs="Arial"/>
                    <w:iCs/>
                    <w:sz w:val="20"/>
                    <w:szCs w:val="20"/>
                    <w:lang w:eastAsia="en-AU"/>
                  </w:rPr>
                </w:pPr>
                <w:r w:rsidRPr="003E5BD7">
                  <w:rPr>
                    <w:rFonts w:ascii="Arial" w:hAnsi="Arial"/>
                    <w:color w:val="808080"/>
                    <w:sz w:val="20"/>
                    <w:szCs w:val="21"/>
                  </w:rPr>
                  <w:t>Choose an item.</w:t>
                </w:r>
              </w:p>
            </w:sdtContent>
          </w:sdt>
        </w:tc>
      </w:tr>
    </w:tbl>
    <w:p w14:paraId="117FD762" w14:textId="77777777" w:rsidR="003E5BD7" w:rsidRPr="003E5BD7" w:rsidRDefault="003E5BD7" w:rsidP="003E5BD7">
      <w:pPr>
        <w:keepNext/>
        <w:keepLines/>
        <w:pBdr>
          <w:top w:val="single" w:sz="48" w:space="1" w:color="D1E3E4"/>
          <w:left w:val="single" w:sz="48" w:space="4" w:color="D1E3E4"/>
          <w:bottom w:val="single" w:sz="48" w:space="0" w:color="D1E3E4"/>
          <w:right w:val="single" w:sz="48" w:space="4" w:color="D1E3E4"/>
        </w:pBdr>
        <w:shd w:val="clear" w:color="auto" w:fill="D1E3E4"/>
        <w:spacing w:before="120" w:after="120" w:line="264" w:lineRule="auto"/>
        <w:ind w:left="227" w:right="227"/>
        <w:outlineLvl w:val="2"/>
        <w:rPr>
          <w:rFonts w:ascii="Arial" w:eastAsia="Times New Roman" w:hAnsi="Arial" w:cs="Arial"/>
          <w:b/>
          <w:color w:val="003E5A"/>
          <w:sz w:val="24"/>
          <w:szCs w:val="26"/>
        </w:rPr>
      </w:pPr>
      <w:r w:rsidRPr="003E5BD7">
        <w:rPr>
          <w:rFonts w:ascii="Arial" w:eastAsia="Times New Roman" w:hAnsi="Arial" w:cs="Arial"/>
          <w:b/>
          <w:color w:val="003E5A"/>
          <w:sz w:val="24"/>
          <w:szCs w:val="26"/>
        </w:rPr>
        <w:t>TECHNICAL ASSESSMENT CRITERIA</w:t>
      </w:r>
    </w:p>
    <w:p w14:paraId="7076754F" w14:textId="77777777" w:rsidR="003E5BD7" w:rsidRPr="003E5BD7" w:rsidRDefault="003E5BD7" w:rsidP="003E5BD7">
      <w:pPr>
        <w:spacing w:before="120" w:after="120" w:line="264" w:lineRule="auto"/>
        <w:rPr>
          <w:rFonts w:ascii="Arial" w:eastAsia="Times New Roman" w:hAnsi="Arial"/>
          <w:sz w:val="20"/>
          <w:szCs w:val="21"/>
        </w:rPr>
      </w:pPr>
      <w:r w:rsidRPr="003E5BD7">
        <w:rPr>
          <w:rFonts w:ascii="Arial" w:eastAsia="Times New Roman" w:hAnsi="Arial"/>
          <w:sz w:val="20"/>
          <w:szCs w:val="21"/>
        </w:rPr>
        <w:t>Note: Applications will be assessed based on responses to each of the technical criterion (criteria one, two and three) and the Panel’s assessment of overall value (criterion four). A separate response is not required for criterion four, which will be assessed based on the considerations set out in section 6.4 of the DRF Guidelines drawing on information from elsewhere in the application, including responses to criteria 1 to 3.</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E5BD7" w:rsidRPr="003E5BD7" w14:paraId="24617D5E" w14:textId="77777777" w:rsidTr="003E5BD7">
        <w:tc>
          <w:tcPr>
            <w:tcW w:w="9628" w:type="dxa"/>
            <w:shd w:val="clear" w:color="auto" w:fill="F2F2F2"/>
          </w:tcPr>
          <w:p w14:paraId="0B7F4612" w14:textId="77777777" w:rsidR="003E5BD7" w:rsidRPr="003E5BD7" w:rsidRDefault="003E5BD7" w:rsidP="003E5BD7">
            <w:pPr>
              <w:widowControl w:val="0"/>
              <w:spacing w:after="0"/>
              <w:rPr>
                <w:rFonts w:ascii="Arial" w:hAnsi="Arial" w:cs="Arial"/>
                <w:b/>
                <w:sz w:val="20"/>
                <w:szCs w:val="20"/>
              </w:rPr>
            </w:pPr>
            <w:r w:rsidRPr="003E5BD7">
              <w:rPr>
                <w:rFonts w:ascii="Arial" w:eastAsia="Calibri" w:hAnsi="Arial" w:cs="Arial"/>
                <w:b/>
                <w:sz w:val="20"/>
                <w:szCs w:val="20"/>
              </w:rPr>
              <w:t xml:space="preserve">Response to Criterion One </w:t>
            </w:r>
            <w:r w:rsidRPr="003E5BD7">
              <w:rPr>
                <w:rFonts w:ascii="Arial" w:eastAsia="Calibri" w:hAnsi="Arial" w:cs="Arial"/>
                <w:sz w:val="20"/>
                <w:szCs w:val="20"/>
              </w:rPr>
              <w:t xml:space="preserve">– </w:t>
            </w:r>
            <w:r w:rsidRPr="003E5BD7">
              <w:rPr>
                <w:rFonts w:ascii="Arial" w:eastAsia="Calibri" w:hAnsi="Arial" w:cs="Arial"/>
                <w:b/>
                <w:sz w:val="20"/>
                <w:szCs w:val="20"/>
              </w:rPr>
              <w:t>Contribution to disaster risk reduction, resilience and/or knowledge.</w:t>
            </w:r>
            <w:r w:rsidRPr="003E5BD7">
              <w:rPr>
                <w:rFonts w:ascii="Arial" w:hAnsi="Arial"/>
                <w:b/>
                <w:bCs/>
                <w:color w:val="FF0000"/>
                <w:sz w:val="20"/>
                <w:szCs w:val="21"/>
                <w:lang w:eastAsia="en-AU"/>
              </w:rPr>
              <w:t xml:space="preserve"> *</w:t>
            </w:r>
            <w:r w:rsidRPr="003E5BD7">
              <w:rPr>
                <w:rFonts w:ascii="Arial" w:hAnsi="Arial" w:cs="Arial"/>
                <w:b/>
                <w:sz w:val="20"/>
                <w:szCs w:val="20"/>
              </w:rPr>
              <w:t xml:space="preserve"> (weighted 40 per cent)</w:t>
            </w:r>
          </w:p>
          <w:p w14:paraId="2CAFE972" w14:textId="77777777" w:rsidR="003E5BD7" w:rsidRPr="003E5BD7" w:rsidRDefault="003E5BD7" w:rsidP="003E5BD7">
            <w:pPr>
              <w:widowControl w:val="0"/>
              <w:spacing w:after="0"/>
              <w:rPr>
                <w:rFonts w:ascii="Arial" w:eastAsia="Calibri" w:hAnsi="Arial" w:cs="Arial"/>
                <w:sz w:val="20"/>
                <w:szCs w:val="20"/>
              </w:rPr>
            </w:pPr>
          </w:p>
          <w:p w14:paraId="739B8A23" w14:textId="77777777" w:rsidR="003E5BD7" w:rsidRPr="003E5BD7" w:rsidRDefault="003E5BD7" w:rsidP="003E5BD7">
            <w:pPr>
              <w:widowControl w:val="0"/>
              <w:spacing w:after="0"/>
              <w:rPr>
                <w:rFonts w:ascii="Arial" w:eastAsia="Calibri" w:hAnsi="Arial" w:cs="Arial"/>
                <w:iCs/>
                <w:sz w:val="20"/>
                <w:szCs w:val="20"/>
              </w:rPr>
            </w:pPr>
            <w:r w:rsidRPr="003E5BD7">
              <w:rPr>
                <w:rFonts w:ascii="Arial" w:eastAsia="Calibri" w:hAnsi="Arial" w:cs="Arial"/>
                <w:iCs/>
                <w:sz w:val="20"/>
                <w:szCs w:val="20"/>
              </w:rPr>
              <w:t>Refer to Section 6.1 of the Round Four Guidelines for the requirements when responding to this question.</w:t>
            </w:r>
          </w:p>
          <w:p w14:paraId="310F44BF" w14:textId="77777777" w:rsidR="003E5BD7" w:rsidRPr="003E5BD7" w:rsidRDefault="003E5BD7" w:rsidP="003E5BD7">
            <w:pPr>
              <w:widowControl w:val="0"/>
              <w:spacing w:after="0"/>
              <w:rPr>
                <w:rFonts w:ascii="Arial" w:eastAsia="Calibri" w:hAnsi="Arial" w:cs="Arial"/>
                <w:iCs/>
                <w:sz w:val="20"/>
                <w:szCs w:val="20"/>
              </w:rPr>
            </w:pPr>
          </w:p>
          <w:p w14:paraId="31CD19BF"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i/>
                <w:sz w:val="20"/>
                <w:szCs w:val="20"/>
              </w:rPr>
              <w:t>(</w:t>
            </w:r>
            <w:r w:rsidRPr="003E5BD7">
              <w:rPr>
                <w:rFonts w:ascii="Arial" w:eastAsia="Calibri" w:hAnsi="Arial" w:cs="Arial"/>
                <w:bCs/>
                <w:i/>
                <w:iCs/>
                <w:sz w:val="20"/>
                <w:szCs w:val="20"/>
              </w:rPr>
              <w:t>Maximum</w:t>
            </w:r>
            <w:r w:rsidRPr="003E5BD7" w:rsidDel="00786C7A">
              <w:rPr>
                <w:rFonts w:ascii="Arial" w:eastAsia="Calibri" w:hAnsi="Arial" w:cs="Arial"/>
                <w:i/>
                <w:sz w:val="20"/>
                <w:szCs w:val="20"/>
              </w:rPr>
              <w:t xml:space="preserve"> </w:t>
            </w:r>
            <w:r w:rsidRPr="003E5BD7">
              <w:rPr>
                <w:rFonts w:ascii="Arial" w:eastAsia="Calibri" w:hAnsi="Arial" w:cs="Arial"/>
                <w:i/>
                <w:sz w:val="20"/>
                <w:szCs w:val="20"/>
              </w:rPr>
              <w:t>1000 words)</w:t>
            </w:r>
          </w:p>
        </w:tc>
      </w:tr>
      <w:tr w:rsidR="003E5BD7" w:rsidRPr="003E5BD7" w14:paraId="453CDE22" w14:textId="77777777" w:rsidTr="00FD0B81">
        <w:tc>
          <w:tcPr>
            <w:tcW w:w="9628" w:type="dxa"/>
          </w:tcPr>
          <w:p w14:paraId="4B1355D7" w14:textId="77777777" w:rsidR="003E5BD7" w:rsidRPr="003E5BD7" w:rsidRDefault="003E5BD7" w:rsidP="003E5BD7">
            <w:pPr>
              <w:spacing w:before="120" w:after="120" w:line="264" w:lineRule="auto"/>
              <w:rPr>
                <w:rFonts w:ascii="Arial" w:hAnsi="Arial"/>
                <w:sz w:val="20"/>
                <w:szCs w:val="21"/>
              </w:rPr>
            </w:pPr>
          </w:p>
          <w:p w14:paraId="3FD0F904" w14:textId="77777777" w:rsidR="003E5BD7" w:rsidRPr="003E5BD7" w:rsidRDefault="003E5BD7" w:rsidP="003E5BD7">
            <w:pPr>
              <w:spacing w:before="120" w:after="120" w:line="264" w:lineRule="auto"/>
              <w:rPr>
                <w:rFonts w:ascii="Arial" w:hAnsi="Arial"/>
                <w:sz w:val="20"/>
                <w:szCs w:val="21"/>
              </w:rPr>
            </w:pPr>
          </w:p>
          <w:p w14:paraId="4EEDD51C" w14:textId="77777777" w:rsidR="003E5BD7" w:rsidRPr="003E5BD7" w:rsidRDefault="003E5BD7" w:rsidP="003E5BD7">
            <w:pPr>
              <w:spacing w:before="120" w:after="120" w:line="264" w:lineRule="auto"/>
              <w:rPr>
                <w:rFonts w:ascii="Arial" w:hAnsi="Arial"/>
                <w:sz w:val="20"/>
                <w:szCs w:val="21"/>
              </w:rPr>
            </w:pPr>
          </w:p>
          <w:p w14:paraId="15157807" w14:textId="77777777" w:rsidR="003E5BD7" w:rsidRPr="003E5BD7" w:rsidRDefault="003E5BD7" w:rsidP="003E5BD7">
            <w:pPr>
              <w:spacing w:before="120" w:after="120" w:line="264" w:lineRule="auto"/>
              <w:rPr>
                <w:rFonts w:ascii="Arial" w:hAnsi="Arial"/>
                <w:sz w:val="20"/>
                <w:szCs w:val="21"/>
              </w:rPr>
            </w:pPr>
          </w:p>
          <w:p w14:paraId="73AA6ABF" w14:textId="77777777" w:rsidR="003E5BD7" w:rsidRPr="003E5BD7" w:rsidRDefault="003E5BD7" w:rsidP="003E5BD7">
            <w:pPr>
              <w:spacing w:before="120" w:after="120" w:line="264" w:lineRule="auto"/>
              <w:rPr>
                <w:rFonts w:ascii="Arial" w:hAnsi="Arial"/>
                <w:sz w:val="20"/>
                <w:szCs w:val="21"/>
              </w:rPr>
            </w:pPr>
          </w:p>
          <w:p w14:paraId="6BCE2928" w14:textId="77777777" w:rsidR="003E5BD7" w:rsidRPr="003E5BD7" w:rsidRDefault="003E5BD7" w:rsidP="003E5BD7">
            <w:pPr>
              <w:spacing w:before="120" w:after="120" w:line="264" w:lineRule="auto"/>
              <w:rPr>
                <w:rFonts w:ascii="Arial" w:hAnsi="Arial"/>
                <w:sz w:val="20"/>
                <w:szCs w:val="21"/>
              </w:rPr>
            </w:pPr>
          </w:p>
          <w:p w14:paraId="5F0DC277" w14:textId="77777777" w:rsidR="003E5BD7" w:rsidRPr="003E5BD7" w:rsidRDefault="003E5BD7" w:rsidP="003E5BD7">
            <w:pPr>
              <w:spacing w:before="120" w:after="120" w:line="264" w:lineRule="auto"/>
              <w:rPr>
                <w:rFonts w:ascii="Arial" w:hAnsi="Arial"/>
                <w:sz w:val="20"/>
                <w:szCs w:val="21"/>
              </w:rPr>
            </w:pPr>
          </w:p>
          <w:p w14:paraId="2DEA2E77" w14:textId="77777777" w:rsidR="003E5BD7" w:rsidRPr="003E5BD7" w:rsidRDefault="003E5BD7" w:rsidP="003E5BD7">
            <w:pPr>
              <w:spacing w:before="120" w:after="120" w:line="264" w:lineRule="auto"/>
              <w:rPr>
                <w:rFonts w:ascii="Arial" w:hAnsi="Arial"/>
                <w:sz w:val="20"/>
                <w:szCs w:val="21"/>
              </w:rPr>
            </w:pPr>
          </w:p>
          <w:p w14:paraId="0C055FE7" w14:textId="77777777" w:rsidR="003E5BD7" w:rsidRPr="003E5BD7" w:rsidRDefault="003E5BD7" w:rsidP="003E5BD7">
            <w:pPr>
              <w:spacing w:before="120" w:after="120" w:line="264" w:lineRule="auto"/>
              <w:rPr>
                <w:rFonts w:ascii="Arial" w:hAnsi="Arial"/>
                <w:sz w:val="20"/>
                <w:szCs w:val="21"/>
              </w:rPr>
            </w:pPr>
          </w:p>
        </w:tc>
      </w:tr>
      <w:tr w:rsidR="003E5BD7" w:rsidRPr="003E5BD7" w14:paraId="4AEE94B2" w14:textId="77777777" w:rsidTr="003E5BD7">
        <w:tc>
          <w:tcPr>
            <w:tcW w:w="9628" w:type="dxa"/>
            <w:shd w:val="clear" w:color="auto" w:fill="F2F2F2"/>
          </w:tcPr>
          <w:p w14:paraId="4B22A78D" w14:textId="77777777" w:rsidR="003E5BD7" w:rsidRPr="003E5BD7" w:rsidRDefault="003E5BD7" w:rsidP="003E5BD7">
            <w:pPr>
              <w:spacing w:after="160" w:line="264" w:lineRule="auto"/>
              <w:rPr>
                <w:rFonts w:ascii="Arial" w:hAnsi="Arial"/>
                <w:b/>
                <w:bCs/>
                <w:color w:val="FF0000"/>
                <w:sz w:val="20"/>
                <w:szCs w:val="21"/>
                <w:lang w:eastAsia="en-AU"/>
              </w:rPr>
            </w:pPr>
            <w:r w:rsidRPr="003E5BD7">
              <w:rPr>
                <w:rFonts w:ascii="Arial" w:eastAsia="Calibri" w:hAnsi="Arial"/>
                <w:b/>
                <w:sz w:val="20"/>
              </w:rPr>
              <w:t>Response to Criterion Two – Alignment with national and state/territory/local disaster resilience and risk reduction plans, strategies and frameworks.</w:t>
            </w:r>
            <w:r w:rsidRPr="003E5BD7">
              <w:rPr>
                <w:rFonts w:ascii="Arial" w:hAnsi="Arial"/>
                <w:b/>
                <w:bCs/>
                <w:color w:val="FF0000"/>
                <w:sz w:val="20"/>
                <w:szCs w:val="21"/>
                <w:lang w:eastAsia="en-AU"/>
              </w:rPr>
              <w:t xml:space="preserve"> *</w:t>
            </w:r>
          </w:p>
          <w:p w14:paraId="0B82A6F7" w14:textId="77777777" w:rsidR="003E5BD7" w:rsidRPr="003E5BD7" w:rsidRDefault="003E5BD7" w:rsidP="003E5BD7">
            <w:pPr>
              <w:spacing w:after="160" w:line="264" w:lineRule="auto"/>
              <w:rPr>
                <w:rFonts w:ascii="Arial" w:eastAsia="Calibri" w:hAnsi="Arial"/>
                <w:b/>
                <w:sz w:val="20"/>
              </w:rPr>
            </w:pPr>
            <w:r w:rsidRPr="003E5BD7">
              <w:rPr>
                <w:rFonts w:ascii="Arial" w:eastAsia="Calibri" w:hAnsi="Arial"/>
                <w:b/>
                <w:sz w:val="20"/>
              </w:rPr>
              <w:t>(weighted 30 per cent)</w:t>
            </w:r>
          </w:p>
          <w:p w14:paraId="2E4C03EF" w14:textId="77777777" w:rsidR="003E5BD7" w:rsidRPr="003E5BD7" w:rsidRDefault="003E5BD7" w:rsidP="003E5BD7">
            <w:pPr>
              <w:widowControl w:val="0"/>
              <w:spacing w:after="0"/>
              <w:rPr>
                <w:rFonts w:ascii="Arial" w:eastAsia="Calibri" w:hAnsi="Arial" w:cs="Arial"/>
                <w:i/>
                <w:sz w:val="20"/>
                <w:szCs w:val="20"/>
              </w:rPr>
            </w:pPr>
          </w:p>
          <w:p w14:paraId="353FB620" w14:textId="77777777" w:rsidR="003E5BD7" w:rsidRPr="003E5BD7" w:rsidRDefault="003E5BD7" w:rsidP="003E5BD7">
            <w:pPr>
              <w:widowControl w:val="0"/>
              <w:spacing w:after="0"/>
              <w:rPr>
                <w:rFonts w:ascii="Arial" w:eastAsia="Calibri" w:hAnsi="Arial" w:cs="Arial"/>
                <w:iCs/>
                <w:sz w:val="20"/>
                <w:szCs w:val="20"/>
              </w:rPr>
            </w:pPr>
            <w:r w:rsidRPr="003E5BD7">
              <w:rPr>
                <w:rFonts w:ascii="Arial" w:eastAsia="Calibri" w:hAnsi="Arial" w:cs="Arial"/>
                <w:iCs/>
                <w:sz w:val="20"/>
                <w:szCs w:val="20"/>
              </w:rPr>
              <w:t>Refer to Section 6.2 of the Round Four Guidelines for the requirements when responding to this question.</w:t>
            </w:r>
          </w:p>
          <w:p w14:paraId="683ABC58" w14:textId="77777777" w:rsidR="003E5BD7" w:rsidRPr="003E5BD7" w:rsidRDefault="003E5BD7" w:rsidP="003E5BD7">
            <w:pPr>
              <w:spacing w:after="160" w:line="264" w:lineRule="auto"/>
              <w:rPr>
                <w:rFonts w:ascii="Arial" w:eastAsia="Calibri" w:hAnsi="Arial"/>
                <w:i/>
                <w:sz w:val="20"/>
              </w:rPr>
            </w:pPr>
          </w:p>
          <w:p w14:paraId="30586A31"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i/>
                <w:sz w:val="20"/>
              </w:rPr>
              <w:t>(</w:t>
            </w:r>
            <w:r w:rsidRPr="003E5BD7">
              <w:rPr>
                <w:rFonts w:ascii="Arial" w:eastAsia="Calibri" w:hAnsi="Arial" w:cs="Arial"/>
                <w:bCs/>
                <w:i/>
                <w:iCs/>
                <w:sz w:val="20"/>
                <w:szCs w:val="20"/>
              </w:rPr>
              <w:t>Maximum</w:t>
            </w:r>
            <w:r w:rsidRPr="003E5BD7" w:rsidDel="00786C7A">
              <w:rPr>
                <w:rFonts w:ascii="Arial" w:eastAsia="Calibri" w:hAnsi="Arial"/>
                <w:i/>
                <w:sz w:val="20"/>
              </w:rPr>
              <w:t xml:space="preserve"> </w:t>
            </w:r>
            <w:r w:rsidRPr="003E5BD7">
              <w:rPr>
                <w:rFonts w:ascii="Arial" w:eastAsia="Calibri" w:hAnsi="Arial"/>
                <w:i/>
                <w:sz w:val="20"/>
              </w:rPr>
              <w:t>1000 words)</w:t>
            </w:r>
          </w:p>
        </w:tc>
      </w:tr>
      <w:tr w:rsidR="003E5BD7" w:rsidRPr="003E5BD7" w14:paraId="0EAD25E5" w14:textId="77777777" w:rsidTr="00FD0B81">
        <w:tc>
          <w:tcPr>
            <w:tcW w:w="9628" w:type="dxa"/>
          </w:tcPr>
          <w:p w14:paraId="3DCB41A9" w14:textId="77777777" w:rsidR="003E5BD7" w:rsidRPr="003E5BD7" w:rsidRDefault="003E5BD7" w:rsidP="003E5BD7">
            <w:pPr>
              <w:spacing w:before="120" w:after="120" w:line="264" w:lineRule="auto"/>
              <w:rPr>
                <w:rFonts w:ascii="Arial" w:hAnsi="Arial"/>
                <w:sz w:val="20"/>
                <w:szCs w:val="21"/>
              </w:rPr>
            </w:pPr>
          </w:p>
          <w:p w14:paraId="39A2D7CC" w14:textId="77777777" w:rsidR="003E5BD7" w:rsidRPr="003E5BD7" w:rsidRDefault="003E5BD7" w:rsidP="003E5BD7">
            <w:pPr>
              <w:spacing w:before="120" w:after="120" w:line="264" w:lineRule="auto"/>
              <w:rPr>
                <w:rFonts w:ascii="Arial" w:hAnsi="Arial"/>
                <w:sz w:val="20"/>
                <w:szCs w:val="21"/>
              </w:rPr>
            </w:pPr>
          </w:p>
          <w:p w14:paraId="373D7A10" w14:textId="77777777" w:rsidR="003E5BD7" w:rsidRPr="003E5BD7" w:rsidRDefault="003E5BD7" w:rsidP="003E5BD7">
            <w:pPr>
              <w:spacing w:before="120" w:after="120" w:line="264" w:lineRule="auto"/>
              <w:rPr>
                <w:rFonts w:ascii="Arial" w:hAnsi="Arial"/>
                <w:sz w:val="20"/>
                <w:szCs w:val="21"/>
              </w:rPr>
            </w:pPr>
          </w:p>
          <w:p w14:paraId="4C808031" w14:textId="77777777" w:rsidR="003E5BD7" w:rsidRPr="003E5BD7" w:rsidRDefault="003E5BD7" w:rsidP="003E5BD7">
            <w:pPr>
              <w:spacing w:before="120" w:after="120" w:line="264" w:lineRule="auto"/>
              <w:rPr>
                <w:rFonts w:ascii="Arial" w:hAnsi="Arial"/>
                <w:sz w:val="20"/>
                <w:szCs w:val="21"/>
              </w:rPr>
            </w:pPr>
          </w:p>
          <w:p w14:paraId="78C2C378" w14:textId="77777777" w:rsidR="003E5BD7" w:rsidRPr="003E5BD7" w:rsidRDefault="003E5BD7" w:rsidP="003E5BD7">
            <w:pPr>
              <w:spacing w:before="120" w:after="120" w:line="264" w:lineRule="auto"/>
              <w:rPr>
                <w:rFonts w:ascii="Arial" w:hAnsi="Arial"/>
                <w:sz w:val="20"/>
                <w:szCs w:val="21"/>
              </w:rPr>
            </w:pPr>
          </w:p>
          <w:p w14:paraId="62D1D378" w14:textId="77777777" w:rsidR="003E5BD7" w:rsidRPr="003E5BD7" w:rsidRDefault="003E5BD7" w:rsidP="003E5BD7">
            <w:pPr>
              <w:spacing w:before="120" w:after="120" w:line="264" w:lineRule="auto"/>
              <w:rPr>
                <w:rFonts w:ascii="Arial" w:hAnsi="Arial"/>
                <w:sz w:val="20"/>
                <w:szCs w:val="21"/>
              </w:rPr>
            </w:pPr>
          </w:p>
          <w:p w14:paraId="26AA8C9F" w14:textId="77777777" w:rsidR="003E5BD7" w:rsidRPr="003E5BD7" w:rsidRDefault="003E5BD7" w:rsidP="003E5BD7">
            <w:pPr>
              <w:spacing w:before="120" w:after="120" w:line="264" w:lineRule="auto"/>
              <w:rPr>
                <w:rFonts w:ascii="Arial" w:hAnsi="Arial"/>
                <w:sz w:val="20"/>
                <w:szCs w:val="21"/>
              </w:rPr>
            </w:pPr>
          </w:p>
          <w:p w14:paraId="77E1640F" w14:textId="77777777" w:rsidR="003E5BD7" w:rsidRPr="003E5BD7" w:rsidRDefault="003E5BD7" w:rsidP="003E5BD7">
            <w:pPr>
              <w:spacing w:before="120" w:after="120" w:line="264" w:lineRule="auto"/>
              <w:rPr>
                <w:rFonts w:ascii="Arial" w:hAnsi="Arial"/>
                <w:sz w:val="20"/>
                <w:szCs w:val="21"/>
              </w:rPr>
            </w:pPr>
          </w:p>
          <w:p w14:paraId="1CC88B69" w14:textId="77777777" w:rsidR="003E5BD7" w:rsidRPr="003E5BD7" w:rsidRDefault="003E5BD7" w:rsidP="003E5BD7">
            <w:pPr>
              <w:spacing w:before="120" w:after="120" w:line="264" w:lineRule="auto"/>
              <w:rPr>
                <w:rFonts w:ascii="Arial" w:hAnsi="Arial"/>
                <w:sz w:val="20"/>
                <w:szCs w:val="21"/>
              </w:rPr>
            </w:pPr>
          </w:p>
          <w:p w14:paraId="54990DA4" w14:textId="77777777" w:rsidR="003E5BD7" w:rsidRPr="003E5BD7" w:rsidRDefault="003E5BD7" w:rsidP="003E5BD7">
            <w:pPr>
              <w:spacing w:before="120" w:after="120" w:line="264" w:lineRule="auto"/>
              <w:rPr>
                <w:rFonts w:ascii="Arial" w:hAnsi="Arial"/>
                <w:sz w:val="20"/>
                <w:szCs w:val="21"/>
              </w:rPr>
            </w:pPr>
          </w:p>
        </w:tc>
      </w:tr>
      <w:tr w:rsidR="003E5BD7" w:rsidRPr="003E5BD7" w14:paraId="39A458D1" w14:textId="77777777" w:rsidTr="003E5BD7">
        <w:tc>
          <w:tcPr>
            <w:tcW w:w="9628" w:type="dxa"/>
            <w:shd w:val="clear" w:color="auto" w:fill="F2F2F2"/>
          </w:tcPr>
          <w:p w14:paraId="23938973" w14:textId="77777777" w:rsidR="003E5BD7" w:rsidRPr="003E5BD7" w:rsidRDefault="003E5BD7" w:rsidP="003E5BD7">
            <w:pPr>
              <w:spacing w:after="0"/>
              <w:rPr>
                <w:rFonts w:ascii="Arial" w:hAnsi="Arial"/>
                <w:b/>
                <w:bCs/>
                <w:color w:val="FF0000"/>
                <w:sz w:val="20"/>
                <w:szCs w:val="21"/>
                <w:lang w:eastAsia="en-AU"/>
              </w:rPr>
            </w:pPr>
            <w:r w:rsidRPr="003E5BD7">
              <w:rPr>
                <w:rFonts w:ascii="Arial" w:eastAsia="Calibri" w:hAnsi="Arial" w:cs="Arial"/>
                <w:b/>
                <w:sz w:val="20"/>
                <w:szCs w:val="20"/>
              </w:rPr>
              <w:lastRenderedPageBreak/>
              <w:t xml:space="preserve">Response to Criterion Three </w:t>
            </w:r>
            <w:r w:rsidRPr="003E5BD7">
              <w:rPr>
                <w:rFonts w:ascii="Arial" w:eastAsia="Calibri" w:hAnsi="Arial" w:cs="Arial"/>
                <w:sz w:val="20"/>
                <w:szCs w:val="20"/>
              </w:rPr>
              <w:t xml:space="preserve">– </w:t>
            </w:r>
            <w:r w:rsidRPr="003E5BD7">
              <w:rPr>
                <w:rFonts w:ascii="Arial" w:eastAsia="Calibri" w:hAnsi="Arial" w:cs="Arial"/>
                <w:b/>
                <w:sz w:val="20"/>
                <w:szCs w:val="20"/>
              </w:rPr>
              <w:t>Capacity, capability and resources to deliver the project.</w:t>
            </w:r>
            <w:r w:rsidRPr="003E5BD7">
              <w:rPr>
                <w:rFonts w:ascii="Arial" w:hAnsi="Arial"/>
                <w:b/>
                <w:bCs/>
                <w:color w:val="FF0000"/>
                <w:sz w:val="20"/>
                <w:szCs w:val="21"/>
                <w:lang w:eastAsia="en-AU"/>
              </w:rPr>
              <w:t xml:space="preserve"> *</w:t>
            </w:r>
          </w:p>
          <w:p w14:paraId="6E0CD0A6" w14:textId="77777777" w:rsidR="003E5BD7" w:rsidRPr="003E5BD7" w:rsidRDefault="003E5BD7" w:rsidP="003E5BD7">
            <w:pPr>
              <w:spacing w:after="0"/>
              <w:rPr>
                <w:rFonts w:ascii="Arial" w:eastAsia="Calibri" w:hAnsi="Arial" w:cs="Arial"/>
                <w:b/>
                <w:sz w:val="20"/>
                <w:szCs w:val="20"/>
              </w:rPr>
            </w:pPr>
            <w:r w:rsidRPr="003E5BD7">
              <w:rPr>
                <w:rFonts w:ascii="Arial" w:eastAsia="Calibri" w:hAnsi="Arial" w:cs="Arial"/>
                <w:b/>
                <w:sz w:val="20"/>
                <w:szCs w:val="20"/>
              </w:rPr>
              <w:t>(weighted 30 per cent)</w:t>
            </w:r>
          </w:p>
          <w:p w14:paraId="7CAD6244" w14:textId="77777777" w:rsidR="003E5BD7" w:rsidRPr="003E5BD7" w:rsidRDefault="003E5BD7" w:rsidP="003E5BD7">
            <w:pPr>
              <w:spacing w:after="0"/>
              <w:rPr>
                <w:rFonts w:ascii="Arial" w:eastAsia="Calibri" w:hAnsi="Arial" w:cs="Arial"/>
                <w:b/>
                <w:sz w:val="20"/>
                <w:szCs w:val="20"/>
              </w:rPr>
            </w:pPr>
          </w:p>
          <w:p w14:paraId="229FD58C" w14:textId="77777777" w:rsidR="003E5BD7" w:rsidRPr="003E5BD7" w:rsidRDefault="003E5BD7" w:rsidP="003E5BD7">
            <w:pPr>
              <w:widowControl w:val="0"/>
              <w:spacing w:after="0"/>
              <w:rPr>
                <w:rFonts w:ascii="Arial" w:eastAsia="Calibri" w:hAnsi="Arial" w:cs="Arial"/>
                <w:iCs/>
                <w:sz w:val="20"/>
                <w:szCs w:val="20"/>
              </w:rPr>
            </w:pPr>
            <w:r w:rsidRPr="003E5BD7">
              <w:rPr>
                <w:rFonts w:ascii="Arial" w:eastAsia="Calibri" w:hAnsi="Arial" w:cs="Arial"/>
                <w:iCs/>
                <w:sz w:val="20"/>
                <w:szCs w:val="20"/>
              </w:rPr>
              <w:t>Refer to Section 6.3 of the Round Four Guidelines for the requirements when responding to this question.</w:t>
            </w:r>
          </w:p>
          <w:p w14:paraId="68D025A9" w14:textId="77777777" w:rsidR="003E5BD7" w:rsidRPr="003E5BD7" w:rsidRDefault="003E5BD7" w:rsidP="003E5BD7">
            <w:pPr>
              <w:spacing w:after="0"/>
              <w:rPr>
                <w:rFonts w:ascii="Arial" w:eastAsia="Calibri" w:hAnsi="Arial" w:cs="Arial"/>
                <w:iCs/>
                <w:sz w:val="20"/>
                <w:szCs w:val="20"/>
              </w:rPr>
            </w:pPr>
          </w:p>
          <w:p w14:paraId="1441C161"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i/>
                <w:sz w:val="20"/>
                <w:szCs w:val="20"/>
              </w:rPr>
              <w:t>(</w:t>
            </w:r>
            <w:r w:rsidRPr="003E5BD7">
              <w:rPr>
                <w:rFonts w:ascii="Arial" w:eastAsia="Calibri" w:hAnsi="Arial" w:cs="Arial"/>
                <w:bCs/>
                <w:i/>
                <w:iCs/>
                <w:sz w:val="20"/>
                <w:szCs w:val="20"/>
              </w:rPr>
              <w:t>Maximum</w:t>
            </w:r>
            <w:r w:rsidRPr="003E5BD7" w:rsidDel="00786C7A">
              <w:rPr>
                <w:rFonts w:ascii="Arial" w:eastAsia="Calibri" w:hAnsi="Arial" w:cs="Arial"/>
                <w:i/>
                <w:sz w:val="20"/>
                <w:szCs w:val="20"/>
              </w:rPr>
              <w:t xml:space="preserve"> </w:t>
            </w:r>
            <w:r w:rsidRPr="003E5BD7">
              <w:rPr>
                <w:rFonts w:ascii="Arial" w:eastAsia="Calibri" w:hAnsi="Arial" w:cs="Arial"/>
                <w:i/>
                <w:sz w:val="20"/>
                <w:szCs w:val="20"/>
              </w:rPr>
              <w:t>1000 words)</w:t>
            </w:r>
          </w:p>
        </w:tc>
      </w:tr>
      <w:tr w:rsidR="003E5BD7" w:rsidRPr="003E5BD7" w14:paraId="1886F57C" w14:textId="77777777" w:rsidTr="00FD0B81">
        <w:tc>
          <w:tcPr>
            <w:tcW w:w="9628" w:type="dxa"/>
          </w:tcPr>
          <w:p w14:paraId="70F014B4" w14:textId="77777777" w:rsidR="003E5BD7" w:rsidRPr="003E5BD7" w:rsidRDefault="003E5BD7" w:rsidP="003E5BD7">
            <w:pPr>
              <w:spacing w:before="120" w:after="120" w:line="264" w:lineRule="auto"/>
              <w:rPr>
                <w:rFonts w:ascii="Arial" w:hAnsi="Arial"/>
                <w:sz w:val="20"/>
                <w:szCs w:val="21"/>
              </w:rPr>
            </w:pPr>
          </w:p>
          <w:p w14:paraId="455721DF" w14:textId="77777777" w:rsidR="003E5BD7" w:rsidRPr="003E5BD7" w:rsidRDefault="003E5BD7" w:rsidP="003E5BD7">
            <w:pPr>
              <w:spacing w:before="120" w:after="120" w:line="264" w:lineRule="auto"/>
              <w:rPr>
                <w:rFonts w:ascii="Arial" w:hAnsi="Arial"/>
                <w:sz w:val="20"/>
                <w:szCs w:val="21"/>
              </w:rPr>
            </w:pPr>
          </w:p>
          <w:p w14:paraId="3ABB31D1" w14:textId="77777777" w:rsidR="003E5BD7" w:rsidRPr="003E5BD7" w:rsidRDefault="003E5BD7" w:rsidP="003E5BD7">
            <w:pPr>
              <w:spacing w:before="120" w:after="120" w:line="264" w:lineRule="auto"/>
              <w:rPr>
                <w:rFonts w:ascii="Arial" w:hAnsi="Arial"/>
                <w:sz w:val="20"/>
                <w:szCs w:val="21"/>
              </w:rPr>
            </w:pPr>
          </w:p>
          <w:p w14:paraId="3A72F58B" w14:textId="77777777" w:rsidR="003E5BD7" w:rsidRPr="003E5BD7" w:rsidRDefault="003E5BD7" w:rsidP="003E5BD7">
            <w:pPr>
              <w:spacing w:before="120" w:after="120" w:line="264" w:lineRule="auto"/>
              <w:rPr>
                <w:rFonts w:ascii="Arial" w:hAnsi="Arial"/>
                <w:sz w:val="20"/>
                <w:szCs w:val="21"/>
              </w:rPr>
            </w:pPr>
          </w:p>
          <w:p w14:paraId="6742AE6F" w14:textId="77777777" w:rsidR="003E5BD7" w:rsidRPr="003E5BD7" w:rsidRDefault="003E5BD7" w:rsidP="003E5BD7">
            <w:pPr>
              <w:spacing w:before="120" w:after="120" w:line="264" w:lineRule="auto"/>
              <w:rPr>
                <w:rFonts w:ascii="Arial" w:hAnsi="Arial"/>
                <w:sz w:val="20"/>
                <w:szCs w:val="21"/>
              </w:rPr>
            </w:pPr>
          </w:p>
          <w:p w14:paraId="042AC978" w14:textId="77777777" w:rsidR="003E5BD7" w:rsidRPr="003E5BD7" w:rsidRDefault="003E5BD7" w:rsidP="003E5BD7">
            <w:pPr>
              <w:spacing w:before="120" w:after="120" w:line="264" w:lineRule="auto"/>
              <w:rPr>
                <w:rFonts w:ascii="Arial" w:hAnsi="Arial"/>
                <w:sz w:val="20"/>
                <w:szCs w:val="21"/>
              </w:rPr>
            </w:pPr>
          </w:p>
          <w:p w14:paraId="787FBEB5" w14:textId="77777777" w:rsidR="003E5BD7" w:rsidRPr="003E5BD7" w:rsidRDefault="003E5BD7" w:rsidP="003E5BD7">
            <w:pPr>
              <w:spacing w:before="120" w:after="120" w:line="264" w:lineRule="auto"/>
              <w:rPr>
                <w:rFonts w:ascii="Arial" w:hAnsi="Arial"/>
                <w:sz w:val="20"/>
                <w:szCs w:val="21"/>
              </w:rPr>
            </w:pPr>
          </w:p>
          <w:p w14:paraId="57C415D8" w14:textId="77777777" w:rsidR="003E5BD7" w:rsidRPr="003E5BD7" w:rsidRDefault="003E5BD7" w:rsidP="003E5BD7">
            <w:pPr>
              <w:spacing w:before="120" w:after="120" w:line="264" w:lineRule="auto"/>
              <w:rPr>
                <w:rFonts w:ascii="Arial" w:hAnsi="Arial"/>
                <w:sz w:val="20"/>
                <w:szCs w:val="21"/>
              </w:rPr>
            </w:pPr>
          </w:p>
        </w:tc>
      </w:tr>
    </w:tbl>
    <w:p w14:paraId="0C844CBF" w14:textId="77777777" w:rsidR="003E5BD7" w:rsidRPr="003E5BD7" w:rsidRDefault="003E5BD7" w:rsidP="003E5BD7">
      <w:pPr>
        <w:spacing w:before="120" w:after="120" w:line="264" w:lineRule="auto"/>
        <w:rPr>
          <w:rFonts w:ascii="Arial" w:eastAsia="Times New Roman" w:hAnsi="Arial"/>
          <w:sz w:val="20"/>
          <w:szCs w:val="21"/>
        </w:rPr>
      </w:pPr>
    </w:p>
    <w:p w14:paraId="4A8105CA" w14:textId="77777777" w:rsidR="003E5BD7" w:rsidRPr="003E5BD7" w:rsidRDefault="003E5BD7" w:rsidP="003E5BD7">
      <w:pPr>
        <w:spacing w:line="288" w:lineRule="auto"/>
        <w:rPr>
          <w:rFonts w:ascii="Arial" w:eastAsia="Times New Roman" w:hAnsi="Arial"/>
          <w:sz w:val="20"/>
          <w:szCs w:val="21"/>
        </w:rPr>
      </w:pPr>
      <w:r w:rsidRPr="003E5BD7">
        <w:rPr>
          <w:rFonts w:ascii="Arial" w:eastAsia="Times New Roman" w:hAnsi="Arial"/>
          <w:sz w:val="20"/>
          <w:szCs w:val="21"/>
        </w:rPr>
        <w:br w:type="page"/>
      </w:r>
    </w:p>
    <w:p w14:paraId="52C7FE62" w14:textId="77777777" w:rsidR="003E5BD7" w:rsidRPr="003E5BD7" w:rsidRDefault="003E5BD7" w:rsidP="003E5BD7">
      <w:pPr>
        <w:keepNext/>
        <w:keepLines/>
        <w:pBdr>
          <w:top w:val="single" w:sz="48" w:space="1" w:color="D1E3E4"/>
          <w:left w:val="single" w:sz="48" w:space="4" w:color="D1E3E4"/>
          <w:bottom w:val="single" w:sz="48" w:space="0" w:color="D1E3E4"/>
          <w:right w:val="single" w:sz="48" w:space="4" w:color="D1E3E4"/>
        </w:pBdr>
        <w:shd w:val="clear" w:color="auto" w:fill="D1E3E4"/>
        <w:spacing w:before="120" w:after="120" w:line="264" w:lineRule="auto"/>
        <w:ind w:left="227" w:right="227"/>
        <w:outlineLvl w:val="2"/>
        <w:rPr>
          <w:rFonts w:ascii="Arial" w:eastAsia="Times New Roman" w:hAnsi="Arial" w:cs="Arial"/>
          <w:b/>
          <w:color w:val="003E5A"/>
          <w:sz w:val="24"/>
          <w:szCs w:val="26"/>
        </w:rPr>
      </w:pPr>
      <w:r w:rsidRPr="003E5BD7">
        <w:rPr>
          <w:rFonts w:ascii="Arial" w:eastAsia="Times New Roman" w:hAnsi="Arial" w:cs="Arial"/>
          <w:b/>
          <w:color w:val="003E5A"/>
          <w:sz w:val="24"/>
          <w:szCs w:val="26"/>
        </w:rPr>
        <w:lastRenderedPageBreak/>
        <w:t>ATTACHMENTS</w:t>
      </w:r>
    </w:p>
    <w:p w14:paraId="5D76D3EF" w14:textId="77777777" w:rsidR="003E5BD7" w:rsidRPr="003E5BD7" w:rsidRDefault="003E5BD7" w:rsidP="003E5BD7">
      <w:pPr>
        <w:spacing w:after="160" w:line="264" w:lineRule="auto"/>
        <w:rPr>
          <w:rFonts w:ascii="Arial" w:hAnsi="Arial"/>
          <w:sz w:val="20"/>
        </w:rPr>
      </w:pPr>
      <w:r w:rsidRPr="003E5BD7">
        <w:rPr>
          <w:rFonts w:ascii="Arial" w:hAnsi="Arial"/>
          <w:sz w:val="20"/>
        </w:rPr>
        <w:t>For all supporting documents (both mandatory and optional), the amount of detail provided should be commensurate with the project size, complexity and grant amount requested (e.g. greater detail would be expected in the business case and budget for a $5 million project compared with a $250,000 project).</w:t>
      </w:r>
    </w:p>
    <w:p w14:paraId="32AD6BF7" w14:textId="77777777" w:rsidR="003E5BD7" w:rsidRPr="003E5BD7" w:rsidRDefault="003E5BD7" w:rsidP="003E5BD7">
      <w:pPr>
        <w:keepNext/>
        <w:keepLines/>
        <w:spacing w:before="120" w:after="120" w:line="264" w:lineRule="auto"/>
        <w:rPr>
          <w:rFonts w:ascii="Arial" w:eastAsia="Times New Roman" w:hAnsi="Arial" w:cs="Arial"/>
          <w:b/>
          <w:sz w:val="20"/>
          <w:szCs w:val="20"/>
          <w:lang w:eastAsia="en-AU"/>
        </w:rPr>
      </w:pPr>
      <w:r w:rsidRPr="003E5BD7">
        <w:rPr>
          <w:rFonts w:ascii="Arial" w:eastAsia="Times New Roman" w:hAnsi="Arial" w:cs="Arial"/>
          <w:b/>
          <w:sz w:val="20"/>
          <w:szCs w:val="20"/>
          <w:lang w:eastAsia="en-AU"/>
        </w:rPr>
        <w:t xml:space="preserve">Mandatory Attachments </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7364"/>
      </w:tblGrid>
      <w:tr w:rsidR="003E5BD7" w:rsidRPr="003E5BD7" w14:paraId="081C9B18" w14:textId="77777777" w:rsidTr="003E5BD7">
        <w:tc>
          <w:tcPr>
            <w:tcW w:w="9628" w:type="dxa"/>
            <w:gridSpan w:val="2"/>
            <w:shd w:val="clear" w:color="auto" w:fill="F2F2F2"/>
          </w:tcPr>
          <w:p w14:paraId="4213AB09" w14:textId="77777777" w:rsidR="003E5BD7" w:rsidRPr="003E5BD7" w:rsidRDefault="003E5BD7" w:rsidP="003E5BD7">
            <w:pPr>
              <w:keepNext/>
              <w:keepLines/>
              <w:spacing w:before="120" w:after="120"/>
              <w:rPr>
                <w:rFonts w:ascii="Arial" w:hAnsi="Arial" w:cs="Arial"/>
                <w:iCs/>
                <w:sz w:val="20"/>
                <w:szCs w:val="20"/>
                <w:lang w:eastAsia="en-AU"/>
              </w:rPr>
            </w:pPr>
            <w:r w:rsidRPr="003E5BD7">
              <w:rPr>
                <w:rFonts w:ascii="Arial" w:hAnsi="Arial" w:cs="Arial"/>
                <w:iCs/>
                <w:sz w:val="20"/>
                <w:szCs w:val="20"/>
                <w:lang w:eastAsia="en-AU"/>
              </w:rPr>
              <w:t>Failure to provide this information may result in an application being ruled ineligible (e.g. if evidence of entity type is not provided) or scored down as part of merit assessment (e.g. if evidence of consultation or partner support is missing in circumstances where they are required).</w:t>
            </w:r>
          </w:p>
          <w:p w14:paraId="07955CFA" w14:textId="77777777" w:rsidR="003E5BD7" w:rsidRPr="003E5BD7" w:rsidRDefault="003E5BD7" w:rsidP="003E5BD7">
            <w:pPr>
              <w:keepNext/>
              <w:keepLines/>
              <w:spacing w:before="120" w:after="120" w:line="264" w:lineRule="auto"/>
              <w:rPr>
                <w:rFonts w:ascii="Arial" w:hAnsi="Arial"/>
                <w:i/>
                <w:sz w:val="20"/>
                <w:szCs w:val="21"/>
              </w:rPr>
            </w:pPr>
            <w:r w:rsidRPr="003E5BD7">
              <w:rPr>
                <w:rFonts w:ascii="Arial" w:eastAsia="Calibri" w:hAnsi="Arial" w:cs="Arial"/>
                <w:bCs/>
                <w:i/>
                <w:iCs/>
                <w:sz w:val="20"/>
                <w:szCs w:val="20"/>
              </w:rPr>
              <w:t>Maximum</w:t>
            </w:r>
            <w:r w:rsidRPr="003E5BD7" w:rsidDel="00786C7A">
              <w:rPr>
                <w:rFonts w:ascii="Arial" w:eastAsia="Calibri" w:hAnsi="Arial" w:cs="Arial"/>
                <w:i/>
                <w:sz w:val="20"/>
                <w:szCs w:val="20"/>
              </w:rPr>
              <w:t xml:space="preserve"> </w:t>
            </w:r>
            <w:r w:rsidRPr="003E5BD7">
              <w:rPr>
                <w:rFonts w:ascii="Arial" w:eastAsia="Calibri" w:hAnsi="Arial" w:cs="Arial"/>
                <w:i/>
                <w:sz w:val="20"/>
                <w:szCs w:val="20"/>
              </w:rPr>
              <w:t>size limit per file is 50MB.</w:t>
            </w:r>
          </w:p>
        </w:tc>
      </w:tr>
      <w:tr w:rsidR="003E5BD7" w:rsidRPr="003E5BD7" w14:paraId="7F8B238B" w14:textId="77777777" w:rsidTr="003E5BD7">
        <w:tc>
          <w:tcPr>
            <w:tcW w:w="9628" w:type="dxa"/>
            <w:gridSpan w:val="2"/>
            <w:shd w:val="clear" w:color="auto" w:fill="F2F2F2"/>
          </w:tcPr>
          <w:p w14:paraId="4C76AB01" w14:textId="77777777" w:rsidR="003E5BD7" w:rsidRPr="003E5BD7" w:rsidRDefault="003E5BD7" w:rsidP="003E5BD7">
            <w:pPr>
              <w:spacing w:before="120" w:after="120" w:line="264" w:lineRule="auto"/>
              <w:rPr>
                <w:rFonts w:ascii="Arial" w:hAnsi="Arial"/>
                <w:b/>
                <w:bCs/>
                <w:sz w:val="20"/>
                <w:szCs w:val="21"/>
              </w:rPr>
            </w:pPr>
            <w:r w:rsidRPr="003E5BD7">
              <w:rPr>
                <w:rFonts w:ascii="Arial" w:eastAsia="MS Gothic" w:hAnsi="Arial" w:cs="Arial"/>
                <w:b/>
                <w:sz w:val="20"/>
                <w:szCs w:val="20"/>
                <w:lang w:eastAsia="en-AU"/>
              </w:rPr>
              <w:t>All projects:</w:t>
            </w:r>
            <w:r w:rsidRPr="003E5BD7">
              <w:rPr>
                <w:rFonts w:ascii="Arial" w:eastAsia="MS Gothic" w:hAnsi="Arial" w:cs="Arial"/>
                <w:b/>
                <w:color w:val="FF0000"/>
                <w:sz w:val="20"/>
                <w:szCs w:val="20"/>
                <w:lang w:eastAsia="en-AU"/>
              </w:rPr>
              <w:t xml:space="preserve"> *</w:t>
            </w:r>
          </w:p>
        </w:tc>
      </w:tr>
      <w:tr w:rsidR="003E5BD7" w:rsidRPr="003E5BD7" w14:paraId="6B6BA360" w14:textId="77777777" w:rsidTr="00FD0B81">
        <w:sdt>
          <w:sdtPr>
            <w:rPr>
              <w:rFonts w:ascii="Arial" w:hAnsi="Arial"/>
              <w:sz w:val="20"/>
              <w:szCs w:val="21"/>
            </w:rPr>
            <w:id w:val="-450859157"/>
            <w14:checkbox>
              <w14:checked w14:val="0"/>
              <w14:checkedState w14:val="2612" w14:font="MS Gothic"/>
              <w14:uncheckedState w14:val="2610" w14:font="MS Gothic"/>
            </w14:checkbox>
          </w:sdtPr>
          <w:sdtEndPr/>
          <w:sdtContent>
            <w:tc>
              <w:tcPr>
                <w:tcW w:w="2264" w:type="dxa"/>
                <w:vAlign w:val="center"/>
              </w:tcPr>
              <w:p w14:paraId="17DF9810"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77D96E5B" w14:textId="77777777" w:rsidR="003E5BD7" w:rsidRPr="003E5BD7" w:rsidRDefault="003E5BD7" w:rsidP="003E5BD7">
            <w:pPr>
              <w:spacing w:before="120" w:after="120"/>
              <w:rPr>
                <w:rFonts w:ascii="Arial" w:hAnsi="Arial" w:cs="Arial"/>
                <w:sz w:val="20"/>
                <w:szCs w:val="20"/>
                <w:lang w:eastAsia="en-AU"/>
              </w:rPr>
            </w:pPr>
            <w:r w:rsidRPr="003E5BD7">
              <w:rPr>
                <w:rFonts w:ascii="Arial" w:hAnsi="Arial" w:cs="Arial"/>
                <w:sz w:val="20"/>
                <w:szCs w:val="20"/>
                <w:lang w:eastAsia="en-AU"/>
              </w:rPr>
              <w:t xml:space="preserve">A clear business case for the proposal, including a project plan, budget </w:t>
            </w:r>
            <w:r w:rsidRPr="003E5BD7">
              <w:rPr>
                <w:rFonts w:ascii="Arial" w:hAnsi="Arial"/>
                <w:sz w:val="20"/>
                <w:szCs w:val="21"/>
              </w:rPr>
              <w:t xml:space="preserve">(using the Budget template issued by NEMA unless advised otherwise by your Lead Agency) </w:t>
            </w:r>
            <w:r w:rsidRPr="003E5BD7">
              <w:rPr>
                <w:rFonts w:ascii="Arial" w:hAnsi="Arial" w:cs="Arial"/>
                <w:sz w:val="20"/>
                <w:szCs w:val="20"/>
                <w:lang w:eastAsia="en-AU"/>
              </w:rPr>
              <w:t>and risk management plan commensurate with the size and scale of the project</w:t>
            </w:r>
          </w:p>
        </w:tc>
      </w:tr>
      <w:tr w:rsidR="003E5BD7" w:rsidRPr="003E5BD7" w14:paraId="0F0A90F0" w14:textId="77777777" w:rsidTr="00FD0B81">
        <w:sdt>
          <w:sdtPr>
            <w:rPr>
              <w:rFonts w:ascii="Arial" w:hAnsi="Arial"/>
              <w:sz w:val="20"/>
              <w:szCs w:val="21"/>
            </w:rPr>
            <w:id w:val="755180733"/>
            <w14:checkbox>
              <w14:checked w14:val="0"/>
              <w14:checkedState w14:val="2612" w14:font="MS Gothic"/>
              <w14:uncheckedState w14:val="2610" w14:font="MS Gothic"/>
            </w14:checkbox>
          </w:sdtPr>
          <w:sdtEndPr/>
          <w:sdtContent>
            <w:tc>
              <w:tcPr>
                <w:tcW w:w="2264" w:type="dxa"/>
                <w:vAlign w:val="center"/>
              </w:tcPr>
              <w:p w14:paraId="1B677FB5"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6C9AF088"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sz w:val="20"/>
                <w:szCs w:val="20"/>
              </w:rPr>
              <w:t>Cost estimates prepared by a quantity surveyor or other relevant professional for projects valued over $1 million, or quotes or cost estimates prepared by the Applicant for projects valued under $1 million.</w:t>
            </w:r>
            <w:r w:rsidRPr="003E5BD7">
              <w:rPr>
                <w:rFonts w:ascii="Arial" w:hAnsi="Arial"/>
                <w:sz w:val="20"/>
                <w:szCs w:val="21"/>
                <w:lang w:val="en-US"/>
              </w:rPr>
              <w:t xml:space="preserve"> Where a cost estimate has been prepared by a quantity surveyor or other professional, this should be stated along with their qualifications in the cost estimate itself or elsewhere in the application (e.g., as part of the response to assessment criterion three) for assurance purposes.</w:t>
            </w:r>
          </w:p>
        </w:tc>
      </w:tr>
      <w:tr w:rsidR="003E5BD7" w:rsidRPr="003E5BD7" w14:paraId="7595F59A" w14:textId="77777777" w:rsidTr="00FD0B81">
        <w:sdt>
          <w:sdtPr>
            <w:rPr>
              <w:rFonts w:ascii="Arial" w:hAnsi="Arial"/>
              <w:sz w:val="20"/>
              <w:szCs w:val="21"/>
            </w:rPr>
            <w:id w:val="1639223786"/>
            <w14:checkbox>
              <w14:checked w14:val="0"/>
              <w14:checkedState w14:val="2612" w14:font="MS Gothic"/>
              <w14:uncheckedState w14:val="2610" w14:font="MS Gothic"/>
            </w14:checkbox>
          </w:sdtPr>
          <w:sdtEndPr/>
          <w:sdtContent>
            <w:tc>
              <w:tcPr>
                <w:tcW w:w="2264" w:type="dxa"/>
                <w:vAlign w:val="center"/>
              </w:tcPr>
              <w:p w14:paraId="236700A9"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41911315" w14:textId="77777777" w:rsidR="003E5BD7" w:rsidRPr="003E5BD7" w:rsidRDefault="003E5BD7" w:rsidP="003E5BD7">
            <w:pPr>
              <w:spacing w:before="120" w:after="120"/>
              <w:rPr>
                <w:rFonts w:ascii="Arial" w:hAnsi="Arial" w:cs="Arial"/>
                <w:sz w:val="20"/>
                <w:szCs w:val="20"/>
                <w:lang w:eastAsia="en-AU"/>
              </w:rPr>
            </w:pPr>
            <w:r w:rsidRPr="003E5BD7">
              <w:rPr>
                <w:rFonts w:ascii="Arial" w:hAnsi="Arial" w:cs="Arial"/>
                <w:sz w:val="20"/>
                <w:szCs w:val="20"/>
                <w:lang w:eastAsia="en-AU"/>
              </w:rPr>
              <w:t>If applicable, further evidence of consultation or compelling reasons for not consulting, where required under Section 7.3 of the Guidelines for projects that are place-based.</w:t>
            </w:r>
            <w:r w:rsidRPr="003E5BD7">
              <w:rPr>
                <w:rFonts w:ascii="Arial" w:hAnsi="Arial" w:cs="Arial"/>
                <w:sz w:val="20"/>
                <w:szCs w:val="20"/>
                <w:vertAlign w:val="superscript"/>
                <w:lang w:eastAsia="en-AU"/>
              </w:rPr>
              <w:footnoteReference w:id="8"/>
            </w:r>
          </w:p>
        </w:tc>
      </w:tr>
    </w:tbl>
    <w:p w14:paraId="14FC0125"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7364"/>
      </w:tblGrid>
      <w:tr w:rsidR="003E5BD7" w:rsidRPr="003E5BD7" w14:paraId="6D47C4E6" w14:textId="77777777" w:rsidTr="003E5BD7">
        <w:tc>
          <w:tcPr>
            <w:tcW w:w="9628" w:type="dxa"/>
            <w:gridSpan w:val="2"/>
            <w:shd w:val="clear" w:color="auto" w:fill="F2F2F2"/>
            <w:vAlign w:val="center"/>
          </w:tcPr>
          <w:p w14:paraId="22C4A702" w14:textId="77777777" w:rsidR="003E5BD7" w:rsidRPr="003E5BD7" w:rsidRDefault="003E5BD7" w:rsidP="003E5BD7">
            <w:pPr>
              <w:spacing w:before="120" w:after="120"/>
              <w:rPr>
                <w:rFonts w:ascii="Arial" w:eastAsia="MS Gothic" w:hAnsi="Arial" w:cs="Arial"/>
                <w:b/>
                <w:sz w:val="20"/>
                <w:szCs w:val="20"/>
                <w:lang w:eastAsia="en-AU"/>
              </w:rPr>
            </w:pPr>
            <w:r w:rsidRPr="003E5BD7">
              <w:rPr>
                <w:rFonts w:ascii="Arial" w:eastAsia="MS Gothic" w:hAnsi="Arial" w:cs="Arial"/>
                <w:b/>
                <w:sz w:val="20"/>
                <w:szCs w:val="20"/>
                <w:lang w:eastAsia="en-AU"/>
              </w:rPr>
              <w:t>Additionally for projects where the applicant is a First Nations Organisation or Not-for-Profit Organisation:</w:t>
            </w:r>
          </w:p>
        </w:tc>
      </w:tr>
      <w:tr w:rsidR="003E5BD7" w:rsidRPr="003E5BD7" w14:paraId="6D72891C" w14:textId="77777777" w:rsidTr="00FD0B81">
        <w:sdt>
          <w:sdtPr>
            <w:rPr>
              <w:rFonts w:ascii="Arial" w:eastAsia="MS Gothic" w:hAnsi="Arial" w:cs="Arial"/>
              <w:b/>
              <w:sz w:val="20"/>
              <w:szCs w:val="20"/>
              <w:lang w:eastAsia="en-AU"/>
            </w:rPr>
            <w:id w:val="608235600"/>
            <w14:checkbox>
              <w14:checked w14:val="0"/>
              <w14:checkedState w14:val="2612" w14:font="MS Gothic"/>
              <w14:uncheckedState w14:val="2610" w14:font="MS Gothic"/>
            </w14:checkbox>
          </w:sdtPr>
          <w:sdtEndPr/>
          <w:sdtContent>
            <w:tc>
              <w:tcPr>
                <w:tcW w:w="2264" w:type="dxa"/>
                <w:vAlign w:val="center"/>
              </w:tcPr>
              <w:p w14:paraId="7559AF33" w14:textId="77777777" w:rsidR="003E5BD7" w:rsidRPr="003E5BD7" w:rsidRDefault="003E5BD7" w:rsidP="003E5BD7">
                <w:pPr>
                  <w:spacing w:before="120" w:after="120"/>
                  <w:jc w:val="center"/>
                  <w:rPr>
                    <w:rFonts w:ascii="Arial" w:eastAsia="MS Gothic" w:hAnsi="Arial" w:cs="Arial"/>
                    <w:b/>
                    <w:sz w:val="20"/>
                    <w:szCs w:val="20"/>
                    <w:lang w:eastAsia="en-AU"/>
                  </w:rPr>
                </w:pPr>
                <w:r w:rsidRPr="003E5BD7">
                  <w:rPr>
                    <w:rFonts w:ascii="Arial" w:eastAsia="MS Gothic" w:hAnsi="Arial" w:cs="Arial" w:hint="eastAsia"/>
                    <w:b/>
                    <w:sz w:val="20"/>
                    <w:szCs w:val="20"/>
                    <w:lang w:eastAsia="en-AU"/>
                  </w:rPr>
                  <w:t>☐</w:t>
                </w:r>
              </w:p>
            </w:tc>
          </w:sdtContent>
        </w:sdt>
        <w:tc>
          <w:tcPr>
            <w:tcW w:w="7364" w:type="dxa"/>
            <w:vAlign w:val="center"/>
          </w:tcPr>
          <w:p w14:paraId="0CA33D47" w14:textId="77777777" w:rsidR="003E5BD7" w:rsidRPr="003E5BD7" w:rsidRDefault="003E5BD7" w:rsidP="003E5BD7">
            <w:pPr>
              <w:spacing w:before="120" w:after="120"/>
              <w:rPr>
                <w:rFonts w:ascii="Arial" w:eastAsia="MS Gothic" w:hAnsi="Arial" w:cs="Arial"/>
                <w:b/>
                <w:sz w:val="20"/>
                <w:szCs w:val="20"/>
                <w:lang w:eastAsia="en-AU"/>
              </w:rPr>
            </w:pPr>
            <w:r w:rsidRPr="003E5BD7">
              <w:rPr>
                <w:rFonts w:ascii="Arial" w:hAnsi="Arial" w:cs="Arial"/>
                <w:sz w:val="20"/>
                <w:szCs w:val="20"/>
                <w:lang w:eastAsia="en-AU"/>
              </w:rPr>
              <w:t>Evidence of the applicant type for eligibility and co-contribution purposes. Refer to Section 4.2 of the Guidelines for acceptable forms of evidence.</w:t>
            </w:r>
          </w:p>
        </w:tc>
      </w:tr>
      <w:tr w:rsidR="003E5BD7" w:rsidRPr="003E5BD7" w14:paraId="2E5E0326" w14:textId="77777777" w:rsidTr="003E5BD7">
        <w:tc>
          <w:tcPr>
            <w:tcW w:w="9628" w:type="dxa"/>
            <w:gridSpan w:val="2"/>
            <w:shd w:val="clear" w:color="auto" w:fill="F2F2F2"/>
            <w:vAlign w:val="center"/>
          </w:tcPr>
          <w:p w14:paraId="5E02D97A" w14:textId="77777777" w:rsidR="003E5BD7" w:rsidRPr="003E5BD7" w:rsidRDefault="003E5BD7" w:rsidP="003E5BD7">
            <w:pPr>
              <w:spacing w:before="120" w:after="120"/>
              <w:rPr>
                <w:rFonts w:ascii="Arial" w:hAnsi="Arial" w:cs="Arial"/>
                <w:b/>
                <w:sz w:val="20"/>
                <w:szCs w:val="20"/>
                <w:lang w:eastAsia="en-AU"/>
              </w:rPr>
            </w:pPr>
            <w:r w:rsidRPr="003E5BD7">
              <w:rPr>
                <w:rFonts w:ascii="Arial" w:eastAsia="MS Gothic" w:hAnsi="Arial" w:cs="Arial"/>
                <w:b/>
                <w:sz w:val="20"/>
                <w:szCs w:val="20"/>
                <w:lang w:eastAsia="en-AU"/>
              </w:rPr>
              <w:t xml:space="preserve">Additionally for infrastructure projects: </w:t>
            </w:r>
          </w:p>
        </w:tc>
      </w:tr>
      <w:tr w:rsidR="003E5BD7" w:rsidRPr="003E5BD7" w14:paraId="599837D8" w14:textId="77777777" w:rsidTr="00FD0B81">
        <w:sdt>
          <w:sdtPr>
            <w:rPr>
              <w:rFonts w:ascii="Arial" w:hAnsi="Arial"/>
              <w:sz w:val="20"/>
              <w:szCs w:val="21"/>
            </w:rPr>
            <w:id w:val="2144846130"/>
            <w14:checkbox>
              <w14:checked w14:val="0"/>
              <w14:checkedState w14:val="2612" w14:font="MS Gothic"/>
              <w14:uncheckedState w14:val="2610" w14:font="MS Gothic"/>
            </w14:checkbox>
          </w:sdtPr>
          <w:sdtEndPr/>
          <w:sdtContent>
            <w:tc>
              <w:tcPr>
                <w:tcW w:w="2264" w:type="dxa"/>
                <w:vAlign w:val="center"/>
              </w:tcPr>
              <w:p w14:paraId="67AB9CDF"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3DAE0F92" w14:textId="77777777" w:rsidR="003E5BD7" w:rsidRPr="003E5BD7" w:rsidRDefault="003E5BD7" w:rsidP="003E5BD7">
            <w:pPr>
              <w:spacing w:before="120" w:after="120"/>
              <w:rPr>
                <w:rFonts w:ascii="Arial" w:hAnsi="Arial" w:cs="Arial"/>
                <w:sz w:val="20"/>
                <w:szCs w:val="20"/>
                <w:lang w:eastAsia="en-AU"/>
              </w:rPr>
            </w:pPr>
            <w:r w:rsidRPr="003E5BD7">
              <w:rPr>
                <w:rFonts w:ascii="Arial" w:hAnsi="Arial" w:cs="Arial"/>
                <w:sz w:val="20"/>
                <w:szCs w:val="20"/>
                <w:lang w:eastAsia="en-AU"/>
              </w:rPr>
              <w:t>A Cost Benefit Analysis (CBA) commensurate with the size and scale of the project. N</w:t>
            </w:r>
            <w:r w:rsidRPr="003E5BD7">
              <w:rPr>
                <w:rFonts w:ascii="Arial" w:hAnsi="Arial"/>
                <w:sz w:val="20"/>
                <w:szCs w:val="21"/>
              </w:rPr>
              <w:t xml:space="preserve">ote: NEMA will provide a template on its </w:t>
            </w:r>
            <w:hyperlink r:id="rId11" w:history="1">
              <w:r w:rsidRPr="003E5BD7">
                <w:rPr>
                  <w:rFonts w:ascii="Arial" w:hAnsi="Arial"/>
                  <w:color w:val="0563C1"/>
                  <w:sz w:val="20"/>
                  <w:szCs w:val="21"/>
                  <w:u w:val="single"/>
                </w:rPr>
                <w:t>website</w:t>
              </w:r>
            </w:hyperlink>
            <w:r w:rsidRPr="003E5BD7">
              <w:rPr>
                <w:rFonts w:ascii="Arial" w:hAnsi="Arial"/>
                <w:sz w:val="20"/>
                <w:szCs w:val="21"/>
              </w:rPr>
              <w:t xml:space="preserve"> and through Lead Agencies that can be used for this purpose</w:t>
            </w:r>
            <w:r w:rsidRPr="003E5BD7">
              <w:rPr>
                <w:rFonts w:ascii="Arial" w:hAnsi="Arial"/>
                <w:sz w:val="20"/>
                <w:szCs w:val="21"/>
                <w:lang w:val="en-US"/>
              </w:rPr>
              <w:t>. Alternatively, Applicants may submit their own CBA template/report provided all minimum requirements set out at Appendix D of the DRF Guidelines are met.</w:t>
            </w:r>
          </w:p>
        </w:tc>
      </w:tr>
      <w:tr w:rsidR="003E5BD7" w:rsidRPr="003E5BD7" w14:paraId="0D1693F7" w14:textId="77777777" w:rsidTr="00FD0B81">
        <w:sdt>
          <w:sdtPr>
            <w:rPr>
              <w:rFonts w:ascii="Arial" w:hAnsi="Arial"/>
              <w:sz w:val="20"/>
              <w:szCs w:val="21"/>
            </w:rPr>
            <w:id w:val="597604889"/>
            <w14:checkbox>
              <w14:checked w14:val="0"/>
              <w14:checkedState w14:val="2612" w14:font="MS Gothic"/>
              <w14:uncheckedState w14:val="2610" w14:font="MS Gothic"/>
            </w14:checkbox>
          </w:sdtPr>
          <w:sdtEndPr/>
          <w:sdtContent>
            <w:tc>
              <w:tcPr>
                <w:tcW w:w="2264" w:type="dxa"/>
                <w:vAlign w:val="center"/>
              </w:tcPr>
              <w:p w14:paraId="3FA33136"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72A3B2FD" w14:textId="77777777" w:rsidR="003E5BD7" w:rsidRPr="003E5BD7" w:rsidRDefault="003E5BD7" w:rsidP="003E5BD7">
            <w:pPr>
              <w:spacing w:before="120" w:after="120"/>
              <w:rPr>
                <w:rFonts w:ascii="Arial" w:hAnsi="Arial" w:cs="Arial"/>
                <w:sz w:val="20"/>
                <w:szCs w:val="20"/>
                <w:lang w:eastAsia="en-AU"/>
              </w:rPr>
            </w:pPr>
            <w:r w:rsidRPr="003E5BD7">
              <w:rPr>
                <w:rFonts w:ascii="Arial" w:hAnsi="Arial" w:cs="Arial"/>
                <w:sz w:val="20"/>
                <w:szCs w:val="20"/>
                <w:lang w:eastAsia="en-AU"/>
              </w:rPr>
              <w:t xml:space="preserve">Evidence that the Applicant either owns the land/infrastructure (e.g. certificate of title) or has the land or infrastructure owner’s permission </w:t>
            </w:r>
            <w:r w:rsidRPr="003E5BD7">
              <w:rPr>
                <w:rFonts w:ascii="Arial" w:hAnsi="Arial"/>
                <w:sz w:val="20"/>
                <w:szCs w:val="21"/>
                <w:lang w:val="en-US"/>
              </w:rPr>
              <w:t>to undertake the project (e.g. official permit, signed lease agreement)</w:t>
            </w:r>
            <w:r w:rsidRPr="003E5BD7">
              <w:rPr>
                <w:rFonts w:ascii="Arial" w:hAnsi="Arial" w:cs="Arial"/>
                <w:sz w:val="20"/>
                <w:szCs w:val="20"/>
                <w:lang w:eastAsia="en-AU"/>
              </w:rPr>
              <w:t>.</w:t>
            </w:r>
          </w:p>
        </w:tc>
      </w:tr>
      <w:tr w:rsidR="003E5BD7" w:rsidRPr="003E5BD7" w14:paraId="12E991A8" w14:textId="77777777" w:rsidTr="00FD0B81">
        <w:sdt>
          <w:sdtPr>
            <w:rPr>
              <w:rFonts w:ascii="Arial" w:hAnsi="Arial"/>
              <w:sz w:val="20"/>
              <w:szCs w:val="21"/>
            </w:rPr>
            <w:id w:val="-1007828302"/>
            <w14:checkbox>
              <w14:checked w14:val="0"/>
              <w14:checkedState w14:val="2612" w14:font="MS Gothic"/>
              <w14:uncheckedState w14:val="2610" w14:font="MS Gothic"/>
            </w14:checkbox>
          </w:sdtPr>
          <w:sdtEndPr/>
          <w:sdtContent>
            <w:tc>
              <w:tcPr>
                <w:tcW w:w="2264" w:type="dxa"/>
                <w:vAlign w:val="center"/>
              </w:tcPr>
              <w:p w14:paraId="36372E8B"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7E014CBB" w14:textId="77777777" w:rsidR="003E5BD7" w:rsidRPr="003E5BD7" w:rsidRDefault="003E5BD7" w:rsidP="003E5BD7">
            <w:pPr>
              <w:spacing w:before="120" w:after="120"/>
              <w:rPr>
                <w:rFonts w:ascii="Arial" w:hAnsi="Arial" w:cs="Arial"/>
                <w:sz w:val="20"/>
                <w:szCs w:val="20"/>
                <w:lang w:eastAsia="en-AU"/>
              </w:rPr>
            </w:pPr>
            <w:r w:rsidRPr="003E5BD7">
              <w:rPr>
                <w:rFonts w:ascii="Arial" w:eastAsia="Calibri" w:hAnsi="Arial" w:cs="Arial"/>
                <w:sz w:val="20"/>
                <w:szCs w:val="20"/>
              </w:rPr>
              <w:t>Evidence that the project will be ready to commence construction once Implementation Plans are endorsed (anticipated from mid-2027), or a clear outline of planned steps and timelines for commencing construction during the project period, including copies of any existing designs and approvals showing construction readiness (e.g. schematic plans, planning permits, development and building approvals, environmental approvals)</w:t>
            </w:r>
          </w:p>
        </w:tc>
      </w:tr>
      <w:tr w:rsidR="003E5BD7" w:rsidRPr="003E5BD7" w14:paraId="0E959148" w14:textId="77777777" w:rsidTr="003E5BD7">
        <w:tc>
          <w:tcPr>
            <w:tcW w:w="9628" w:type="dxa"/>
            <w:gridSpan w:val="2"/>
            <w:shd w:val="clear" w:color="auto" w:fill="F2F2F2"/>
            <w:vAlign w:val="center"/>
          </w:tcPr>
          <w:p w14:paraId="258586EA" w14:textId="77777777" w:rsidR="003E5BD7" w:rsidRPr="003E5BD7" w:rsidRDefault="003E5BD7" w:rsidP="003E5BD7">
            <w:pPr>
              <w:spacing w:before="120" w:after="120"/>
              <w:rPr>
                <w:rFonts w:ascii="Arial" w:eastAsia="MS Gothic" w:hAnsi="Arial" w:cs="Arial"/>
                <w:b/>
                <w:sz w:val="20"/>
                <w:szCs w:val="20"/>
                <w:lang w:eastAsia="en-AU"/>
              </w:rPr>
            </w:pPr>
            <w:r w:rsidRPr="003E5BD7">
              <w:rPr>
                <w:rFonts w:ascii="Arial" w:eastAsia="MS Gothic" w:hAnsi="Arial" w:cs="Arial"/>
                <w:b/>
                <w:sz w:val="20"/>
                <w:szCs w:val="20"/>
                <w:lang w:eastAsia="en-AU"/>
              </w:rPr>
              <w:t>Additionally for insurance co-benefits</w:t>
            </w:r>
          </w:p>
        </w:tc>
      </w:tr>
      <w:tr w:rsidR="003E5BD7" w:rsidRPr="003E5BD7" w14:paraId="58421B5C" w14:textId="77777777" w:rsidTr="00FD0B81">
        <w:sdt>
          <w:sdtPr>
            <w:rPr>
              <w:rFonts w:ascii="Arial" w:hAnsi="Arial"/>
              <w:sz w:val="20"/>
              <w:szCs w:val="21"/>
            </w:rPr>
            <w:id w:val="-464574234"/>
            <w14:checkbox>
              <w14:checked w14:val="0"/>
              <w14:checkedState w14:val="2612" w14:font="MS Gothic"/>
              <w14:uncheckedState w14:val="2610" w14:font="MS Gothic"/>
            </w14:checkbox>
          </w:sdtPr>
          <w:sdtEndPr/>
          <w:sdtContent>
            <w:tc>
              <w:tcPr>
                <w:tcW w:w="2264" w:type="dxa"/>
                <w:vAlign w:val="center"/>
              </w:tcPr>
              <w:p w14:paraId="1AF33B92"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0040FD4D" w14:textId="77777777" w:rsidR="003E5BD7" w:rsidRPr="003E5BD7" w:rsidRDefault="003E5BD7" w:rsidP="003E5BD7">
            <w:pPr>
              <w:spacing w:before="120" w:after="120"/>
              <w:rPr>
                <w:rFonts w:ascii="Segoe UI Symbol" w:eastAsia="MS Gothic" w:hAnsi="Segoe UI Symbol" w:cs="Segoe UI Symbol"/>
                <w:sz w:val="20"/>
                <w:szCs w:val="20"/>
                <w:lang w:eastAsia="en-AU"/>
              </w:rPr>
            </w:pPr>
            <w:r w:rsidRPr="003E5BD7">
              <w:rPr>
                <w:rFonts w:ascii="Arial" w:hAnsi="Arial" w:cs="Arial"/>
                <w:sz w:val="20"/>
                <w:szCs w:val="20"/>
                <w:lang w:eastAsia="en-AU"/>
              </w:rPr>
              <w:t xml:space="preserve">Evidence of any claimed insurance co-benefits </w:t>
            </w:r>
            <w:r w:rsidRPr="003E5BD7">
              <w:rPr>
                <w:rFonts w:ascii="Arial" w:hAnsi="Arial"/>
                <w:sz w:val="20"/>
                <w:szCs w:val="21"/>
                <w:lang w:val="en-US"/>
              </w:rPr>
              <w:t xml:space="preserve">(e.g. </w:t>
            </w:r>
            <w:r w:rsidRPr="003E5BD7">
              <w:rPr>
                <w:rFonts w:ascii="Arial" w:hAnsi="Arial"/>
                <w:sz w:val="20"/>
                <w:szCs w:val="21"/>
              </w:rPr>
              <w:t>estimates or modelling prepared by an insurer or other relevant expert showing expected insurance impacts, detailed engineering specifications or before-and-after mapping showing that the infrastructure removes or reduces risk from future hazards, comparative case studies showing how similar infrastructure projects in other locations successfully lowered insurance premiums or reduced losses)</w:t>
            </w:r>
            <w:r w:rsidRPr="003E5BD7">
              <w:rPr>
                <w:rFonts w:ascii="Arial" w:hAnsi="Arial" w:cs="Arial"/>
                <w:sz w:val="20"/>
                <w:szCs w:val="20"/>
                <w:lang w:eastAsia="en-AU"/>
              </w:rPr>
              <w:t>.</w:t>
            </w:r>
          </w:p>
        </w:tc>
      </w:tr>
      <w:tr w:rsidR="003E5BD7" w:rsidRPr="003E5BD7" w14:paraId="263F7ABD" w14:textId="77777777" w:rsidTr="003E5BD7">
        <w:tc>
          <w:tcPr>
            <w:tcW w:w="9628" w:type="dxa"/>
            <w:gridSpan w:val="2"/>
            <w:shd w:val="clear" w:color="auto" w:fill="F2F2F2"/>
          </w:tcPr>
          <w:p w14:paraId="7B206E96" w14:textId="77777777" w:rsidR="003E5BD7" w:rsidRPr="003E5BD7" w:rsidRDefault="003E5BD7" w:rsidP="003E5BD7">
            <w:pPr>
              <w:spacing w:before="120" w:after="120"/>
              <w:rPr>
                <w:rFonts w:ascii="Arial" w:eastAsia="MS Gothic" w:hAnsi="Arial" w:cs="Arial"/>
                <w:b/>
                <w:sz w:val="20"/>
                <w:szCs w:val="20"/>
                <w:lang w:eastAsia="en-AU"/>
              </w:rPr>
            </w:pPr>
            <w:r w:rsidRPr="003E5BD7">
              <w:rPr>
                <w:rFonts w:ascii="Arial" w:eastAsia="MS Gothic" w:hAnsi="Arial" w:cs="Arial"/>
                <w:b/>
                <w:sz w:val="20"/>
                <w:szCs w:val="20"/>
                <w:lang w:eastAsia="en-AU"/>
              </w:rPr>
              <w:t>Additionally for joint applications</w:t>
            </w:r>
          </w:p>
        </w:tc>
      </w:tr>
      <w:tr w:rsidR="003E5BD7" w:rsidRPr="003E5BD7" w14:paraId="0863E424" w14:textId="77777777" w:rsidTr="00FD0B81">
        <w:sdt>
          <w:sdtPr>
            <w:rPr>
              <w:rFonts w:ascii="Arial" w:hAnsi="Arial"/>
              <w:sz w:val="20"/>
              <w:szCs w:val="21"/>
            </w:rPr>
            <w:id w:val="-1329976342"/>
            <w14:checkbox>
              <w14:checked w14:val="0"/>
              <w14:checkedState w14:val="2612" w14:font="MS Gothic"/>
              <w14:uncheckedState w14:val="2610" w14:font="MS Gothic"/>
            </w14:checkbox>
          </w:sdtPr>
          <w:sdtEndPr/>
          <w:sdtContent>
            <w:tc>
              <w:tcPr>
                <w:tcW w:w="2264" w:type="dxa"/>
                <w:vAlign w:val="center"/>
              </w:tcPr>
              <w:p w14:paraId="6C545D14"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7B83BFD9" w14:textId="77777777" w:rsidR="003E5BD7" w:rsidRPr="003E5BD7" w:rsidRDefault="003E5BD7" w:rsidP="003E5BD7">
            <w:pPr>
              <w:spacing w:before="120" w:after="120"/>
              <w:rPr>
                <w:rFonts w:ascii="Arial" w:hAnsi="Arial" w:cs="Arial"/>
                <w:sz w:val="20"/>
                <w:szCs w:val="20"/>
                <w:lang w:eastAsia="en-AU"/>
              </w:rPr>
            </w:pPr>
            <w:r w:rsidRPr="003E5BD7">
              <w:rPr>
                <w:rFonts w:ascii="Arial" w:hAnsi="Arial" w:cs="Arial"/>
                <w:sz w:val="20"/>
                <w:szCs w:val="20"/>
                <w:lang w:eastAsia="en-AU"/>
              </w:rPr>
              <w:t>Letters of support from each project partner listed in the application, in line with the requirements set out at Section 7.2.4 of the Guidelines (note: Note: NEMA will provide a template through Lead Agencies that can be used for this purpose).</w:t>
            </w:r>
          </w:p>
        </w:tc>
      </w:tr>
      <w:tr w:rsidR="003E5BD7" w:rsidRPr="003E5BD7" w14:paraId="1400BE80" w14:textId="77777777" w:rsidTr="003E5BD7">
        <w:tc>
          <w:tcPr>
            <w:tcW w:w="9628" w:type="dxa"/>
            <w:gridSpan w:val="2"/>
            <w:shd w:val="clear" w:color="auto" w:fill="F2F2F2"/>
          </w:tcPr>
          <w:p w14:paraId="7B33F9BD" w14:textId="77777777" w:rsidR="003E5BD7" w:rsidRPr="003E5BD7" w:rsidRDefault="003E5BD7" w:rsidP="003E5BD7">
            <w:pPr>
              <w:spacing w:before="120" w:after="120"/>
              <w:rPr>
                <w:rFonts w:ascii="Arial" w:eastAsia="MS Gothic" w:hAnsi="Arial" w:cs="Arial"/>
                <w:b/>
                <w:sz w:val="20"/>
                <w:szCs w:val="20"/>
                <w:lang w:eastAsia="en-AU"/>
              </w:rPr>
            </w:pPr>
            <w:r w:rsidRPr="003E5BD7">
              <w:rPr>
                <w:rFonts w:ascii="Arial" w:eastAsia="MS Gothic" w:hAnsi="Arial" w:cs="Arial"/>
                <w:b/>
                <w:sz w:val="20"/>
                <w:szCs w:val="20"/>
                <w:lang w:eastAsia="en-AU"/>
              </w:rPr>
              <w:t>Additionally for Multi-jurisdictional/National projects</w:t>
            </w:r>
          </w:p>
        </w:tc>
      </w:tr>
      <w:tr w:rsidR="003E5BD7" w:rsidRPr="003E5BD7" w14:paraId="2DC67581" w14:textId="77777777" w:rsidTr="00FD0B81">
        <w:sdt>
          <w:sdtPr>
            <w:rPr>
              <w:rFonts w:ascii="Arial" w:hAnsi="Arial"/>
              <w:sz w:val="20"/>
              <w:szCs w:val="21"/>
            </w:rPr>
            <w:id w:val="-714341914"/>
            <w14:checkbox>
              <w14:checked w14:val="0"/>
              <w14:checkedState w14:val="2612" w14:font="MS Gothic"/>
              <w14:uncheckedState w14:val="2610" w14:font="MS Gothic"/>
            </w14:checkbox>
          </w:sdtPr>
          <w:sdtEndPr/>
          <w:sdtContent>
            <w:tc>
              <w:tcPr>
                <w:tcW w:w="2264" w:type="dxa"/>
                <w:vAlign w:val="center"/>
              </w:tcPr>
              <w:p w14:paraId="7B98EB45"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3486ADCE"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sz w:val="20"/>
                <w:szCs w:val="20"/>
              </w:rPr>
              <w:t>Confirmation in writing from the Lead Agencies in relevant states and territories that they have no objections in principle to the project being implemented in their jurisdictions, in accordance with the Section 7.2.3 of the Guidelines. (n</w:t>
            </w:r>
            <w:r w:rsidRPr="003E5BD7">
              <w:rPr>
                <w:rFonts w:ascii="Arial" w:eastAsia="Calibri" w:hAnsi="Arial"/>
                <w:sz w:val="20"/>
              </w:rPr>
              <w:t>ote: NEMA will provide a template through Lead Agencies that can be used for this purpose).</w:t>
            </w:r>
          </w:p>
        </w:tc>
      </w:tr>
    </w:tbl>
    <w:p w14:paraId="31969C26" w14:textId="77777777" w:rsidR="003E5BD7" w:rsidRPr="003E5BD7" w:rsidRDefault="003E5BD7" w:rsidP="003E5BD7">
      <w:pPr>
        <w:spacing w:before="120" w:after="120" w:line="264" w:lineRule="auto"/>
        <w:rPr>
          <w:rFonts w:ascii="Arial" w:eastAsia="Times New Roman" w:hAnsi="Arial"/>
          <w:sz w:val="20"/>
          <w:szCs w:val="21"/>
        </w:rPr>
      </w:pPr>
    </w:p>
    <w:p w14:paraId="79F11FD0" w14:textId="77777777" w:rsidR="003E5BD7" w:rsidRPr="003E5BD7" w:rsidRDefault="003E5BD7" w:rsidP="003E5BD7">
      <w:pPr>
        <w:spacing w:line="288" w:lineRule="auto"/>
        <w:rPr>
          <w:rFonts w:ascii="Arial" w:eastAsia="Times New Roman" w:hAnsi="Arial"/>
          <w:sz w:val="20"/>
          <w:szCs w:val="21"/>
        </w:rPr>
      </w:pPr>
      <w:r w:rsidRPr="003E5BD7">
        <w:rPr>
          <w:rFonts w:ascii="Arial" w:eastAsia="Times New Roman" w:hAnsi="Arial"/>
          <w:sz w:val="20"/>
          <w:szCs w:val="21"/>
        </w:rPr>
        <w:br w:type="page"/>
      </w:r>
    </w:p>
    <w:p w14:paraId="325E6FBD" w14:textId="77777777" w:rsidR="003E5BD7" w:rsidRPr="003E5BD7" w:rsidRDefault="003E5BD7" w:rsidP="003E5BD7">
      <w:pPr>
        <w:spacing w:before="120" w:after="120" w:line="264" w:lineRule="auto"/>
        <w:rPr>
          <w:rFonts w:ascii="Arial" w:eastAsia="Times New Roman" w:hAnsi="Arial"/>
          <w:sz w:val="20"/>
          <w:szCs w:val="21"/>
        </w:rPr>
      </w:pPr>
    </w:p>
    <w:p w14:paraId="6BF18531" w14:textId="77777777" w:rsidR="003E5BD7" w:rsidRPr="003E5BD7" w:rsidRDefault="003E5BD7" w:rsidP="003E5BD7">
      <w:pPr>
        <w:spacing w:before="120" w:after="120" w:line="264" w:lineRule="auto"/>
        <w:rPr>
          <w:rFonts w:ascii="Arial" w:eastAsia="Times New Roman" w:hAnsi="Arial" w:cs="Arial"/>
          <w:b/>
          <w:sz w:val="20"/>
          <w:szCs w:val="20"/>
          <w:lang w:eastAsia="en-AU"/>
        </w:rPr>
      </w:pPr>
      <w:r w:rsidRPr="003E5BD7">
        <w:rPr>
          <w:rFonts w:ascii="Arial" w:eastAsia="Times New Roman" w:hAnsi="Arial" w:cs="Arial"/>
          <w:b/>
          <w:sz w:val="20"/>
          <w:szCs w:val="20"/>
          <w:lang w:eastAsia="en-AU"/>
        </w:rPr>
        <w:t xml:space="preserve">Optional Additional Attachments </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7367"/>
      </w:tblGrid>
      <w:tr w:rsidR="003E5BD7" w:rsidRPr="003E5BD7" w14:paraId="2EAE4841" w14:textId="77777777" w:rsidTr="003E5BD7">
        <w:tc>
          <w:tcPr>
            <w:tcW w:w="9632" w:type="dxa"/>
            <w:gridSpan w:val="2"/>
            <w:shd w:val="clear" w:color="auto" w:fill="F2F2F2"/>
          </w:tcPr>
          <w:p w14:paraId="2B8F9958" w14:textId="77777777" w:rsidR="003E5BD7" w:rsidRPr="003E5BD7" w:rsidRDefault="003E5BD7" w:rsidP="003E5BD7">
            <w:pPr>
              <w:spacing w:before="120" w:after="120"/>
              <w:rPr>
                <w:rFonts w:ascii="Arial" w:hAnsi="Arial" w:cs="Arial"/>
                <w:iCs/>
                <w:sz w:val="20"/>
                <w:szCs w:val="20"/>
                <w:lang w:eastAsia="en-AU"/>
              </w:rPr>
            </w:pPr>
            <w:r w:rsidRPr="003E5BD7">
              <w:rPr>
                <w:rFonts w:ascii="Arial" w:hAnsi="Arial" w:cs="Arial"/>
                <w:iCs/>
                <w:sz w:val="20"/>
                <w:szCs w:val="20"/>
                <w:lang w:eastAsia="en-AU"/>
              </w:rPr>
              <w:t xml:space="preserve">Applicants may provide up to eight additional (optional) attachments per project in support of their applications (e.g. evidence that supports claims made against the assessment criteria). Where optional attachments are provided, Applicants must reference these in their responses to the assessment criteria and identify the document name or attachment number. </w:t>
            </w:r>
          </w:p>
          <w:p w14:paraId="3EFA9837" w14:textId="77777777" w:rsidR="003E5BD7" w:rsidRPr="003E5BD7" w:rsidRDefault="003E5BD7" w:rsidP="003E5BD7">
            <w:pPr>
              <w:spacing w:before="120" w:after="120" w:line="264" w:lineRule="auto"/>
              <w:rPr>
                <w:rFonts w:ascii="Arial" w:hAnsi="Arial"/>
                <w:i/>
                <w:sz w:val="20"/>
                <w:szCs w:val="21"/>
              </w:rPr>
            </w:pPr>
            <w:r w:rsidRPr="003E5BD7">
              <w:rPr>
                <w:rFonts w:ascii="Arial" w:eastAsia="Calibri" w:hAnsi="Arial" w:cs="Arial"/>
                <w:i/>
                <w:sz w:val="20"/>
                <w:szCs w:val="20"/>
              </w:rPr>
              <w:t>Maximum size limit per file is 50MB.</w:t>
            </w:r>
          </w:p>
        </w:tc>
      </w:tr>
      <w:tr w:rsidR="003E5BD7" w:rsidRPr="003E5BD7" w14:paraId="42EB3639" w14:textId="77777777" w:rsidTr="00FD0B81">
        <w:sdt>
          <w:sdtPr>
            <w:rPr>
              <w:rFonts w:ascii="Arial" w:hAnsi="Arial"/>
              <w:sz w:val="20"/>
              <w:szCs w:val="21"/>
            </w:rPr>
            <w:id w:val="-1247885681"/>
            <w14:checkbox>
              <w14:checked w14:val="0"/>
              <w14:checkedState w14:val="2612" w14:font="MS Gothic"/>
              <w14:uncheckedState w14:val="2610" w14:font="MS Gothic"/>
            </w14:checkbox>
          </w:sdtPr>
          <w:sdtEndPr/>
          <w:sdtContent>
            <w:tc>
              <w:tcPr>
                <w:tcW w:w="2265" w:type="dxa"/>
                <w:vAlign w:val="center"/>
              </w:tcPr>
              <w:p w14:paraId="6F16AA05"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7" w:type="dxa"/>
          </w:tcPr>
          <w:p w14:paraId="53857BCC" w14:textId="77777777" w:rsidR="003E5BD7" w:rsidRPr="003E5BD7" w:rsidRDefault="003E5BD7" w:rsidP="003E5BD7">
            <w:pPr>
              <w:spacing w:before="120" w:after="120"/>
              <w:rPr>
                <w:rFonts w:ascii="Arial" w:hAnsi="Arial" w:cs="Arial"/>
                <w:i/>
                <w:sz w:val="20"/>
                <w:szCs w:val="20"/>
                <w:lang w:eastAsia="en-AU"/>
              </w:rPr>
            </w:pPr>
            <w:r w:rsidRPr="003E5BD7">
              <w:rPr>
                <w:rFonts w:ascii="Arial" w:hAnsi="Arial" w:cs="Arial"/>
                <w:sz w:val="20"/>
                <w:szCs w:val="20"/>
                <w:lang w:eastAsia="en-AU"/>
              </w:rPr>
              <w:t xml:space="preserve">Optional 1: </w:t>
            </w:r>
            <w:r w:rsidRPr="003E5BD7">
              <w:rPr>
                <w:rFonts w:ascii="Arial" w:hAnsi="Arial" w:cs="Arial"/>
                <w:i/>
                <w:sz w:val="20"/>
                <w:szCs w:val="20"/>
                <w:lang w:eastAsia="en-AU"/>
              </w:rPr>
              <w:t>Title</w:t>
            </w:r>
          </w:p>
        </w:tc>
      </w:tr>
      <w:tr w:rsidR="003E5BD7" w:rsidRPr="003E5BD7" w14:paraId="1C9DA428" w14:textId="77777777" w:rsidTr="00FD0B81">
        <w:sdt>
          <w:sdtPr>
            <w:rPr>
              <w:rFonts w:ascii="Arial" w:hAnsi="Arial"/>
              <w:sz w:val="20"/>
              <w:szCs w:val="21"/>
            </w:rPr>
            <w:id w:val="-2043891788"/>
            <w14:checkbox>
              <w14:checked w14:val="0"/>
              <w14:checkedState w14:val="2612" w14:font="MS Gothic"/>
              <w14:uncheckedState w14:val="2610" w14:font="MS Gothic"/>
            </w14:checkbox>
          </w:sdtPr>
          <w:sdtEndPr/>
          <w:sdtContent>
            <w:tc>
              <w:tcPr>
                <w:tcW w:w="2265" w:type="dxa"/>
                <w:vAlign w:val="center"/>
              </w:tcPr>
              <w:p w14:paraId="548BFEE0"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7" w:type="dxa"/>
          </w:tcPr>
          <w:p w14:paraId="19BDACDF" w14:textId="77777777" w:rsidR="003E5BD7" w:rsidRPr="003E5BD7" w:rsidRDefault="003E5BD7" w:rsidP="003E5BD7">
            <w:pPr>
              <w:spacing w:before="120" w:after="120"/>
              <w:rPr>
                <w:rFonts w:ascii="Arial" w:hAnsi="Arial" w:cs="Arial"/>
                <w:i/>
                <w:sz w:val="20"/>
                <w:szCs w:val="20"/>
                <w:lang w:eastAsia="en-AU"/>
              </w:rPr>
            </w:pPr>
            <w:r w:rsidRPr="003E5BD7">
              <w:rPr>
                <w:rFonts w:ascii="Arial" w:hAnsi="Arial" w:cs="Arial"/>
                <w:sz w:val="20"/>
                <w:szCs w:val="20"/>
                <w:lang w:eastAsia="en-AU"/>
              </w:rPr>
              <w:t xml:space="preserve">Optional 2: </w:t>
            </w:r>
            <w:r w:rsidRPr="003E5BD7">
              <w:rPr>
                <w:rFonts w:ascii="Arial" w:hAnsi="Arial" w:cs="Arial"/>
                <w:i/>
                <w:sz w:val="20"/>
                <w:szCs w:val="20"/>
                <w:lang w:eastAsia="en-AU"/>
              </w:rPr>
              <w:t>Title</w:t>
            </w:r>
          </w:p>
        </w:tc>
      </w:tr>
      <w:tr w:rsidR="003E5BD7" w:rsidRPr="003E5BD7" w14:paraId="606E5232" w14:textId="77777777" w:rsidTr="00FD0B81">
        <w:sdt>
          <w:sdtPr>
            <w:rPr>
              <w:rFonts w:ascii="Arial" w:hAnsi="Arial"/>
              <w:sz w:val="20"/>
              <w:szCs w:val="21"/>
            </w:rPr>
            <w:id w:val="771278845"/>
            <w14:checkbox>
              <w14:checked w14:val="0"/>
              <w14:checkedState w14:val="2612" w14:font="MS Gothic"/>
              <w14:uncheckedState w14:val="2610" w14:font="MS Gothic"/>
            </w14:checkbox>
          </w:sdtPr>
          <w:sdtEndPr/>
          <w:sdtContent>
            <w:tc>
              <w:tcPr>
                <w:tcW w:w="2265" w:type="dxa"/>
                <w:vAlign w:val="center"/>
              </w:tcPr>
              <w:p w14:paraId="66AF4E66"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7" w:type="dxa"/>
          </w:tcPr>
          <w:p w14:paraId="6E5F7DE9" w14:textId="77777777" w:rsidR="003E5BD7" w:rsidRPr="003E5BD7" w:rsidRDefault="003E5BD7" w:rsidP="003E5BD7">
            <w:pPr>
              <w:spacing w:before="120" w:after="120"/>
              <w:rPr>
                <w:rFonts w:ascii="Arial" w:hAnsi="Arial" w:cs="Arial"/>
                <w:i/>
                <w:sz w:val="20"/>
                <w:szCs w:val="20"/>
                <w:lang w:eastAsia="en-AU"/>
              </w:rPr>
            </w:pPr>
            <w:r w:rsidRPr="003E5BD7">
              <w:rPr>
                <w:rFonts w:ascii="Arial" w:hAnsi="Arial" w:cs="Arial"/>
                <w:sz w:val="20"/>
                <w:szCs w:val="20"/>
                <w:lang w:eastAsia="en-AU"/>
              </w:rPr>
              <w:t xml:space="preserve">Optional 3: </w:t>
            </w:r>
            <w:r w:rsidRPr="003E5BD7">
              <w:rPr>
                <w:rFonts w:ascii="Arial" w:hAnsi="Arial" w:cs="Arial"/>
                <w:i/>
                <w:sz w:val="20"/>
                <w:szCs w:val="20"/>
                <w:lang w:eastAsia="en-AU"/>
              </w:rPr>
              <w:t>Title</w:t>
            </w:r>
          </w:p>
        </w:tc>
      </w:tr>
      <w:tr w:rsidR="003E5BD7" w:rsidRPr="003E5BD7" w14:paraId="5768EC45" w14:textId="77777777" w:rsidTr="00FD0B81">
        <w:sdt>
          <w:sdtPr>
            <w:rPr>
              <w:rFonts w:ascii="Arial" w:hAnsi="Arial"/>
              <w:sz w:val="20"/>
              <w:szCs w:val="21"/>
            </w:rPr>
            <w:id w:val="-1130012412"/>
            <w14:checkbox>
              <w14:checked w14:val="0"/>
              <w14:checkedState w14:val="2612" w14:font="MS Gothic"/>
              <w14:uncheckedState w14:val="2610" w14:font="MS Gothic"/>
            </w14:checkbox>
          </w:sdtPr>
          <w:sdtEndPr/>
          <w:sdtContent>
            <w:tc>
              <w:tcPr>
                <w:tcW w:w="2265" w:type="dxa"/>
                <w:vAlign w:val="center"/>
              </w:tcPr>
              <w:p w14:paraId="0354406E"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7" w:type="dxa"/>
          </w:tcPr>
          <w:p w14:paraId="52385D87" w14:textId="77777777" w:rsidR="003E5BD7" w:rsidRPr="003E5BD7" w:rsidRDefault="003E5BD7" w:rsidP="003E5BD7">
            <w:pPr>
              <w:spacing w:before="120" w:after="120"/>
              <w:rPr>
                <w:rFonts w:ascii="Arial" w:hAnsi="Arial" w:cs="Arial"/>
                <w:i/>
                <w:sz w:val="20"/>
                <w:szCs w:val="20"/>
                <w:lang w:eastAsia="en-AU"/>
              </w:rPr>
            </w:pPr>
            <w:r w:rsidRPr="003E5BD7">
              <w:rPr>
                <w:rFonts w:ascii="Arial" w:hAnsi="Arial" w:cs="Arial"/>
                <w:sz w:val="20"/>
                <w:szCs w:val="20"/>
                <w:lang w:eastAsia="en-AU"/>
              </w:rPr>
              <w:t xml:space="preserve">Optional 4: </w:t>
            </w:r>
            <w:r w:rsidRPr="003E5BD7">
              <w:rPr>
                <w:rFonts w:ascii="Arial" w:hAnsi="Arial" w:cs="Arial"/>
                <w:i/>
                <w:sz w:val="20"/>
                <w:szCs w:val="20"/>
                <w:lang w:eastAsia="en-AU"/>
              </w:rPr>
              <w:t>Title</w:t>
            </w:r>
          </w:p>
        </w:tc>
      </w:tr>
      <w:tr w:rsidR="003E5BD7" w:rsidRPr="003E5BD7" w14:paraId="29854461" w14:textId="77777777" w:rsidTr="00FD0B81">
        <w:sdt>
          <w:sdtPr>
            <w:rPr>
              <w:rFonts w:ascii="Arial" w:hAnsi="Arial"/>
              <w:sz w:val="20"/>
              <w:szCs w:val="21"/>
            </w:rPr>
            <w:id w:val="1210612322"/>
            <w14:checkbox>
              <w14:checked w14:val="0"/>
              <w14:checkedState w14:val="2612" w14:font="MS Gothic"/>
              <w14:uncheckedState w14:val="2610" w14:font="MS Gothic"/>
            </w14:checkbox>
          </w:sdtPr>
          <w:sdtEndPr/>
          <w:sdtContent>
            <w:tc>
              <w:tcPr>
                <w:tcW w:w="2265" w:type="dxa"/>
                <w:vAlign w:val="center"/>
              </w:tcPr>
              <w:p w14:paraId="6F3CF6F1"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7" w:type="dxa"/>
          </w:tcPr>
          <w:p w14:paraId="10DA80A0" w14:textId="77777777" w:rsidR="003E5BD7" w:rsidRPr="003E5BD7" w:rsidRDefault="003E5BD7" w:rsidP="003E5BD7">
            <w:pPr>
              <w:spacing w:before="120" w:after="120"/>
              <w:rPr>
                <w:rFonts w:ascii="Arial" w:hAnsi="Arial" w:cs="Arial"/>
                <w:i/>
                <w:sz w:val="20"/>
                <w:szCs w:val="20"/>
                <w:lang w:eastAsia="en-AU"/>
              </w:rPr>
            </w:pPr>
            <w:r w:rsidRPr="003E5BD7">
              <w:rPr>
                <w:rFonts w:ascii="Arial" w:hAnsi="Arial" w:cs="Arial"/>
                <w:sz w:val="20"/>
                <w:szCs w:val="20"/>
                <w:lang w:eastAsia="en-AU"/>
              </w:rPr>
              <w:t xml:space="preserve">Optional 5: </w:t>
            </w:r>
            <w:r w:rsidRPr="003E5BD7">
              <w:rPr>
                <w:rFonts w:ascii="Arial" w:hAnsi="Arial" w:cs="Arial"/>
                <w:i/>
                <w:sz w:val="20"/>
                <w:szCs w:val="20"/>
                <w:lang w:eastAsia="en-AU"/>
              </w:rPr>
              <w:t>Title</w:t>
            </w:r>
          </w:p>
        </w:tc>
      </w:tr>
      <w:tr w:rsidR="003E5BD7" w:rsidRPr="003E5BD7" w14:paraId="69F4AD52" w14:textId="77777777" w:rsidTr="00FD0B81">
        <w:sdt>
          <w:sdtPr>
            <w:rPr>
              <w:rFonts w:ascii="Arial" w:hAnsi="Arial"/>
              <w:sz w:val="20"/>
              <w:szCs w:val="21"/>
            </w:rPr>
            <w:id w:val="64152062"/>
            <w14:checkbox>
              <w14:checked w14:val="0"/>
              <w14:checkedState w14:val="2612" w14:font="MS Gothic"/>
              <w14:uncheckedState w14:val="2610" w14:font="MS Gothic"/>
            </w14:checkbox>
          </w:sdtPr>
          <w:sdtEndPr/>
          <w:sdtContent>
            <w:tc>
              <w:tcPr>
                <w:tcW w:w="2265" w:type="dxa"/>
                <w:vAlign w:val="center"/>
              </w:tcPr>
              <w:p w14:paraId="789D174D"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7" w:type="dxa"/>
          </w:tcPr>
          <w:p w14:paraId="3D93CB8D" w14:textId="77777777" w:rsidR="003E5BD7" w:rsidRPr="003E5BD7" w:rsidRDefault="003E5BD7" w:rsidP="003E5BD7">
            <w:pPr>
              <w:spacing w:before="120" w:after="120"/>
              <w:rPr>
                <w:rFonts w:ascii="Arial" w:hAnsi="Arial" w:cs="Arial"/>
                <w:i/>
                <w:sz w:val="20"/>
                <w:szCs w:val="20"/>
                <w:lang w:eastAsia="en-AU"/>
              </w:rPr>
            </w:pPr>
            <w:r w:rsidRPr="003E5BD7">
              <w:rPr>
                <w:rFonts w:ascii="Arial" w:hAnsi="Arial" w:cs="Arial"/>
                <w:sz w:val="20"/>
                <w:szCs w:val="20"/>
                <w:lang w:eastAsia="en-AU"/>
              </w:rPr>
              <w:t xml:space="preserve">Optional 6: </w:t>
            </w:r>
            <w:r w:rsidRPr="003E5BD7">
              <w:rPr>
                <w:rFonts w:ascii="Arial" w:hAnsi="Arial" w:cs="Arial"/>
                <w:i/>
                <w:sz w:val="20"/>
                <w:szCs w:val="20"/>
                <w:lang w:eastAsia="en-AU"/>
              </w:rPr>
              <w:t>Title</w:t>
            </w:r>
          </w:p>
        </w:tc>
      </w:tr>
      <w:tr w:rsidR="003E5BD7" w:rsidRPr="003E5BD7" w14:paraId="03D41B72" w14:textId="77777777" w:rsidTr="00FD0B81">
        <w:sdt>
          <w:sdtPr>
            <w:rPr>
              <w:rFonts w:ascii="Arial" w:hAnsi="Arial"/>
              <w:sz w:val="20"/>
              <w:szCs w:val="21"/>
            </w:rPr>
            <w:id w:val="-1435979255"/>
            <w14:checkbox>
              <w14:checked w14:val="0"/>
              <w14:checkedState w14:val="2612" w14:font="MS Gothic"/>
              <w14:uncheckedState w14:val="2610" w14:font="MS Gothic"/>
            </w14:checkbox>
          </w:sdtPr>
          <w:sdtEndPr/>
          <w:sdtContent>
            <w:tc>
              <w:tcPr>
                <w:tcW w:w="2265" w:type="dxa"/>
                <w:vAlign w:val="center"/>
              </w:tcPr>
              <w:p w14:paraId="6AAA1F78"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7" w:type="dxa"/>
          </w:tcPr>
          <w:p w14:paraId="1B862207" w14:textId="77777777" w:rsidR="003E5BD7" w:rsidRPr="003E5BD7" w:rsidRDefault="003E5BD7" w:rsidP="003E5BD7">
            <w:pPr>
              <w:spacing w:before="120" w:after="120"/>
              <w:rPr>
                <w:rFonts w:ascii="Arial" w:hAnsi="Arial" w:cs="Arial"/>
                <w:i/>
                <w:sz w:val="20"/>
                <w:szCs w:val="20"/>
                <w:lang w:eastAsia="en-AU"/>
              </w:rPr>
            </w:pPr>
            <w:r w:rsidRPr="003E5BD7">
              <w:rPr>
                <w:rFonts w:ascii="Arial" w:hAnsi="Arial" w:cs="Arial"/>
                <w:sz w:val="20"/>
                <w:szCs w:val="20"/>
                <w:lang w:eastAsia="en-AU"/>
              </w:rPr>
              <w:t xml:space="preserve">Optional 7: </w:t>
            </w:r>
            <w:r w:rsidRPr="003E5BD7">
              <w:rPr>
                <w:rFonts w:ascii="Arial" w:hAnsi="Arial" w:cs="Arial"/>
                <w:i/>
                <w:sz w:val="20"/>
                <w:szCs w:val="20"/>
                <w:lang w:eastAsia="en-AU"/>
              </w:rPr>
              <w:t>Title</w:t>
            </w:r>
          </w:p>
        </w:tc>
      </w:tr>
      <w:tr w:rsidR="003E5BD7" w:rsidRPr="003E5BD7" w14:paraId="0A6E998E" w14:textId="77777777" w:rsidTr="00FD0B81">
        <w:sdt>
          <w:sdtPr>
            <w:rPr>
              <w:rFonts w:ascii="Arial" w:hAnsi="Arial"/>
              <w:sz w:val="20"/>
              <w:szCs w:val="21"/>
            </w:rPr>
            <w:id w:val="92214656"/>
            <w14:checkbox>
              <w14:checked w14:val="0"/>
              <w14:checkedState w14:val="2612" w14:font="MS Gothic"/>
              <w14:uncheckedState w14:val="2610" w14:font="MS Gothic"/>
            </w14:checkbox>
          </w:sdtPr>
          <w:sdtEndPr/>
          <w:sdtContent>
            <w:tc>
              <w:tcPr>
                <w:tcW w:w="2265" w:type="dxa"/>
                <w:vAlign w:val="center"/>
              </w:tcPr>
              <w:p w14:paraId="7B2DA107"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7" w:type="dxa"/>
          </w:tcPr>
          <w:p w14:paraId="208787B9" w14:textId="77777777" w:rsidR="003E5BD7" w:rsidRPr="003E5BD7" w:rsidRDefault="003E5BD7" w:rsidP="003E5BD7">
            <w:pPr>
              <w:spacing w:before="120" w:after="120"/>
              <w:rPr>
                <w:rFonts w:ascii="Arial" w:hAnsi="Arial" w:cs="Arial"/>
                <w:i/>
                <w:sz w:val="20"/>
                <w:szCs w:val="20"/>
                <w:lang w:eastAsia="en-AU"/>
              </w:rPr>
            </w:pPr>
            <w:r w:rsidRPr="003E5BD7">
              <w:rPr>
                <w:rFonts w:ascii="Arial" w:hAnsi="Arial" w:cs="Arial"/>
                <w:sz w:val="20"/>
                <w:szCs w:val="20"/>
                <w:lang w:eastAsia="en-AU"/>
              </w:rPr>
              <w:t xml:space="preserve">Optional 8: </w:t>
            </w:r>
            <w:r w:rsidRPr="003E5BD7">
              <w:rPr>
                <w:rFonts w:ascii="Arial" w:hAnsi="Arial" w:cs="Arial"/>
                <w:i/>
                <w:sz w:val="20"/>
                <w:szCs w:val="20"/>
                <w:lang w:eastAsia="en-AU"/>
              </w:rPr>
              <w:t>Title</w:t>
            </w:r>
          </w:p>
        </w:tc>
      </w:tr>
    </w:tbl>
    <w:p w14:paraId="50058BCA" w14:textId="77777777" w:rsidR="003E5BD7" w:rsidRPr="003E5BD7" w:rsidRDefault="003E5BD7" w:rsidP="003E5BD7">
      <w:pPr>
        <w:spacing w:before="120" w:after="120" w:line="264" w:lineRule="auto"/>
        <w:rPr>
          <w:rFonts w:ascii="Arial" w:eastAsia="Times New Roman" w:hAnsi="Arial"/>
          <w:sz w:val="20"/>
          <w:szCs w:val="21"/>
        </w:rPr>
      </w:pPr>
    </w:p>
    <w:p w14:paraId="7FD0AEDA" w14:textId="77777777" w:rsidR="003E5BD7" w:rsidRPr="003E5BD7" w:rsidRDefault="003E5BD7" w:rsidP="003E5BD7">
      <w:pPr>
        <w:keepNext/>
        <w:keepLines/>
        <w:pBdr>
          <w:top w:val="single" w:sz="48" w:space="1" w:color="D1E3E4"/>
          <w:left w:val="single" w:sz="48" w:space="4" w:color="D1E3E4"/>
          <w:bottom w:val="single" w:sz="48" w:space="0" w:color="D1E3E4"/>
          <w:right w:val="single" w:sz="48" w:space="4" w:color="D1E3E4"/>
        </w:pBdr>
        <w:shd w:val="clear" w:color="auto" w:fill="D1E3E4"/>
        <w:spacing w:before="120" w:after="120" w:line="264" w:lineRule="auto"/>
        <w:ind w:left="227" w:right="227"/>
        <w:outlineLvl w:val="2"/>
        <w:rPr>
          <w:rFonts w:ascii="Arial" w:eastAsia="Times New Roman" w:hAnsi="Arial" w:cs="Arial"/>
          <w:b/>
          <w:color w:val="003E5A"/>
          <w:sz w:val="24"/>
          <w:szCs w:val="26"/>
        </w:rPr>
      </w:pPr>
      <w:r w:rsidRPr="003E5BD7">
        <w:rPr>
          <w:rFonts w:ascii="Arial" w:eastAsia="Times New Roman" w:hAnsi="Arial" w:cs="Arial"/>
          <w:b/>
          <w:color w:val="003E5A"/>
          <w:sz w:val="24"/>
          <w:szCs w:val="26"/>
        </w:rPr>
        <w:t>CONFLICTS OF INTEREST DECLARATION</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6088"/>
      </w:tblGrid>
      <w:tr w:rsidR="003E5BD7" w:rsidRPr="003E5BD7" w14:paraId="0007B05C" w14:textId="77777777" w:rsidTr="003E5BD7">
        <w:tc>
          <w:tcPr>
            <w:tcW w:w="9628" w:type="dxa"/>
            <w:gridSpan w:val="2"/>
            <w:shd w:val="clear" w:color="auto" w:fill="F2F2F2"/>
          </w:tcPr>
          <w:p w14:paraId="03D0E5AC"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b/>
                <w:sz w:val="20"/>
                <w:szCs w:val="20"/>
              </w:rPr>
              <w:t>Does the Applicant, any delivery partners or the Lead Agency have any interests that have the potential to compromise the performance or integrity of the DRF in relation to the assessment or delivery of this project? Conflicts may be actual or perceived.</w:t>
            </w:r>
            <w:r w:rsidRPr="003E5BD7">
              <w:rPr>
                <w:rFonts w:ascii="Arial" w:hAnsi="Arial"/>
                <w:b/>
                <w:bCs/>
                <w:color w:val="FF0000"/>
                <w:sz w:val="20"/>
                <w:szCs w:val="21"/>
                <w:lang w:eastAsia="en-AU"/>
              </w:rPr>
              <w:t xml:space="preserve"> *</w:t>
            </w:r>
          </w:p>
        </w:tc>
      </w:tr>
      <w:tr w:rsidR="003E5BD7" w:rsidRPr="003E5BD7" w14:paraId="321C5EA4" w14:textId="77777777" w:rsidTr="00FD0B81">
        <w:tc>
          <w:tcPr>
            <w:tcW w:w="9628" w:type="dxa"/>
            <w:gridSpan w:val="2"/>
          </w:tcPr>
          <w:sdt>
            <w:sdtPr>
              <w:rPr>
                <w:rFonts w:ascii="Arial" w:hAnsi="Arial"/>
                <w:sz w:val="20"/>
                <w:szCs w:val="21"/>
              </w:rPr>
              <w:id w:val="1655414699"/>
              <w:placeholder>
                <w:docPart w:val="94080B7229604AB3A3B1F810BD562835"/>
              </w:placeholder>
              <w:showingPlcHdr/>
              <w:dropDownList>
                <w:listItem w:value="Choose an item."/>
                <w:listItem w:displayText="Yes" w:value="Yes"/>
                <w:listItem w:displayText="No" w:value="No"/>
              </w:dropDownList>
            </w:sdtPr>
            <w:sdtEndPr/>
            <w:sdtContent>
              <w:p w14:paraId="420567BA" w14:textId="77777777" w:rsidR="003E5BD7" w:rsidRPr="003E5BD7" w:rsidRDefault="003E5BD7" w:rsidP="003E5BD7">
                <w:pPr>
                  <w:spacing w:before="120" w:after="120" w:line="264" w:lineRule="auto"/>
                  <w:rPr>
                    <w:rFonts w:ascii="Arial" w:hAnsi="Arial"/>
                    <w:sz w:val="20"/>
                    <w:szCs w:val="21"/>
                  </w:rPr>
                </w:pPr>
                <w:r w:rsidRPr="003E5BD7">
                  <w:rPr>
                    <w:rFonts w:ascii="Arial" w:hAnsi="Arial"/>
                    <w:color w:val="808080"/>
                    <w:sz w:val="20"/>
                    <w:szCs w:val="21"/>
                  </w:rPr>
                  <w:t>Choose an item.</w:t>
                </w:r>
              </w:p>
            </w:sdtContent>
          </w:sdt>
          <w:p w14:paraId="64692E26" w14:textId="77777777" w:rsidR="003E5BD7" w:rsidRPr="003E5BD7" w:rsidRDefault="003E5BD7" w:rsidP="003E5BD7">
            <w:pPr>
              <w:spacing w:before="120" w:after="120"/>
              <w:rPr>
                <w:rFonts w:ascii="Arial" w:hAnsi="Arial" w:cs="Arial"/>
                <w:color w:val="FF0000"/>
                <w:sz w:val="20"/>
                <w:szCs w:val="20"/>
                <w:lang w:eastAsia="en-AU"/>
              </w:rPr>
            </w:pPr>
            <w:r w:rsidRPr="003E5BD7">
              <w:rPr>
                <w:rFonts w:ascii="Arial" w:hAnsi="Arial" w:cs="Arial"/>
                <w:color w:val="FF0000"/>
                <w:sz w:val="20"/>
                <w:szCs w:val="20"/>
                <w:lang w:eastAsia="en-AU"/>
              </w:rPr>
              <w:t>If yes, please list any relevant interests and describe how the Applicant and Lead Agency propose to manage any potential conflicts below (add additional rows as needed).</w:t>
            </w:r>
          </w:p>
        </w:tc>
      </w:tr>
      <w:tr w:rsidR="003E5BD7" w:rsidRPr="003E5BD7" w14:paraId="375FAA4B" w14:textId="77777777" w:rsidTr="003E5BD7">
        <w:tc>
          <w:tcPr>
            <w:tcW w:w="3540" w:type="dxa"/>
            <w:shd w:val="clear" w:color="auto" w:fill="F2F2F2"/>
          </w:tcPr>
          <w:p w14:paraId="05679691" w14:textId="77777777" w:rsidR="003E5BD7" w:rsidRPr="003E5BD7" w:rsidRDefault="003E5BD7" w:rsidP="003E5BD7">
            <w:pPr>
              <w:spacing w:before="120" w:after="120" w:line="264" w:lineRule="auto"/>
              <w:rPr>
                <w:rFonts w:ascii="Arial" w:hAnsi="Arial"/>
                <w:sz w:val="20"/>
                <w:szCs w:val="21"/>
              </w:rPr>
            </w:pPr>
            <w:r w:rsidRPr="003E5BD7">
              <w:rPr>
                <w:rFonts w:ascii="Arial" w:eastAsia="MS Gothic" w:hAnsi="Arial" w:cs="Arial"/>
                <w:sz w:val="20"/>
                <w:szCs w:val="20"/>
              </w:rPr>
              <w:t>Individual or Entity Name</w:t>
            </w:r>
          </w:p>
        </w:tc>
        <w:tc>
          <w:tcPr>
            <w:tcW w:w="6088" w:type="dxa"/>
          </w:tcPr>
          <w:p w14:paraId="7207FC1C" w14:textId="77777777" w:rsidR="003E5BD7" w:rsidRPr="003E5BD7" w:rsidRDefault="003E5BD7" w:rsidP="003E5BD7">
            <w:pPr>
              <w:spacing w:before="120" w:after="120" w:line="264" w:lineRule="auto"/>
              <w:rPr>
                <w:rFonts w:ascii="Arial" w:hAnsi="Arial"/>
                <w:sz w:val="20"/>
                <w:szCs w:val="21"/>
              </w:rPr>
            </w:pPr>
          </w:p>
        </w:tc>
      </w:tr>
      <w:tr w:rsidR="003E5BD7" w:rsidRPr="003E5BD7" w14:paraId="6A07F433" w14:textId="77777777" w:rsidTr="003E5BD7">
        <w:tc>
          <w:tcPr>
            <w:tcW w:w="3540" w:type="dxa"/>
            <w:shd w:val="clear" w:color="auto" w:fill="F2F2F2"/>
          </w:tcPr>
          <w:p w14:paraId="6C14DD47" w14:textId="77777777" w:rsidR="003E5BD7" w:rsidRPr="003E5BD7" w:rsidRDefault="003E5BD7" w:rsidP="003E5BD7">
            <w:pPr>
              <w:spacing w:before="120" w:after="120"/>
              <w:rPr>
                <w:rFonts w:ascii="Arial" w:eastAsia="MS Gothic" w:hAnsi="Arial" w:cs="Arial"/>
                <w:sz w:val="20"/>
                <w:szCs w:val="20"/>
                <w:lang w:eastAsia="en-AU"/>
              </w:rPr>
            </w:pPr>
            <w:r w:rsidRPr="003E5BD7">
              <w:rPr>
                <w:rFonts w:ascii="Arial" w:eastAsia="MS Gothic" w:hAnsi="Arial" w:cs="Arial"/>
                <w:sz w:val="20"/>
                <w:szCs w:val="20"/>
                <w:lang w:eastAsia="en-AU"/>
              </w:rPr>
              <w:t>Nature of the interest/conflict</w:t>
            </w:r>
          </w:p>
          <w:p w14:paraId="7779EB6B" w14:textId="77777777" w:rsidR="003E5BD7" w:rsidRPr="003E5BD7" w:rsidRDefault="003E5BD7" w:rsidP="003E5BD7">
            <w:pPr>
              <w:spacing w:before="120" w:after="120" w:line="264" w:lineRule="auto"/>
              <w:rPr>
                <w:rFonts w:ascii="Arial" w:hAnsi="Arial"/>
                <w:sz w:val="20"/>
                <w:szCs w:val="21"/>
              </w:rPr>
            </w:pPr>
            <w:r w:rsidRPr="003E5BD7">
              <w:rPr>
                <w:rFonts w:ascii="Arial" w:eastAsia="MS Gothic" w:hAnsi="Arial" w:cs="Arial"/>
                <w:sz w:val="20"/>
                <w:szCs w:val="20"/>
              </w:rPr>
              <w:t>(</w:t>
            </w:r>
            <w:r w:rsidRPr="003E5BD7">
              <w:rPr>
                <w:rFonts w:ascii="Arial" w:eastAsia="Calibri" w:hAnsi="Arial" w:cs="Arial"/>
                <w:bCs/>
                <w:i/>
                <w:iCs/>
                <w:sz w:val="20"/>
                <w:szCs w:val="20"/>
              </w:rPr>
              <w:t>Maximum</w:t>
            </w:r>
            <w:r w:rsidRPr="003E5BD7" w:rsidDel="00786C7A">
              <w:rPr>
                <w:rFonts w:ascii="Arial" w:eastAsia="MS Gothic" w:hAnsi="Arial" w:cs="Arial"/>
                <w:i/>
                <w:iCs/>
                <w:sz w:val="20"/>
                <w:szCs w:val="20"/>
              </w:rPr>
              <w:t xml:space="preserve"> </w:t>
            </w:r>
            <w:r w:rsidRPr="003E5BD7">
              <w:rPr>
                <w:rFonts w:ascii="Arial" w:eastAsia="MS Gothic" w:hAnsi="Arial" w:cs="Arial"/>
                <w:i/>
                <w:iCs/>
                <w:sz w:val="20"/>
                <w:szCs w:val="20"/>
              </w:rPr>
              <w:t>50 words</w:t>
            </w:r>
            <w:r w:rsidRPr="003E5BD7">
              <w:rPr>
                <w:rFonts w:ascii="Arial" w:eastAsia="MS Gothic" w:hAnsi="Arial" w:cs="Arial"/>
                <w:sz w:val="20"/>
                <w:szCs w:val="20"/>
              </w:rPr>
              <w:t>)</w:t>
            </w:r>
          </w:p>
        </w:tc>
        <w:tc>
          <w:tcPr>
            <w:tcW w:w="6088" w:type="dxa"/>
          </w:tcPr>
          <w:p w14:paraId="1B49672D" w14:textId="77777777" w:rsidR="003E5BD7" w:rsidRPr="003E5BD7" w:rsidRDefault="003E5BD7" w:rsidP="003E5BD7">
            <w:pPr>
              <w:spacing w:before="120" w:after="120" w:line="264" w:lineRule="auto"/>
              <w:rPr>
                <w:rFonts w:ascii="Arial" w:hAnsi="Arial"/>
                <w:sz w:val="20"/>
                <w:szCs w:val="21"/>
              </w:rPr>
            </w:pPr>
          </w:p>
        </w:tc>
      </w:tr>
      <w:tr w:rsidR="003E5BD7" w:rsidRPr="003E5BD7" w14:paraId="3A7EF716" w14:textId="77777777" w:rsidTr="003E5BD7">
        <w:tc>
          <w:tcPr>
            <w:tcW w:w="3540" w:type="dxa"/>
            <w:shd w:val="clear" w:color="auto" w:fill="F2F2F2"/>
          </w:tcPr>
          <w:p w14:paraId="4E3033F9" w14:textId="77777777" w:rsidR="003E5BD7" w:rsidRPr="003E5BD7" w:rsidRDefault="003E5BD7" w:rsidP="003E5BD7">
            <w:pPr>
              <w:spacing w:before="120" w:after="120"/>
              <w:rPr>
                <w:rFonts w:ascii="Arial" w:eastAsia="MS Gothic" w:hAnsi="Arial" w:cs="Arial"/>
                <w:sz w:val="20"/>
                <w:szCs w:val="20"/>
                <w:lang w:eastAsia="en-AU"/>
              </w:rPr>
            </w:pPr>
            <w:r w:rsidRPr="003E5BD7">
              <w:rPr>
                <w:rFonts w:ascii="Arial" w:eastAsia="MS Gothic" w:hAnsi="Arial" w:cs="Arial"/>
                <w:sz w:val="20"/>
                <w:szCs w:val="20"/>
                <w:lang w:eastAsia="en-AU"/>
              </w:rPr>
              <w:t>Proposed Management Strategy</w:t>
            </w:r>
          </w:p>
          <w:p w14:paraId="2A46C36E" w14:textId="77777777" w:rsidR="003E5BD7" w:rsidRPr="003E5BD7" w:rsidRDefault="003E5BD7" w:rsidP="003E5BD7">
            <w:pPr>
              <w:spacing w:before="120" w:after="120" w:line="264" w:lineRule="auto"/>
              <w:rPr>
                <w:rFonts w:ascii="Arial" w:hAnsi="Arial"/>
                <w:sz w:val="20"/>
                <w:szCs w:val="21"/>
              </w:rPr>
            </w:pPr>
            <w:r w:rsidRPr="003E5BD7">
              <w:rPr>
                <w:rFonts w:ascii="Arial" w:eastAsia="MS Gothic" w:hAnsi="Arial" w:cs="Arial"/>
                <w:sz w:val="20"/>
                <w:szCs w:val="20"/>
              </w:rPr>
              <w:t>(</w:t>
            </w:r>
            <w:r w:rsidRPr="003E5BD7">
              <w:rPr>
                <w:rFonts w:ascii="Arial" w:eastAsia="Calibri" w:hAnsi="Arial" w:cs="Arial"/>
                <w:bCs/>
                <w:i/>
                <w:iCs/>
                <w:sz w:val="20"/>
                <w:szCs w:val="20"/>
              </w:rPr>
              <w:t>Maximum</w:t>
            </w:r>
            <w:r w:rsidRPr="003E5BD7" w:rsidDel="00786C7A">
              <w:rPr>
                <w:rFonts w:ascii="Arial" w:eastAsia="MS Gothic" w:hAnsi="Arial" w:cs="Arial"/>
                <w:i/>
                <w:iCs/>
                <w:sz w:val="20"/>
                <w:szCs w:val="20"/>
              </w:rPr>
              <w:t xml:space="preserve"> </w:t>
            </w:r>
            <w:r w:rsidRPr="003E5BD7">
              <w:rPr>
                <w:rFonts w:ascii="Arial" w:eastAsia="MS Gothic" w:hAnsi="Arial" w:cs="Arial"/>
                <w:i/>
                <w:iCs/>
                <w:sz w:val="20"/>
                <w:szCs w:val="20"/>
              </w:rPr>
              <w:t>50 words</w:t>
            </w:r>
            <w:r w:rsidRPr="003E5BD7">
              <w:rPr>
                <w:rFonts w:ascii="Arial" w:eastAsia="MS Gothic" w:hAnsi="Arial" w:cs="Arial"/>
                <w:sz w:val="20"/>
                <w:szCs w:val="20"/>
              </w:rPr>
              <w:t>)</w:t>
            </w:r>
          </w:p>
        </w:tc>
        <w:tc>
          <w:tcPr>
            <w:tcW w:w="6088" w:type="dxa"/>
          </w:tcPr>
          <w:p w14:paraId="77C422FB" w14:textId="77777777" w:rsidR="003E5BD7" w:rsidRPr="003E5BD7" w:rsidRDefault="003E5BD7" w:rsidP="003E5BD7">
            <w:pPr>
              <w:spacing w:before="120" w:after="120" w:line="264" w:lineRule="auto"/>
              <w:rPr>
                <w:rFonts w:ascii="Arial" w:hAnsi="Arial"/>
                <w:sz w:val="20"/>
                <w:szCs w:val="21"/>
              </w:rPr>
            </w:pPr>
          </w:p>
        </w:tc>
      </w:tr>
    </w:tbl>
    <w:p w14:paraId="33D9E33B" w14:textId="77777777" w:rsidR="003E5BD7" w:rsidRPr="003E5BD7" w:rsidRDefault="003E5BD7" w:rsidP="003E5BD7">
      <w:pPr>
        <w:spacing w:before="120" w:after="120" w:line="264" w:lineRule="auto"/>
        <w:rPr>
          <w:rFonts w:ascii="Arial" w:eastAsia="Times New Roman" w:hAnsi="Arial"/>
          <w:sz w:val="20"/>
          <w:szCs w:val="21"/>
        </w:rPr>
      </w:pPr>
    </w:p>
    <w:p w14:paraId="462E0E40" w14:textId="77777777" w:rsidR="003E5BD7" w:rsidRPr="003E5BD7" w:rsidRDefault="003E5BD7" w:rsidP="003E5BD7">
      <w:pPr>
        <w:keepNext/>
        <w:keepLines/>
        <w:pBdr>
          <w:top w:val="single" w:sz="48" w:space="1" w:color="D1E3E4"/>
          <w:left w:val="single" w:sz="48" w:space="4" w:color="D1E3E4"/>
          <w:bottom w:val="single" w:sz="48" w:space="0" w:color="D1E3E4"/>
          <w:right w:val="single" w:sz="48" w:space="4" w:color="D1E3E4"/>
        </w:pBdr>
        <w:shd w:val="clear" w:color="auto" w:fill="D1E3E4"/>
        <w:spacing w:before="120" w:after="120" w:line="264" w:lineRule="auto"/>
        <w:ind w:left="227" w:right="227"/>
        <w:outlineLvl w:val="2"/>
        <w:rPr>
          <w:rFonts w:ascii="Arial" w:eastAsia="Times New Roman" w:hAnsi="Arial" w:cs="Arial"/>
          <w:b/>
          <w:color w:val="003E5A"/>
          <w:sz w:val="24"/>
          <w:szCs w:val="26"/>
        </w:rPr>
      </w:pPr>
      <w:r w:rsidRPr="003E5BD7">
        <w:rPr>
          <w:rFonts w:ascii="Arial" w:eastAsia="Times New Roman" w:hAnsi="Arial" w:cs="Arial"/>
          <w:b/>
          <w:color w:val="003E5A"/>
          <w:sz w:val="24"/>
          <w:szCs w:val="26"/>
        </w:rPr>
        <w:lastRenderedPageBreak/>
        <w:t>ACKNOWLEDGEMENTS</w:t>
      </w:r>
      <w:r w:rsidRPr="003E5BD7">
        <w:rPr>
          <w:rFonts w:ascii="Arial" w:eastAsia="Times New Roman" w:hAnsi="Arial" w:cs="Arial"/>
          <w:bCs/>
          <w:color w:val="FF0000"/>
          <w:sz w:val="24"/>
          <w:szCs w:val="26"/>
          <w:lang w:eastAsia="en-AU"/>
        </w:rPr>
        <w:t>*</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7364"/>
      </w:tblGrid>
      <w:tr w:rsidR="003E5BD7" w:rsidRPr="003E5BD7" w14:paraId="30081224" w14:textId="77777777" w:rsidTr="00FD0B81">
        <w:sdt>
          <w:sdtPr>
            <w:rPr>
              <w:rFonts w:ascii="Arial" w:hAnsi="Arial"/>
              <w:sz w:val="20"/>
              <w:szCs w:val="21"/>
            </w:rPr>
            <w:id w:val="-1836220773"/>
            <w14:checkbox>
              <w14:checked w14:val="0"/>
              <w14:checkedState w14:val="2612" w14:font="MS Gothic"/>
              <w14:uncheckedState w14:val="2610" w14:font="MS Gothic"/>
            </w14:checkbox>
          </w:sdtPr>
          <w:sdtEndPr/>
          <w:sdtContent>
            <w:tc>
              <w:tcPr>
                <w:tcW w:w="2264" w:type="dxa"/>
                <w:vAlign w:val="center"/>
              </w:tcPr>
              <w:p w14:paraId="6FE57B66"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51BBE334" w14:textId="77777777" w:rsidR="003E5BD7" w:rsidRPr="003E5BD7" w:rsidRDefault="003E5BD7" w:rsidP="003E5BD7">
            <w:pPr>
              <w:keepNext/>
              <w:keepLines/>
              <w:spacing w:after="0"/>
              <w:rPr>
                <w:rFonts w:ascii="Arial" w:hAnsi="Arial" w:cs="Arial"/>
                <w:sz w:val="20"/>
                <w:lang w:eastAsia="en-AU"/>
              </w:rPr>
            </w:pPr>
            <w:r w:rsidRPr="003E5BD7">
              <w:rPr>
                <w:rFonts w:ascii="Arial" w:hAnsi="Arial" w:cs="Arial"/>
                <w:sz w:val="20"/>
                <w:lang w:eastAsia="en-AU"/>
              </w:rPr>
              <w:t>You acknowledge that you have read the DRF Guidelines, and you certify that the application is complete and accurate and that you have provided claims truthfully and to the best of your abilities. Giving false or misleading information is a serious offence under the Criminal Code Act 1995 (Cth) and NEMA will investigate any false or misleading information and may exclude the application from further consideration.</w:t>
            </w:r>
          </w:p>
        </w:tc>
      </w:tr>
      <w:tr w:rsidR="003E5BD7" w:rsidRPr="003E5BD7" w14:paraId="14F8C44D" w14:textId="77777777" w:rsidTr="00FD0B81">
        <w:sdt>
          <w:sdtPr>
            <w:rPr>
              <w:rFonts w:ascii="Arial" w:hAnsi="Arial"/>
              <w:sz w:val="20"/>
              <w:szCs w:val="21"/>
            </w:rPr>
            <w:id w:val="24371903"/>
            <w14:checkbox>
              <w14:checked w14:val="0"/>
              <w14:checkedState w14:val="2612" w14:font="MS Gothic"/>
              <w14:uncheckedState w14:val="2610" w14:font="MS Gothic"/>
            </w14:checkbox>
          </w:sdtPr>
          <w:sdtEndPr/>
          <w:sdtContent>
            <w:tc>
              <w:tcPr>
                <w:tcW w:w="2264" w:type="dxa"/>
                <w:vAlign w:val="center"/>
              </w:tcPr>
              <w:p w14:paraId="40ACB729"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3CFB6FB2" w14:textId="77777777" w:rsidR="003E5BD7" w:rsidRPr="003E5BD7" w:rsidRDefault="003E5BD7" w:rsidP="003E5BD7">
            <w:pPr>
              <w:spacing w:after="0"/>
              <w:rPr>
                <w:rFonts w:ascii="Arial" w:hAnsi="Arial" w:cs="Arial"/>
                <w:color w:val="7E7E7E"/>
                <w:lang w:eastAsia="en-AU"/>
              </w:rPr>
            </w:pPr>
            <w:r w:rsidRPr="003E5BD7">
              <w:rPr>
                <w:rFonts w:ascii="Arial" w:hAnsi="Arial" w:cs="Arial"/>
                <w:sz w:val="20"/>
                <w:lang w:eastAsia="en-AU"/>
              </w:rPr>
              <w:t>You acknowledge that the Australian Government reserves the right to withdraw an offer of support for a project where the co-contribution is anticipated (i.e. offered in-principle) but not approved/confirmed prior to the signing of FFA Schedules.</w:t>
            </w:r>
          </w:p>
        </w:tc>
      </w:tr>
      <w:tr w:rsidR="003E5BD7" w:rsidRPr="003E5BD7" w14:paraId="54EC99BC" w14:textId="77777777" w:rsidTr="00FD0B81">
        <w:sdt>
          <w:sdtPr>
            <w:rPr>
              <w:rFonts w:ascii="Arial" w:hAnsi="Arial"/>
              <w:sz w:val="20"/>
              <w:szCs w:val="21"/>
            </w:rPr>
            <w:id w:val="-1978439992"/>
            <w14:checkbox>
              <w14:checked w14:val="0"/>
              <w14:checkedState w14:val="2612" w14:font="MS Gothic"/>
              <w14:uncheckedState w14:val="2610" w14:font="MS Gothic"/>
            </w14:checkbox>
          </w:sdtPr>
          <w:sdtEndPr/>
          <w:sdtContent>
            <w:tc>
              <w:tcPr>
                <w:tcW w:w="2264" w:type="dxa"/>
                <w:vAlign w:val="center"/>
              </w:tcPr>
              <w:p w14:paraId="268F8023"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6A338119" w14:textId="77777777" w:rsidR="003E5BD7" w:rsidRPr="003E5BD7" w:rsidRDefault="003E5BD7" w:rsidP="003E5BD7">
            <w:pPr>
              <w:spacing w:before="120" w:after="120" w:line="264" w:lineRule="auto"/>
              <w:rPr>
                <w:rFonts w:ascii="Arial" w:hAnsi="Arial"/>
                <w:sz w:val="20"/>
                <w:szCs w:val="21"/>
              </w:rPr>
            </w:pPr>
            <w:r w:rsidRPr="003E5BD7">
              <w:rPr>
                <w:rFonts w:ascii="Arial" w:eastAsia="Calibri" w:hAnsi="Arial" w:cs="Arial"/>
                <w:sz w:val="20"/>
              </w:rPr>
              <w:t>You confirm that any financial assistance previously or currently sought or provided through Commonwealth, State/Territory or other initiatives to support the project have been disclosed.</w:t>
            </w:r>
          </w:p>
        </w:tc>
      </w:tr>
      <w:tr w:rsidR="003E5BD7" w:rsidRPr="003E5BD7" w14:paraId="24EDAA22" w14:textId="77777777" w:rsidTr="00FD0B81">
        <w:sdt>
          <w:sdtPr>
            <w:rPr>
              <w:rFonts w:ascii="Arial" w:hAnsi="Arial"/>
              <w:sz w:val="20"/>
              <w:szCs w:val="21"/>
            </w:rPr>
            <w:id w:val="1278525960"/>
            <w14:checkbox>
              <w14:checked w14:val="0"/>
              <w14:checkedState w14:val="2612" w14:font="MS Gothic"/>
              <w14:uncheckedState w14:val="2610" w14:font="MS Gothic"/>
            </w14:checkbox>
          </w:sdtPr>
          <w:sdtEndPr/>
          <w:sdtContent>
            <w:tc>
              <w:tcPr>
                <w:tcW w:w="2264" w:type="dxa"/>
                <w:vAlign w:val="center"/>
              </w:tcPr>
              <w:p w14:paraId="13D2B297"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151A16E9" w14:textId="77777777" w:rsidR="003E5BD7" w:rsidRPr="003E5BD7" w:rsidRDefault="003E5BD7" w:rsidP="003E5BD7">
            <w:pPr>
              <w:spacing w:after="0"/>
              <w:rPr>
                <w:rFonts w:ascii="Arial" w:hAnsi="Arial" w:cs="Arial"/>
                <w:color w:val="595959"/>
                <w:sz w:val="20"/>
                <w:lang w:eastAsia="en-AU"/>
              </w:rPr>
            </w:pPr>
            <w:r w:rsidRPr="003E5BD7">
              <w:rPr>
                <w:rFonts w:ascii="Arial" w:hAnsi="Arial" w:cs="Arial"/>
                <w:sz w:val="20"/>
                <w:lang w:eastAsia="en-AU"/>
              </w:rPr>
              <w:t>You confirm that the project is not seeking funding for a ‘business as usual’ activity as defined in the Glossary to the Guidelines.</w:t>
            </w:r>
          </w:p>
        </w:tc>
      </w:tr>
      <w:tr w:rsidR="003E5BD7" w:rsidRPr="003E5BD7" w14:paraId="3B151620" w14:textId="77777777" w:rsidTr="00FD0B81">
        <w:sdt>
          <w:sdtPr>
            <w:rPr>
              <w:rFonts w:ascii="Arial" w:hAnsi="Arial"/>
              <w:sz w:val="20"/>
              <w:szCs w:val="21"/>
            </w:rPr>
            <w:id w:val="-711343467"/>
            <w14:checkbox>
              <w14:checked w14:val="0"/>
              <w14:checkedState w14:val="2612" w14:font="MS Gothic"/>
              <w14:uncheckedState w14:val="2610" w14:font="MS Gothic"/>
            </w14:checkbox>
          </w:sdtPr>
          <w:sdtEndPr/>
          <w:sdtContent>
            <w:tc>
              <w:tcPr>
                <w:tcW w:w="2264" w:type="dxa"/>
                <w:vAlign w:val="center"/>
              </w:tcPr>
              <w:p w14:paraId="4CA4AAC0"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64375DC4" w14:textId="77777777" w:rsidR="003E5BD7" w:rsidRPr="003E5BD7" w:rsidRDefault="003E5BD7" w:rsidP="003E5BD7">
            <w:pPr>
              <w:spacing w:before="120" w:after="0"/>
              <w:rPr>
                <w:rFonts w:ascii="Arial" w:hAnsi="Arial" w:cs="Arial"/>
                <w:sz w:val="20"/>
                <w:lang w:eastAsia="en-AU"/>
              </w:rPr>
            </w:pPr>
            <w:r w:rsidRPr="003E5BD7">
              <w:rPr>
                <w:rFonts w:ascii="Arial" w:hAnsi="Arial" w:cs="Arial"/>
                <w:sz w:val="20"/>
                <w:lang w:eastAsia="en-AU"/>
              </w:rPr>
              <w:t>You confirm that you have declared any actual or perceived conflicts of interest or that, to the best of your knowledge, there are no conflicts of interest, and acknowledge that you must inform NEMA in writing immediately if you later identify an actual or perceived conflicts of interest.</w:t>
            </w:r>
          </w:p>
        </w:tc>
      </w:tr>
      <w:tr w:rsidR="003E5BD7" w:rsidRPr="003E5BD7" w14:paraId="0E23D429" w14:textId="77777777" w:rsidTr="00FD0B81">
        <w:sdt>
          <w:sdtPr>
            <w:rPr>
              <w:rFonts w:ascii="Arial" w:hAnsi="Arial"/>
              <w:sz w:val="20"/>
              <w:szCs w:val="21"/>
            </w:rPr>
            <w:id w:val="1321926013"/>
            <w14:checkbox>
              <w14:checked w14:val="0"/>
              <w14:checkedState w14:val="2612" w14:font="MS Gothic"/>
              <w14:uncheckedState w14:val="2610" w14:font="MS Gothic"/>
            </w14:checkbox>
          </w:sdtPr>
          <w:sdtEndPr/>
          <w:sdtContent>
            <w:tc>
              <w:tcPr>
                <w:tcW w:w="2264" w:type="dxa"/>
                <w:vAlign w:val="center"/>
              </w:tcPr>
              <w:p w14:paraId="32FE8F02"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6AC12135" w14:textId="77777777" w:rsidR="003E5BD7" w:rsidRPr="003E5BD7" w:rsidRDefault="003E5BD7" w:rsidP="003E5BD7">
            <w:pPr>
              <w:spacing w:after="0"/>
              <w:rPr>
                <w:rFonts w:ascii="Arial" w:hAnsi="Arial" w:cs="Arial"/>
                <w:sz w:val="20"/>
                <w:lang w:eastAsia="en-AU"/>
              </w:rPr>
            </w:pPr>
            <w:r w:rsidRPr="003E5BD7">
              <w:rPr>
                <w:rFonts w:ascii="Arial" w:hAnsi="Arial" w:cs="Arial"/>
                <w:sz w:val="20"/>
                <w:lang w:eastAsia="en-AU"/>
              </w:rPr>
              <w:t>You confirm that you have consulted with relevant local governments, First Nations communities and other key stakeholders (e.g. local communities, delivery partners, academia) or provided compelling reasons for not doing so if the project has a place-based focus (i.e. practical impacts in one or more areas where those entities are impacted), or that this requirement does not apply to the project (i.e. not a place-based project)?</w:t>
            </w:r>
          </w:p>
        </w:tc>
      </w:tr>
      <w:tr w:rsidR="003E5BD7" w:rsidRPr="003E5BD7" w14:paraId="2FF954B7" w14:textId="77777777" w:rsidTr="00FD0B81">
        <w:sdt>
          <w:sdtPr>
            <w:rPr>
              <w:rFonts w:ascii="Arial" w:hAnsi="Arial"/>
              <w:sz w:val="20"/>
              <w:szCs w:val="21"/>
            </w:rPr>
            <w:id w:val="1912960009"/>
            <w14:checkbox>
              <w14:checked w14:val="0"/>
              <w14:checkedState w14:val="2612" w14:font="MS Gothic"/>
              <w14:uncheckedState w14:val="2610" w14:font="MS Gothic"/>
            </w14:checkbox>
          </w:sdtPr>
          <w:sdtEndPr/>
          <w:sdtContent>
            <w:tc>
              <w:tcPr>
                <w:tcW w:w="2264" w:type="dxa"/>
                <w:vAlign w:val="center"/>
              </w:tcPr>
              <w:p w14:paraId="0F8EDD93"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4" w:type="dxa"/>
          </w:tcPr>
          <w:p w14:paraId="76D6F81C" w14:textId="77777777" w:rsidR="003E5BD7" w:rsidRPr="003E5BD7" w:rsidRDefault="003E5BD7" w:rsidP="003E5BD7">
            <w:pPr>
              <w:spacing w:after="0"/>
              <w:rPr>
                <w:rFonts w:ascii="Arial" w:hAnsi="Arial" w:cs="Arial"/>
                <w:color w:val="595959"/>
                <w:sz w:val="20"/>
                <w:lang w:eastAsia="en-AU"/>
              </w:rPr>
            </w:pPr>
            <w:r w:rsidRPr="003E5BD7">
              <w:rPr>
                <w:rFonts w:ascii="Arial" w:hAnsi="Arial" w:cs="Arial"/>
                <w:sz w:val="20"/>
                <w:lang w:eastAsia="en-AU"/>
              </w:rPr>
              <w:t xml:space="preserve">NEMA, as an agency subject to the Privacy Act 1988 (Cth), is required to notify you about our collection, use and disclosure of your personal information. We do so by referring you to the NEMA </w:t>
            </w:r>
            <w:hyperlink r:id="rId12" w:history="1">
              <w:r w:rsidRPr="003E5BD7">
                <w:rPr>
                  <w:rFonts w:ascii="Arial" w:hAnsi="Arial" w:cs="Arial"/>
                  <w:color w:val="0563C1"/>
                  <w:sz w:val="20"/>
                  <w:u w:val="single"/>
                  <w:lang w:eastAsia="en-AU"/>
                </w:rPr>
                <w:t>Privacy Policy</w:t>
              </w:r>
            </w:hyperlink>
            <w:r w:rsidRPr="003E5BD7">
              <w:rPr>
                <w:rFonts w:ascii="Arial" w:hAnsi="Arial" w:cs="Arial"/>
                <w:sz w:val="20"/>
                <w:lang w:eastAsia="en-AU"/>
              </w:rPr>
              <w:t xml:space="preserve"> and the Privacy information provided in the DRF Guidelines. You acknowledge that you have read and understood this information.</w:t>
            </w:r>
          </w:p>
        </w:tc>
      </w:tr>
    </w:tbl>
    <w:p w14:paraId="0B33C4C7" w14:textId="77777777" w:rsidR="003E5BD7" w:rsidRPr="003E5BD7" w:rsidRDefault="003E5BD7" w:rsidP="003E5BD7">
      <w:pPr>
        <w:spacing w:before="120" w:after="120" w:line="264" w:lineRule="auto"/>
        <w:rPr>
          <w:rFonts w:ascii="Arial" w:eastAsia="Times New Roman" w:hAnsi="Arial"/>
          <w:sz w:val="20"/>
          <w:szCs w:val="21"/>
        </w:rPr>
      </w:pPr>
    </w:p>
    <w:p w14:paraId="5C10C708" w14:textId="77777777" w:rsidR="003E5BD7" w:rsidRPr="003E5BD7" w:rsidRDefault="003E5BD7" w:rsidP="003E5BD7">
      <w:pPr>
        <w:keepNext/>
        <w:keepLines/>
        <w:pBdr>
          <w:top w:val="single" w:sz="48" w:space="1" w:color="D1E3E4"/>
          <w:left w:val="single" w:sz="48" w:space="4" w:color="D1E3E4"/>
          <w:bottom w:val="single" w:sz="48" w:space="0" w:color="D1E3E4"/>
          <w:right w:val="single" w:sz="48" w:space="4" w:color="D1E3E4"/>
        </w:pBdr>
        <w:shd w:val="clear" w:color="auto" w:fill="D1E3E4"/>
        <w:spacing w:before="120" w:after="120" w:line="264" w:lineRule="auto"/>
        <w:ind w:left="227" w:right="227"/>
        <w:outlineLvl w:val="2"/>
        <w:rPr>
          <w:rFonts w:ascii="Arial" w:eastAsia="Times New Roman" w:hAnsi="Arial" w:cs="Arial"/>
          <w:b/>
          <w:color w:val="003E5A"/>
          <w:sz w:val="24"/>
          <w:szCs w:val="26"/>
        </w:rPr>
      </w:pPr>
      <w:r w:rsidRPr="003E5BD7">
        <w:rPr>
          <w:rFonts w:ascii="Arial" w:eastAsia="Times New Roman" w:hAnsi="Arial" w:cs="Arial"/>
          <w:b/>
          <w:color w:val="003E5A"/>
          <w:sz w:val="24"/>
          <w:szCs w:val="26"/>
        </w:rPr>
        <w:t>SUBMISSION</w:t>
      </w:r>
      <w:r w:rsidRPr="003E5BD7">
        <w:rPr>
          <w:rFonts w:ascii="Arial" w:eastAsia="Times New Roman" w:hAnsi="Arial" w:cs="Arial"/>
          <w:bCs/>
          <w:color w:val="FF0000"/>
          <w:sz w:val="24"/>
          <w:szCs w:val="26"/>
          <w:lang w:eastAsia="en-AU"/>
        </w:rPr>
        <w:t>*</w:t>
      </w:r>
    </w:p>
    <w:p w14:paraId="0AB0555A" w14:textId="77777777" w:rsidR="003E5BD7" w:rsidRPr="003E5BD7" w:rsidRDefault="003E5BD7" w:rsidP="003E5BD7">
      <w:pPr>
        <w:spacing w:before="120" w:after="120" w:line="264" w:lineRule="auto"/>
        <w:rPr>
          <w:rFonts w:ascii="Arial" w:eastAsia="Times New Roman" w:hAnsi="Arial"/>
          <w:sz w:val="20"/>
          <w:szCs w:val="21"/>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7367"/>
      </w:tblGrid>
      <w:tr w:rsidR="003E5BD7" w:rsidRPr="003E5BD7" w14:paraId="2D0F23D8" w14:textId="77777777" w:rsidTr="00FD0B81">
        <w:sdt>
          <w:sdtPr>
            <w:rPr>
              <w:rFonts w:ascii="Arial" w:hAnsi="Arial"/>
              <w:sz w:val="20"/>
              <w:szCs w:val="21"/>
            </w:rPr>
            <w:id w:val="1302886297"/>
            <w14:checkbox>
              <w14:checked w14:val="0"/>
              <w14:checkedState w14:val="2612" w14:font="MS Gothic"/>
              <w14:uncheckedState w14:val="2610" w14:font="MS Gothic"/>
            </w14:checkbox>
          </w:sdtPr>
          <w:sdtEndPr/>
          <w:sdtContent>
            <w:tc>
              <w:tcPr>
                <w:tcW w:w="2265" w:type="dxa"/>
                <w:vAlign w:val="center"/>
              </w:tcPr>
              <w:p w14:paraId="29C71033" w14:textId="77777777" w:rsidR="003E5BD7" w:rsidRPr="003E5BD7" w:rsidRDefault="003E5BD7" w:rsidP="003E5BD7">
                <w:pPr>
                  <w:spacing w:before="120" w:after="120" w:line="264" w:lineRule="auto"/>
                  <w:jc w:val="center"/>
                  <w:rPr>
                    <w:rFonts w:ascii="Arial" w:hAnsi="Arial"/>
                    <w:sz w:val="20"/>
                    <w:szCs w:val="21"/>
                  </w:rPr>
                </w:pPr>
                <w:r w:rsidRPr="003E5BD7">
                  <w:rPr>
                    <w:rFonts w:ascii="Segoe UI Symbol" w:hAnsi="Segoe UI Symbol" w:cs="Segoe UI Symbol"/>
                    <w:sz w:val="20"/>
                    <w:szCs w:val="21"/>
                  </w:rPr>
                  <w:t>☐</w:t>
                </w:r>
              </w:p>
            </w:tc>
          </w:sdtContent>
        </w:sdt>
        <w:tc>
          <w:tcPr>
            <w:tcW w:w="7367" w:type="dxa"/>
          </w:tcPr>
          <w:p w14:paraId="54C53856" w14:textId="77777777" w:rsidR="003E5BD7" w:rsidRPr="003E5BD7" w:rsidRDefault="003E5BD7" w:rsidP="003E5BD7">
            <w:pPr>
              <w:spacing w:after="0"/>
              <w:rPr>
                <w:rFonts w:ascii="Arial" w:hAnsi="Arial" w:cs="Arial"/>
                <w:sz w:val="20"/>
                <w:lang w:eastAsia="en-AU"/>
              </w:rPr>
            </w:pPr>
            <w:r w:rsidRPr="003E5BD7">
              <w:rPr>
                <w:rFonts w:ascii="Arial" w:hAnsi="Arial" w:cs="Arial"/>
                <w:sz w:val="20"/>
                <w:lang w:eastAsia="en-AU"/>
              </w:rPr>
              <w:t>By submitting this application, I certify that the application is complete and accurate</w:t>
            </w:r>
          </w:p>
        </w:tc>
      </w:tr>
      <w:tr w:rsidR="000E5AA4" w:rsidRPr="003E5BD7" w14:paraId="19EEE243" w14:textId="77777777" w:rsidTr="00DC7DA6">
        <w:tc>
          <w:tcPr>
            <w:tcW w:w="9632" w:type="dxa"/>
            <w:gridSpan w:val="2"/>
            <w:vAlign w:val="center"/>
          </w:tcPr>
          <w:p w14:paraId="338EC61F" w14:textId="77777777" w:rsidR="000E5AA4" w:rsidRDefault="000E5AA4" w:rsidP="000E5AA4">
            <w:pPr>
              <w:pStyle w:val="BodyText"/>
              <w:spacing w:after="0"/>
              <w:rPr>
                <w:rFonts w:asciiTheme="minorHAnsi" w:hAnsiTheme="minorHAnsi" w:cs="Arial"/>
                <w:b/>
                <w:bCs/>
              </w:rPr>
            </w:pPr>
          </w:p>
          <w:p w14:paraId="07537054" w14:textId="77777777" w:rsidR="000E5AA4" w:rsidRDefault="000E5AA4" w:rsidP="000E5AA4">
            <w:pPr>
              <w:pStyle w:val="BodyText"/>
              <w:spacing w:after="0"/>
              <w:rPr>
                <w:rFonts w:asciiTheme="minorHAnsi" w:hAnsiTheme="minorHAnsi" w:cs="Arial"/>
                <w:b/>
                <w:bCs/>
              </w:rPr>
            </w:pPr>
            <w:r>
              <w:rPr>
                <w:rFonts w:asciiTheme="minorHAnsi" w:hAnsiTheme="minorHAnsi" w:cs="Arial"/>
                <w:b/>
                <w:bCs/>
              </w:rPr>
              <w:t xml:space="preserve">Name of Signatory: </w:t>
            </w:r>
          </w:p>
          <w:p w14:paraId="2708F60F" w14:textId="77777777" w:rsidR="000E5AA4" w:rsidRDefault="000E5AA4" w:rsidP="000E5AA4">
            <w:pPr>
              <w:pStyle w:val="BodyText"/>
              <w:spacing w:after="0"/>
              <w:rPr>
                <w:rFonts w:asciiTheme="minorHAnsi" w:hAnsiTheme="minorHAnsi" w:cs="Arial"/>
                <w:b/>
                <w:bCs/>
              </w:rPr>
            </w:pPr>
          </w:p>
          <w:p w14:paraId="3B3C78B1" w14:textId="52F22F2B" w:rsidR="000E5AA4" w:rsidRPr="000E5AA4" w:rsidRDefault="000E5AA4" w:rsidP="000E5AA4">
            <w:pPr>
              <w:pStyle w:val="BodyText"/>
              <w:spacing w:after="0"/>
              <w:rPr>
                <w:rFonts w:asciiTheme="minorHAnsi" w:hAnsiTheme="minorHAnsi" w:cs="Arial"/>
                <w:b/>
                <w:bCs/>
              </w:rPr>
            </w:pPr>
            <w:r>
              <w:rPr>
                <w:rFonts w:asciiTheme="minorHAnsi" w:hAnsiTheme="minorHAnsi" w:cs="Arial"/>
                <w:b/>
                <w:bCs/>
              </w:rPr>
              <w:t>Date:</w:t>
            </w:r>
          </w:p>
        </w:tc>
      </w:tr>
    </w:tbl>
    <w:p w14:paraId="38DEDED3" w14:textId="77777777" w:rsidR="003E5BD7" w:rsidRPr="003E5BD7" w:rsidRDefault="003E5BD7" w:rsidP="003E5BD7">
      <w:pPr>
        <w:spacing w:line="288" w:lineRule="auto"/>
        <w:rPr>
          <w:rFonts w:ascii="Arial" w:eastAsia="Times New Roman" w:hAnsi="Arial"/>
          <w:sz w:val="20"/>
          <w:szCs w:val="21"/>
        </w:rPr>
      </w:pPr>
    </w:p>
    <w:p w14:paraId="6B5655F4" w14:textId="77777777" w:rsidR="00CF5B6E" w:rsidRDefault="00CF5B6E" w:rsidP="00570FA2">
      <w:pPr>
        <w:rPr>
          <w:lang w:eastAsia="en-AU"/>
        </w:rPr>
      </w:pPr>
    </w:p>
    <w:sectPr w:rsidR="00CF5B6E" w:rsidSect="00FA2D99">
      <w:headerReference w:type="default" r:id="rId13"/>
      <w:footerReference w:type="default" r:id="rId14"/>
      <w:headerReference w:type="first" r:id="rId15"/>
      <w:footerReference w:type="first" r:id="rId16"/>
      <w:pgSz w:w="11906" w:h="16838" w:code="9"/>
      <w:pgMar w:top="1843" w:right="794" w:bottom="794" w:left="794" w:header="426"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75A9" w14:textId="77777777" w:rsidR="002340EA" w:rsidRDefault="002340EA" w:rsidP="007332FF">
      <w:r>
        <w:separator/>
      </w:r>
    </w:p>
  </w:endnote>
  <w:endnote w:type="continuationSeparator" w:id="0">
    <w:p w14:paraId="7D4A2158" w14:textId="77777777" w:rsidR="002340EA" w:rsidRDefault="002340E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do">
    <w:altName w:val="Times New Roman"/>
    <w:charset w:val="00"/>
    <w:family w:val="roman"/>
    <w:pitch w:val="variable"/>
    <w:sig w:usb0="E40008FF" w:usb1="5201E0FB" w:usb2="04608000" w:usb3="00000000" w:csb0="000000BB"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24A6" w14:textId="77777777" w:rsidR="00983000" w:rsidRDefault="00983000" w:rsidP="00450636">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Pr>
    <w:tblGrid>
      <w:gridCol w:w="7767"/>
      <w:gridCol w:w="2551"/>
    </w:tblGrid>
    <w:tr w:rsidR="00CF5B6E" w:rsidRPr="00132658" w14:paraId="2C331573" w14:textId="77777777" w:rsidTr="000B40F2">
      <w:trPr>
        <w:cantSplit/>
        <w:trHeight w:hRule="exact" w:val="1134"/>
      </w:trPr>
      <w:tc>
        <w:tcPr>
          <w:tcW w:w="7767" w:type="dxa"/>
          <w:vAlign w:val="bottom"/>
        </w:tcPr>
        <w:p w14:paraId="1D03E194" w14:textId="2B791FC8" w:rsidR="00CF5B6E" w:rsidRPr="00CE30CF" w:rsidRDefault="003E5BD7" w:rsidP="00CF5B6E">
          <w:pPr>
            <w:spacing w:after="0"/>
            <w:rPr>
              <w:rStyle w:val="PageNumber"/>
            </w:rPr>
          </w:pPr>
          <w:r w:rsidRPr="003E5BD7">
            <w:rPr>
              <w:rStyle w:val="PageNumber"/>
            </w:rPr>
            <w:t xml:space="preserve">Please note items marked with </w:t>
          </w:r>
          <w:r w:rsidRPr="003E5BD7">
            <w:rPr>
              <w:rStyle w:val="PageNumber"/>
              <w:color w:val="FF0000"/>
            </w:rPr>
            <w:t>*</w:t>
          </w:r>
          <w:r w:rsidRPr="003E5BD7">
            <w:rPr>
              <w:rStyle w:val="PageNumber"/>
            </w:rPr>
            <w:t xml:space="preserve"> are mandatory questions.</w:t>
          </w:r>
          <w:r>
            <w:rPr>
              <w:rStyle w:val="PageNumber"/>
            </w:rPr>
            <w:t xml:space="preserve">                                 </w:t>
          </w:r>
          <w:r w:rsidR="00CF5B6E" w:rsidRPr="00AC4488">
            <w:rPr>
              <w:rStyle w:val="PageNumber"/>
            </w:rPr>
            <w:t xml:space="preserve">Page </w:t>
          </w:r>
          <w:r w:rsidR="00CF5B6E" w:rsidRPr="00AC4488">
            <w:rPr>
              <w:rStyle w:val="PageNumber"/>
            </w:rPr>
            <w:fldChar w:fldCharType="begin"/>
          </w:r>
          <w:r w:rsidR="00CF5B6E" w:rsidRPr="00AC4488">
            <w:rPr>
              <w:rStyle w:val="PageNumber"/>
            </w:rPr>
            <w:instrText xml:space="preserve"> PAGE  \* Arabic  \* MERGEFORMAT </w:instrText>
          </w:r>
          <w:r w:rsidR="00CF5B6E" w:rsidRPr="00AC4488">
            <w:rPr>
              <w:rStyle w:val="PageNumber"/>
            </w:rPr>
            <w:fldChar w:fldCharType="separate"/>
          </w:r>
          <w:r w:rsidR="00CF5B6E">
            <w:rPr>
              <w:rStyle w:val="PageNumber"/>
              <w:noProof/>
            </w:rPr>
            <w:t>1</w:t>
          </w:r>
          <w:r w:rsidR="00CF5B6E" w:rsidRPr="00AC4488">
            <w:rPr>
              <w:rStyle w:val="PageNumber"/>
            </w:rPr>
            <w:fldChar w:fldCharType="end"/>
          </w:r>
          <w:r w:rsidR="00CF5B6E" w:rsidRPr="00AC4488">
            <w:rPr>
              <w:rStyle w:val="PageNumber"/>
            </w:rPr>
            <w:t xml:space="preserve"> of </w:t>
          </w:r>
          <w:r w:rsidR="00CF5B6E" w:rsidRPr="00AC4488">
            <w:rPr>
              <w:rStyle w:val="PageNumber"/>
            </w:rPr>
            <w:fldChar w:fldCharType="begin"/>
          </w:r>
          <w:r w:rsidR="00CF5B6E" w:rsidRPr="00AC4488">
            <w:rPr>
              <w:rStyle w:val="PageNumber"/>
            </w:rPr>
            <w:instrText xml:space="preserve"> NUMPAGES  \* Arabic  \* MERGEFORMAT </w:instrText>
          </w:r>
          <w:r w:rsidR="00CF5B6E" w:rsidRPr="00AC4488">
            <w:rPr>
              <w:rStyle w:val="PageNumber"/>
            </w:rPr>
            <w:fldChar w:fldCharType="separate"/>
          </w:r>
          <w:r w:rsidR="00CF5B6E">
            <w:rPr>
              <w:rStyle w:val="PageNumber"/>
              <w:noProof/>
            </w:rPr>
            <w:t>1</w:t>
          </w:r>
          <w:r w:rsidR="00CF5B6E" w:rsidRPr="00AC4488">
            <w:rPr>
              <w:rStyle w:val="PageNumber"/>
            </w:rPr>
            <w:fldChar w:fldCharType="end"/>
          </w:r>
        </w:p>
      </w:tc>
      <w:tc>
        <w:tcPr>
          <w:tcW w:w="2551" w:type="dxa"/>
          <w:vAlign w:val="bottom"/>
        </w:tcPr>
        <w:p w14:paraId="38F1B82B" w14:textId="77777777" w:rsidR="00CF5B6E" w:rsidRPr="001E14EB" w:rsidRDefault="00CF5B6E" w:rsidP="00CF5B6E">
          <w:pPr>
            <w:spacing w:after="0"/>
            <w:jc w:val="right"/>
          </w:pPr>
          <w:r w:rsidRPr="00785C24">
            <w:rPr>
              <w:rStyle w:val="PageNumber"/>
              <w:noProof/>
              <w:lang w:eastAsia="en-AU"/>
            </w:rPr>
            <w:t xml:space="preserve"> </w:t>
          </w:r>
        </w:p>
      </w:tc>
    </w:tr>
  </w:tbl>
  <w:p w14:paraId="3ECAAFB9"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9D3F"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Pr>
    <w:tblGrid>
      <w:gridCol w:w="7767"/>
      <w:gridCol w:w="2551"/>
    </w:tblGrid>
    <w:tr w:rsidR="00A61144" w:rsidRPr="00132658" w14:paraId="43730FA6" w14:textId="77777777" w:rsidTr="000905F6">
      <w:trPr>
        <w:cantSplit/>
        <w:trHeight w:hRule="exact" w:val="1134"/>
      </w:trPr>
      <w:tc>
        <w:tcPr>
          <w:tcW w:w="7767" w:type="dxa"/>
          <w:vAlign w:val="bottom"/>
        </w:tcPr>
        <w:p w14:paraId="178029EB" w14:textId="0133E5D9" w:rsidR="00A61144" w:rsidRDefault="00F56907" w:rsidP="00A61144">
          <w:pPr>
            <w:spacing w:after="0"/>
            <w:rPr>
              <w:rStyle w:val="PageNumber"/>
              <w:b/>
            </w:rPr>
          </w:pPr>
          <w:r>
            <w:rPr>
              <w:rStyle w:val="PageNumber"/>
            </w:rPr>
            <w:t>NT Fire and Emergency Services</w:t>
          </w:r>
          <w:r w:rsidR="00976519">
            <w:rPr>
              <w:rStyle w:val="PageNumber"/>
            </w:rPr>
            <w:t xml:space="preserve"> - </w:t>
          </w:r>
          <w:r w:rsidR="00976519" w:rsidRPr="00CE6614">
            <w:rPr>
              <w:rStyle w:val="PageNumber"/>
            </w:rPr>
            <w:t>optional</w:t>
          </w:r>
        </w:p>
        <w:p w14:paraId="2AD4E068" w14:textId="77777777" w:rsidR="00A61144" w:rsidRPr="00CE6614" w:rsidRDefault="00A61144" w:rsidP="00A61144">
          <w:pPr>
            <w:spacing w:after="0"/>
            <w:rPr>
              <w:rStyle w:val="PageNumber"/>
            </w:rPr>
          </w:pPr>
          <w:r w:rsidRPr="00D47DC7">
            <w:rPr>
              <w:rStyle w:val="PageNumber"/>
            </w:rPr>
            <w:t>&lt;Date Month Year&gt;</w:t>
          </w:r>
          <w:r w:rsidRPr="00CE6614">
            <w:rPr>
              <w:rStyle w:val="PageNumber"/>
            </w:rPr>
            <w:t xml:space="preserve"> | Version X</w:t>
          </w:r>
          <w:r>
            <w:rPr>
              <w:rStyle w:val="PageNumber"/>
            </w:rPr>
            <w:t xml:space="preserve"> - optional</w:t>
          </w:r>
        </w:p>
        <w:p w14:paraId="43B1CCEC" w14:textId="77777777" w:rsidR="00A61144" w:rsidRPr="00CE30CF" w:rsidRDefault="00A61144" w:rsidP="00A61144">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170F5D18" w14:textId="3266CC2D" w:rsidR="00A61144" w:rsidRPr="001E14EB" w:rsidRDefault="00A61144" w:rsidP="00A61144">
          <w:pPr>
            <w:spacing w:after="0"/>
            <w:jc w:val="right"/>
          </w:pPr>
        </w:p>
      </w:tc>
    </w:tr>
  </w:tbl>
  <w:p w14:paraId="302C3A68"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7E00" w14:textId="77777777" w:rsidR="002340EA" w:rsidRDefault="002340EA" w:rsidP="007332FF">
      <w:r>
        <w:separator/>
      </w:r>
    </w:p>
  </w:footnote>
  <w:footnote w:type="continuationSeparator" w:id="0">
    <w:p w14:paraId="56BC20C0" w14:textId="77777777" w:rsidR="002340EA" w:rsidRDefault="002340EA" w:rsidP="007332FF">
      <w:r>
        <w:continuationSeparator/>
      </w:r>
    </w:p>
  </w:footnote>
  <w:footnote w:id="1">
    <w:p w14:paraId="591717D2" w14:textId="77777777" w:rsidR="003E5BD7" w:rsidRDefault="003E5BD7" w:rsidP="003E5BD7">
      <w:r>
        <w:rPr>
          <w:rStyle w:val="FootnoteReference"/>
        </w:rPr>
        <w:footnoteRef/>
      </w:r>
      <w:r>
        <w:t xml:space="preserve"> Note: </w:t>
      </w:r>
    </w:p>
    <w:p w14:paraId="65F9C4F4" w14:textId="77777777" w:rsidR="003E5BD7" w:rsidRPr="00BF1D41" w:rsidRDefault="003E5BD7" w:rsidP="00DF30BB">
      <w:pPr>
        <w:pStyle w:val="ListParagraph"/>
        <w:numPr>
          <w:ilvl w:val="0"/>
          <w:numId w:val="18"/>
        </w:numPr>
        <w:spacing w:before="120" w:line="264" w:lineRule="auto"/>
        <w:contextualSpacing/>
        <w:rPr>
          <w:lang w:eastAsia="en-AU"/>
        </w:rPr>
      </w:pPr>
      <w:r w:rsidRPr="00BF1D41">
        <w:rPr>
          <w:lang w:eastAsia="en-AU"/>
        </w:rPr>
        <w:t xml:space="preserve">If </w:t>
      </w:r>
      <w:r>
        <w:rPr>
          <w:lang w:eastAsia="en-AU"/>
        </w:rPr>
        <w:t xml:space="preserve">selecting </w:t>
      </w:r>
      <w:r w:rsidRPr="00BF1D41">
        <w:rPr>
          <w:b/>
          <w:bCs/>
          <w:lang w:eastAsia="en-AU"/>
        </w:rPr>
        <w:t>Yes</w:t>
      </w:r>
      <w:r>
        <w:rPr>
          <w:b/>
          <w:bCs/>
          <w:lang w:eastAsia="en-AU"/>
        </w:rPr>
        <w:t xml:space="preserve"> </w:t>
      </w:r>
      <w:r w:rsidRPr="001C47F2">
        <w:rPr>
          <w:lang w:eastAsia="en-AU"/>
        </w:rPr>
        <w:t>(i.e.</w:t>
      </w:r>
      <w:r>
        <w:rPr>
          <w:b/>
          <w:bCs/>
          <w:lang w:eastAsia="en-AU"/>
        </w:rPr>
        <w:t xml:space="preserve"> </w:t>
      </w:r>
      <w:r w:rsidRPr="00CE5DB3">
        <w:rPr>
          <w:lang w:eastAsia="en-AU"/>
        </w:rPr>
        <w:t>place</w:t>
      </w:r>
      <w:r>
        <w:rPr>
          <w:lang w:eastAsia="en-AU"/>
        </w:rPr>
        <w:t>-</w:t>
      </w:r>
      <w:r w:rsidRPr="00CE5DB3">
        <w:rPr>
          <w:lang w:eastAsia="en-AU"/>
        </w:rPr>
        <w:t>based with consultation</w:t>
      </w:r>
      <w:r>
        <w:rPr>
          <w:lang w:eastAsia="en-AU"/>
        </w:rPr>
        <w:t>)</w:t>
      </w:r>
      <w:r>
        <w:rPr>
          <w:b/>
          <w:bCs/>
          <w:lang w:eastAsia="en-AU"/>
        </w:rPr>
        <w:t xml:space="preserve"> –</w:t>
      </w:r>
      <w:r w:rsidRPr="00BF1D41">
        <w:rPr>
          <w:lang w:eastAsia="en-AU"/>
        </w:rPr>
        <w:t xml:space="preserve"> evidence </w:t>
      </w:r>
      <w:r>
        <w:rPr>
          <w:lang w:eastAsia="en-AU"/>
        </w:rPr>
        <w:t xml:space="preserve">of consultation </w:t>
      </w:r>
      <w:r w:rsidRPr="00BF1D41">
        <w:rPr>
          <w:lang w:eastAsia="en-AU"/>
        </w:rPr>
        <w:t>must be provided as an attachment to the application. This should include who has been consulted, their level of support for the proposal, any significant issues or objections that have arisen during stakeholder consultations, and how the Applicant intends to address any residual issues/objections if awarded DRF funding.</w:t>
      </w:r>
    </w:p>
    <w:p w14:paraId="3A05B389" w14:textId="77777777" w:rsidR="003E5BD7" w:rsidRDefault="003E5BD7" w:rsidP="00DF30BB">
      <w:pPr>
        <w:pStyle w:val="ListParagraph"/>
        <w:numPr>
          <w:ilvl w:val="0"/>
          <w:numId w:val="18"/>
        </w:numPr>
        <w:spacing w:before="120" w:line="264" w:lineRule="auto"/>
        <w:contextualSpacing/>
      </w:pPr>
      <w:r w:rsidRPr="00BF1D41">
        <w:rPr>
          <w:lang w:eastAsia="en-AU"/>
        </w:rPr>
        <w:t>If</w:t>
      </w:r>
      <w:r>
        <w:rPr>
          <w:lang w:eastAsia="en-AU"/>
        </w:rPr>
        <w:t xml:space="preserve"> selecting </w:t>
      </w:r>
      <w:r w:rsidRPr="00BF1D41">
        <w:rPr>
          <w:b/>
          <w:bCs/>
          <w:lang w:eastAsia="en-AU"/>
        </w:rPr>
        <w:t>N</w:t>
      </w:r>
      <w:r>
        <w:rPr>
          <w:b/>
          <w:bCs/>
          <w:lang w:eastAsia="en-AU"/>
        </w:rPr>
        <w:t xml:space="preserve">o </w:t>
      </w:r>
      <w:r w:rsidRPr="001C47F2">
        <w:rPr>
          <w:lang w:eastAsia="en-AU"/>
        </w:rPr>
        <w:t>(i.e.</w:t>
      </w:r>
      <w:r>
        <w:rPr>
          <w:b/>
          <w:bCs/>
          <w:lang w:eastAsia="en-AU"/>
        </w:rPr>
        <w:t xml:space="preserve"> </w:t>
      </w:r>
      <w:r>
        <w:rPr>
          <w:lang w:eastAsia="en-AU"/>
        </w:rPr>
        <w:t>place-based without</w:t>
      </w:r>
      <w:r w:rsidRPr="00BF1D41">
        <w:rPr>
          <w:lang w:eastAsia="en-AU"/>
        </w:rPr>
        <w:t xml:space="preserve"> consultation</w:t>
      </w:r>
      <w:r>
        <w:rPr>
          <w:lang w:eastAsia="en-AU"/>
        </w:rPr>
        <w:t>)</w:t>
      </w:r>
      <w:r>
        <w:rPr>
          <w:b/>
          <w:bCs/>
          <w:lang w:eastAsia="en-AU"/>
        </w:rPr>
        <w:t xml:space="preserve"> –</w:t>
      </w:r>
      <w:r>
        <w:rPr>
          <w:lang w:eastAsia="en-AU"/>
        </w:rPr>
        <w:t xml:space="preserve"> a justification with </w:t>
      </w:r>
      <w:r w:rsidRPr="00BF1D41">
        <w:rPr>
          <w:lang w:eastAsia="en-AU"/>
        </w:rPr>
        <w:t>compelling reason</w:t>
      </w:r>
      <w:r>
        <w:rPr>
          <w:lang w:eastAsia="en-AU"/>
        </w:rPr>
        <w:t>s</w:t>
      </w:r>
      <w:r w:rsidRPr="00BF1D41">
        <w:rPr>
          <w:lang w:eastAsia="en-AU"/>
        </w:rPr>
        <w:t xml:space="preserve"> for not consulting </w:t>
      </w:r>
      <w:r>
        <w:rPr>
          <w:lang w:eastAsia="en-AU"/>
        </w:rPr>
        <w:t>must be attached to the application</w:t>
      </w:r>
      <w:r w:rsidRPr="00BF1D41">
        <w:rPr>
          <w:lang w:eastAsia="en-AU"/>
        </w:rPr>
        <w:t>.</w:t>
      </w:r>
    </w:p>
  </w:footnote>
  <w:footnote w:id="2">
    <w:p w14:paraId="07C56205" w14:textId="77777777" w:rsidR="003E5BD7" w:rsidRDefault="003E5BD7" w:rsidP="003E5BD7">
      <w:pPr>
        <w:shd w:val="clear" w:color="auto" w:fill="FFFFFF"/>
        <w:spacing w:after="160"/>
      </w:pPr>
      <w:r>
        <w:rPr>
          <w:rStyle w:val="FootnoteReference"/>
        </w:rPr>
        <w:footnoteRef/>
      </w:r>
      <w:r>
        <w:t xml:space="preserve"> Note: </w:t>
      </w:r>
    </w:p>
    <w:p w14:paraId="3A4E05BA" w14:textId="77777777" w:rsidR="003E5BD7" w:rsidRPr="000C797D" w:rsidRDefault="003E5BD7" w:rsidP="00DF30BB">
      <w:pPr>
        <w:pStyle w:val="ListParagraph"/>
        <w:numPr>
          <w:ilvl w:val="0"/>
          <w:numId w:val="19"/>
        </w:numPr>
        <w:shd w:val="clear" w:color="auto" w:fill="FFFFFF"/>
        <w:spacing w:after="160"/>
        <w:contextualSpacing/>
        <w:rPr>
          <w:rFonts w:cs="Arial"/>
          <w:szCs w:val="20"/>
          <w:lang w:eastAsia="en-AU"/>
        </w:rPr>
      </w:pPr>
      <w:r w:rsidRPr="000C797D">
        <w:rPr>
          <w:rFonts w:cs="Arial"/>
          <w:szCs w:val="20"/>
          <w:lang w:eastAsia="en-AU"/>
        </w:rPr>
        <w:t xml:space="preserve">If </w:t>
      </w:r>
      <w:r w:rsidRPr="000C797D">
        <w:rPr>
          <w:rFonts w:cs="Arial"/>
          <w:b/>
          <w:bCs/>
          <w:szCs w:val="20"/>
          <w:lang w:eastAsia="en-AU"/>
        </w:rPr>
        <w:t>yes</w:t>
      </w:r>
      <w:r w:rsidRPr="000C797D">
        <w:rPr>
          <w:rFonts w:cs="Arial"/>
          <w:szCs w:val="20"/>
          <w:lang w:eastAsia="en-AU"/>
        </w:rPr>
        <w:t>, the project is not eligible for DRF funding</w:t>
      </w:r>
      <w:r>
        <w:rPr>
          <w:rFonts w:cs="Arial"/>
          <w:szCs w:val="20"/>
          <w:lang w:eastAsia="en-AU"/>
        </w:rPr>
        <w:t xml:space="preserve"> in accordance with</w:t>
      </w:r>
      <w:r w:rsidRPr="000C797D">
        <w:rPr>
          <w:rFonts w:cs="Arial"/>
          <w:szCs w:val="20"/>
          <w:lang w:eastAsia="en-AU"/>
        </w:rPr>
        <w:t xml:space="preserve"> Section 5.1 of the Guidelines.</w:t>
      </w:r>
    </w:p>
  </w:footnote>
  <w:footnote w:id="3">
    <w:p w14:paraId="5E3E74FA" w14:textId="77777777" w:rsidR="003E5BD7" w:rsidRDefault="003E5BD7" w:rsidP="003E5BD7">
      <w:r>
        <w:rPr>
          <w:rStyle w:val="FootnoteReference"/>
        </w:rPr>
        <w:footnoteRef/>
      </w:r>
      <w:r>
        <w:t xml:space="preserve"> Note: </w:t>
      </w:r>
    </w:p>
    <w:p w14:paraId="1D1A94CE" w14:textId="77777777" w:rsidR="003E5BD7" w:rsidRPr="006969A7" w:rsidRDefault="003E5BD7" w:rsidP="00DF30BB">
      <w:pPr>
        <w:pStyle w:val="ListParagraph"/>
        <w:numPr>
          <w:ilvl w:val="0"/>
          <w:numId w:val="19"/>
        </w:numPr>
        <w:spacing w:before="120" w:line="264" w:lineRule="auto"/>
        <w:contextualSpacing/>
      </w:pPr>
      <w:r>
        <w:t>Select</w:t>
      </w:r>
      <w:r w:rsidRPr="006969A7">
        <w:t xml:space="preserve"> </w:t>
      </w:r>
      <w:r w:rsidRPr="006969A7">
        <w:rPr>
          <w:b/>
          <w:bCs/>
        </w:rPr>
        <w:t>not applicable</w:t>
      </w:r>
      <w:r>
        <w:t xml:space="preserve"> if the </w:t>
      </w:r>
      <w:proofErr w:type="gramStart"/>
      <w:r w:rsidRPr="006969A7">
        <w:t>particular interests</w:t>
      </w:r>
      <w:proofErr w:type="gramEnd"/>
      <w:r w:rsidRPr="006969A7">
        <w:t xml:space="preserve"> of First Nations communities </w:t>
      </w:r>
      <w:r>
        <w:t xml:space="preserve">are </w:t>
      </w:r>
      <w:r w:rsidRPr="006969A7">
        <w:t>not affected.</w:t>
      </w:r>
    </w:p>
    <w:p w14:paraId="1FCB7196" w14:textId="77777777" w:rsidR="003E5BD7" w:rsidRPr="001315F7" w:rsidRDefault="003E5BD7" w:rsidP="00DF30BB">
      <w:pPr>
        <w:pStyle w:val="ListParagraph"/>
        <w:numPr>
          <w:ilvl w:val="0"/>
          <w:numId w:val="19"/>
        </w:numPr>
        <w:spacing w:before="120" w:line="264" w:lineRule="auto"/>
        <w:ind w:left="714" w:hanging="357"/>
        <w:contextualSpacing/>
      </w:pPr>
      <w:r w:rsidRPr="006969A7">
        <w:t xml:space="preserve">If </w:t>
      </w:r>
      <w:r>
        <w:t xml:space="preserve">selecting </w:t>
      </w:r>
      <w:r w:rsidRPr="00751466">
        <w:rPr>
          <w:b/>
          <w:bCs/>
        </w:rPr>
        <w:t>yes</w:t>
      </w:r>
      <w:r>
        <w:rPr>
          <w:b/>
          <w:bCs/>
        </w:rPr>
        <w:t xml:space="preserve"> or no</w:t>
      </w:r>
      <w:r w:rsidRPr="006969A7">
        <w:t xml:space="preserve">, </w:t>
      </w:r>
      <w:r w:rsidRPr="00751466">
        <w:rPr>
          <w:rFonts w:cs="Arial"/>
          <w:szCs w:val="20"/>
          <w:lang w:eastAsia="en-AU"/>
        </w:rPr>
        <w:t xml:space="preserve">evidence of consultation </w:t>
      </w:r>
      <w:r>
        <w:rPr>
          <w:rFonts w:cs="Arial"/>
          <w:szCs w:val="20"/>
          <w:lang w:eastAsia="en-AU"/>
        </w:rPr>
        <w:t xml:space="preserve">or a compelling reason for not consulting </w:t>
      </w:r>
      <w:r w:rsidRPr="00751466">
        <w:rPr>
          <w:rFonts w:cs="Arial"/>
          <w:szCs w:val="20"/>
          <w:lang w:eastAsia="en-AU"/>
        </w:rPr>
        <w:t xml:space="preserve">with First Nations communities </w:t>
      </w:r>
      <w:r w:rsidRPr="001315F7">
        <w:rPr>
          <w:rFonts w:cs="Arial"/>
          <w:szCs w:val="20"/>
          <w:lang w:eastAsia="en-AU"/>
        </w:rPr>
        <w:t>must also</w:t>
      </w:r>
      <w:r>
        <w:rPr>
          <w:rFonts w:cs="Arial"/>
          <w:szCs w:val="20"/>
          <w:lang w:eastAsia="en-AU"/>
        </w:rPr>
        <w:t xml:space="preserve"> </w:t>
      </w:r>
      <w:r w:rsidRPr="00751466">
        <w:rPr>
          <w:rFonts w:cs="Arial"/>
          <w:szCs w:val="20"/>
          <w:lang w:eastAsia="en-AU"/>
        </w:rPr>
        <w:t>be provided as an attachment to the application.</w:t>
      </w:r>
    </w:p>
    <w:p w14:paraId="5AD15DA9" w14:textId="77777777" w:rsidR="003E5BD7" w:rsidRDefault="003E5BD7" w:rsidP="00DF30BB">
      <w:pPr>
        <w:pStyle w:val="ListParagraph"/>
        <w:numPr>
          <w:ilvl w:val="0"/>
          <w:numId w:val="19"/>
        </w:numPr>
        <w:spacing w:before="120" w:line="264" w:lineRule="auto"/>
        <w:ind w:left="714" w:hanging="357"/>
        <w:contextualSpacing/>
      </w:pPr>
      <w:r>
        <w:rPr>
          <w:rFonts w:cs="Arial"/>
          <w:szCs w:val="20"/>
          <w:lang w:eastAsia="en-AU"/>
        </w:rPr>
        <w:t xml:space="preserve">It </w:t>
      </w:r>
      <w:r w:rsidRPr="001315F7">
        <w:rPr>
          <w:rFonts w:cs="Arial"/>
          <w:b/>
          <w:bCs/>
          <w:szCs w:val="20"/>
          <w:lang w:eastAsia="en-AU"/>
        </w:rPr>
        <w:t>no</w:t>
      </w:r>
      <w:r>
        <w:rPr>
          <w:rFonts w:cs="Arial"/>
          <w:szCs w:val="20"/>
          <w:lang w:eastAsia="en-AU"/>
        </w:rPr>
        <w:t xml:space="preserve">, </w:t>
      </w:r>
      <w:r>
        <w:t xml:space="preserve">the information provided in the attachment may be identical to the </w:t>
      </w:r>
      <w:r>
        <w:rPr>
          <w:rFonts w:cs="Arial"/>
          <w:szCs w:val="20"/>
          <w:lang w:eastAsia="en-AU"/>
        </w:rPr>
        <w:t xml:space="preserve">explanation provided in the application form (reference section </w:t>
      </w:r>
      <w:r w:rsidRPr="00905960">
        <w:rPr>
          <w:rFonts w:cs="Arial"/>
          <w:szCs w:val="20"/>
          <w:u w:val="single"/>
          <w:lang w:eastAsia="en-AU"/>
        </w:rPr>
        <w:t>Attachments</w:t>
      </w:r>
      <w:r>
        <w:rPr>
          <w:rFonts w:cs="Arial"/>
          <w:szCs w:val="20"/>
          <w:lang w:eastAsia="en-AU"/>
        </w:rPr>
        <w:t>)</w:t>
      </w:r>
      <w:r w:rsidRPr="00751466">
        <w:rPr>
          <w:rFonts w:cs="Arial"/>
          <w:szCs w:val="20"/>
          <w:lang w:eastAsia="en-AU"/>
        </w:rPr>
        <w:t>.</w:t>
      </w:r>
    </w:p>
  </w:footnote>
  <w:footnote w:id="4">
    <w:p w14:paraId="2D02F1E4" w14:textId="77777777" w:rsidR="003E5BD7" w:rsidRDefault="003E5BD7" w:rsidP="003E5BD7">
      <w:r w:rsidRPr="00C8691D">
        <w:rPr>
          <w:rStyle w:val="FootnoteReference"/>
        </w:rPr>
        <w:footnoteRef/>
      </w:r>
      <w:r w:rsidRPr="00C8691D">
        <w:t xml:space="preserve"> </w:t>
      </w:r>
      <w:r>
        <w:t xml:space="preserve">Note: </w:t>
      </w:r>
    </w:p>
    <w:p w14:paraId="650674F8" w14:textId="77777777" w:rsidR="003E5BD7" w:rsidRDefault="003E5BD7" w:rsidP="00DF30BB">
      <w:pPr>
        <w:pStyle w:val="FootnoteText"/>
        <w:numPr>
          <w:ilvl w:val="0"/>
          <w:numId w:val="23"/>
        </w:numPr>
      </w:pPr>
      <w:r w:rsidRPr="00C8691D">
        <w:rPr>
          <w:rFonts w:eastAsia="Times New Roman" w:cs="Arial"/>
          <w:lang w:eastAsia="en-AU"/>
        </w:rPr>
        <w:t xml:space="preserve">If </w:t>
      </w:r>
      <w:r>
        <w:rPr>
          <w:rFonts w:eastAsia="Times New Roman" w:cs="Arial"/>
          <w:b/>
          <w:bCs/>
          <w:lang w:eastAsia="en-AU"/>
        </w:rPr>
        <w:t>yes</w:t>
      </w:r>
      <w:r w:rsidRPr="00C8691D">
        <w:rPr>
          <w:rFonts w:eastAsia="Times New Roman" w:cs="Arial"/>
          <w:lang w:eastAsia="en-AU"/>
        </w:rPr>
        <w:t>,</w:t>
      </w:r>
      <w:r>
        <w:rPr>
          <w:rFonts w:eastAsia="Times New Roman" w:cs="Arial"/>
          <w:lang w:eastAsia="en-AU"/>
        </w:rPr>
        <w:t xml:space="preserve"> </w:t>
      </w:r>
      <w:r w:rsidRPr="000C797D">
        <w:rPr>
          <w:rFonts w:eastAsia="Times New Roman" w:cs="Arial"/>
          <w:lang w:eastAsia="en-AU"/>
        </w:rPr>
        <w:t>the project is not eligible for DRF funding</w:t>
      </w:r>
      <w:r>
        <w:rPr>
          <w:rFonts w:eastAsia="Times New Roman" w:cs="Arial"/>
          <w:lang w:eastAsia="en-AU"/>
        </w:rPr>
        <w:t xml:space="preserve"> in accordance with</w:t>
      </w:r>
      <w:r w:rsidRPr="000C797D">
        <w:rPr>
          <w:rFonts w:eastAsia="Times New Roman" w:cs="Arial"/>
          <w:lang w:eastAsia="en-AU"/>
        </w:rPr>
        <w:t xml:space="preserve"> Section 5.</w:t>
      </w:r>
      <w:r>
        <w:rPr>
          <w:rFonts w:eastAsia="Times New Roman" w:cs="Arial"/>
          <w:lang w:eastAsia="en-AU"/>
        </w:rPr>
        <w:t>4</w:t>
      </w:r>
      <w:r w:rsidRPr="000C797D">
        <w:rPr>
          <w:rFonts w:eastAsia="Times New Roman" w:cs="Arial"/>
          <w:lang w:eastAsia="en-AU"/>
        </w:rPr>
        <w:t xml:space="preserve"> of the Guidelines</w:t>
      </w:r>
      <w:r w:rsidRPr="00C8691D">
        <w:rPr>
          <w:rFonts w:eastAsia="Times New Roman" w:cs="Arial"/>
          <w:lang w:eastAsia="en-AU"/>
        </w:rPr>
        <w:t>.</w:t>
      </w:r>
    </w:p>
  </w:footnote>
  <w:footnote w:id="5">
    <w:p w14:paraId="43C23053" w14:textId="77777777" w:rsidR="003E5BD7" w:rsidRDefault="003E5BD7" w:rsidP="003E5BD7">
      <w:pPr>
        <w:pStyle w:val="FootnoteText"/>
      </w:pPr>
      <w:r>
        <w:rPr>
          <w:rStyle w:val="FootnoteReference"/>
        </w:rPr>
        <w:footnoteRef/>
      </w:r>
      <w:r>
        <w:t xml:space="preserve"> Note: </w:t>
      </w:r>
    </w:p>
    <w:p w14:paraId="0BC4BF04" w14:textId="77777777" w:rsidR="003E5BD7" w:rsidRDefault="003E5BD7" w:rsidP="00DF30BB">
      <w:pPr>
        <w:pStyle w:val="FootnoteText"/>
        <w:numPr>
          <w:ilvl w:val="0"/>
          <w:numId w:val="23"/>
        </w:numPr>
      </w:pPr>
      <w:r w:rsidRPr="002B6205">
        <w:rPr>
          <w:rFonts w:eastAsia="Times New Roman" w:cs="Arial"/>
          <w:lang w:eastAsia="en-AU"/>
        </w:rPr>
        <w:t>If yes, the project is not eligible for DRF funding. Refer to Section 5 of the DRF Guidelines and the Glossary for further details.</w:t>
      </w:r>
    </w:p>
  </w:footnote>
  <w:footnote w:id="6">
    <w:p w14:paraId="15E0AE49" w14:textId="77777777" w:rsidR="003E5BD7" w:rsidRDefault="003E5BD7" w:rsidP="003E5BD7">
      <w:pPr>
        <w:pStyle w:val="FootnoteText"/>
      </w:pPr>
      <w:r>
        <w:rPr>
          <w:rStyle w:val="FootnoteReference"/>
        </w:rPr>
        <w:footnoteRef/>
      </w:r>
      <w:r>
        <w:t xml:space="preserve"> Note: </w:t>
      </w:r>
    </w:p>
    <w:p w14:paraId="678AD1FA" w14:textId="77777777" w:rsidR="003E5BD7" w:rsidRDefault="003E5BD7" w:rsidP="00DF30BB">
      <w:pPr>
        <w:pStyle w:val="FootnoteText"/>
        <w:numPr>
          <w:ilvl w:val="0"/>
          <w:numId w:val="23"/>
        </w:numPr>
      </w:pPr>
      <w:r w:rsidRPr="00CE3AD7">
        <w:rPr>
          <w:rFonts w:cs="Arial"/>
          <w:iCs/>
        </w:rPr>
        <w:t>This includes</w:t>
      </w:r>
      <w:r>
        <w:rPr>
          <w:rFonts w:cs="Arial"/>
          <w:iCs/>
        </w:rPr>
        <w:t xml:space="preserve"> funding from other Commonwealth programs, </w:t>
      </w:r>
      <w:r w:rsidRPr="00CE3AD7">
        <w:rPr>
          <w:rFonts w:cs="Arial"/>
          <w:iCs/>
        </w:rPr>
        <w:t>previous DRF Rounds</w:t>
      </w:r>
      <w:r>
        <w:rPr>
          <w:rFonts w:cs="Arial"/>
          <w:iCs/>
        </w:rPr>
        <w:t xml:space="preserve"> for the same activities and non-Commonwealth sources but excludes actual and in-</w:t>
      </w:r>
      <w:proofErr w:type="gramStart"/>
      <w:r>
        <w:rPr>
          <w:rFonts w:cs="Arial"/>
          <w:iCs/>
        </w:rPr>
        <w:t>principle</w:t>
      </w:r>
      <w:proofErr w:type="gramEnd"/>
      <w:r>
        <w:rPr>
          <w:rFonts w:cs="Arial"/>
          <w:iCs/>
        </w:rPr>
        <w:t xml:space="preserve"> co-contributions to the project listed in the </w:t>
      </w:r>
      <w:r w:rsidRPr="00A5783B">
        <w:rPr>
          <w:rFonts w:cs="Arial"/>
          <w:iCs/>
        </w:rPr>
        <w:t xml:space="preserve">DRF Round Four Indicative </w:t>
      </w:r>
      <w:r>
        <w:rPr>
          <w:rFonts w:cs="Arial"/>
          <w:iCs/>
        </w:rPr>
        <w:t>Budget Template.</w:t>
      </w:r>
    </w:p>
  </w:footnote>
  <w:footnote w:id="7">
    <w:p w14:paraId="53A64B25" w14:textId="77777777" w:rsidR="003E5BD7" w:rsidRDefault="003E5BD7" w:rsidP="003E5BD7">
      <w:pPr>
        <w:pStyle w:val="FootnoteText"/>
      </w:pPr>
      <w:r>
        <w:rPr>
          <w:rStyle w:val="FootnoteReference"/>
        </w:rPr>
        <w:footnoteRef/>
      </w:r>
      <w:r>
        <w:t xml:space="preserve"> Note: </w:t>
      </w:r>
    </w:p>
    <w:p w14:paraId="2D9DB6CA" w14:textId="77777777" w:rsidR="003E5BD7" w:rsidRDefault="003E5BD7" w:rsidP="00DF30BB">
      <w:pPr>
        <w:pStyle w:val="FootnoteText"/>
        <w:numPr>
          <w:ilvl w:val="0"/>
          <w:numId w:val="23"/>
        </w:numPr>
      </w:pPr>
      <w:r w:rsidRPr="00CE3AD7">
        <w:rPr>
          <w:rFonts w:cs="Arial"/>
          <w:iCs/>
        </w:rPr>
        <w:t>This includes</w:t>
      </w:r>
      <w:r>
        <w:rPr>
          <w:rFonts w:cs="Arial"/>
          <w:iCs/>
        </w:rPr>
        <w:t xml:space="preserve"> funding from other Commonwealth programs, </w:t>
      </w:r>
      <w:r w:rsidRPr="00CE3AD7">
        <w:rPr>
          <w:rFonts w:cs="Arial"/>
          <w:iCs/>
        </w:rPr>
        <w:t>previous DRF Rounds</w:t>
      </w:r>
      <w:r>
        <w:rPr>
          <w:rFonts w:cs="Arial"/>
          <w:iCs/>
        </w:rPr>
        <w:t xml:space="preserve"> for the same activities and non-Commonwealth sources but excludes actual and in-</w:t>
      </w:r>
      <w:proofErr w:type="gramStart"/>
      <w:r>
        <w:rPr>
          <w:rFonts w:cs="Arial"/>
          <w:iCs/>
        </w:rPr>
        <w:t>principle</w:t>
      </w:r>
      <w:proofErr w:type="gramEnd"/>
      <w:r>
        <w:rPr>
          <w:rFonts w:cs="Arial"/>
          <w:iCs/>
        </w:rPr>
        <w:t xml:space="preserve"> co-contributions to the project listed in the </w:t>
      </w:r>
      <w:r w:rsidRPr="00A5783B">
        <w:rPr>
          <w:rFonts w:cs="Arial"/>
          <w:iCs/>
        </w:rPr>
        <w:t xml:space="preserve">DRF Round Four Indicative </w:t>
      </w:r>
      <w:r>
        <w:rPr>
          <w:rFonts w:cs="Arial"/>
          <w:iCs/>
        </w:rPr>
        <w:t>Budget Template.</w:t>
      </w:r>
    </w:p>
  </w:footnote>
  <w:footnote w:id="8">
    <w:p w14:paraId="167A2FE3" w14:textId="77777777" w:rsidR="003E5BD7" w:rsidRDefault="003E5BD7" w:rsidP="003E5BD7">
      <w:r>
        <w:rPr>
          <w:rStyle w:val="FootnoteReference"/>
        </w:rPr>
        <w:footnoteRef/>
      </w:r>
      <w:r>
        <w:t xml:space="preserve"> Note: </w:t>
      </w:r>
    </w:p>
    <w:p w14:paraId="688BDC66" w14:textId="77777777" w:rsidR="003E5BD7" w:rsidRDefault="003E5BD7" w:rsidP="00DF30BB">
      <w:pPr>
        <w:pStyle w:val="ListParagraph"/>
        <w:numPr>
          <w:ilvl w:val="0"/>
          <w:numId w:val="19"/>
        </w:numPr>
        <w:spacing w:before="120" w:line="264" w:lineRule="auto"/>
        <w:ind w:left="714" w:hanging="357"/>
        <w:contextualSpacing/>
      </w:pPr>
      <w:r>
        <w:t xml:space="preserve">In the case of a </w:t>
      </w:r>
      <w:r>
        <w:rPr>
          <w:b/>
          <w:bCs/>
        </w:rPr>
        <w:t xml:space="preserve">no </w:t>
      </w:r>
      <w:r w:rsidRPr="001315F7">
        <w:t>answer</w:t>
      </w:r>
      <w:r w:rsidRPr="006969A7">
        <w:t>,</w:t>
      </w:r>
      <w:r>
        <w:t xml:space="preserve"> the information provided in the attachment may be identical to the </w:t>
      </w:r>
      <w:r>
        <w:rPr>
          <w:rFonts w:cs="Arial"/>
          <w:szCs w:val="20"/>
          <w:lang w:eastAsia="en-AU"/>
        </w:rPr>
        <w:t xml:space="preserve">explanation provided in the application form (reference section </w:t>
      </w:r>
      <w:r w:rsidRPr="00905960">
        <w:rPr>
          <w:rFonts w:cs="Arial"/>
          <w:szCs w:val="20"/>
          <w:u w:val="single"/>
          <w:lang w:eastAsia="en-AU"/>
        </w:rPr>
        <w:t>Application Classification</w:t>
      </w:r>
      <w:r>
        <w:rPr>
          <w:rFonts w:cs="Arial"/>
          <w:szCs w:val="20"/>
          <w:lang w:eastAsia="en-AU"/>
        </w:rPr>
        <w:t>)</w:t>
      </w:r>
      <w:r w:rsidRPr="00751466">
        <w:rPr>
          <w:rFonts w:cs="Arial"/>
          <w:szCs w:val="20"/>
          <w:lang w:eastAsia="en-AU"/>
        </w:rPr>
        <w:t>.</w:t>
      </w:r>
    </w:p>
    <w:p w14:paraId="58931317" w14:textId="77777777" w:rsidR="003E5BD7" w:rsidRDefault="003E5BD7" w:rsidP="003E5B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50B" w14:textId="09849E36" w:rsidR="00983000" w:rsidRPr="00FA2D99" w:rsidRDefault="00A0446F" w:rsidP="00FA2D99">
    <w:pPr>
      <w:pStyle w:val="Header"/>
    </w:pPr>
    <w:r>
      <w:rPr>
        <w:noProof/>
      </w:rPr>
      <w:drawing>
        <wp:inline distT="0" distB="0" distL="0" distR="0" wp14:anchorId="0CD3DC5D" wp14:editId="282890B5">
          <wp:extent cx="6551930" cy="695325"/>
          <wp:effectExtent l="0" t="0" r="1270" b="9525"/>
          <wp:docPr id="995715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1930" cy="695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EC6E" w14:textId="21FEA583" w:rsidR="002340EA" w:rsidRPr="009C6917" w:rsidRDefault="00F56907" w:rsidP="009C6917">
    <w:pPr>
      <w:pStyle w:val="Header"/>
    </w:pPr>
    <w:r>
      <w:rPr>
        <w:noProof/>
      </w:rPr>
      <w:drawing>
        <wp:anchor distT="0" distB="0" distL="114300" distR="114300" simplePos="0" relativeHeight="251660288" behindDoc="1" locked="0" layoutInCell="1" allowOverlap="1" wp14:anchorId="774B80C5" wp14:editId="7C451EA5">
          <wp:simplePos x="0" y="0"/>
          <wp:positionH relativeFrom="margin">
            <wp:posOffset>0</wp:posOffset>
          </wp:positionH>
          <wp:positionV relativeFrom="paragraph">
            <wp:posOffset>-295910</wp:posOffset>
          </wp:positionV>
          <wp:extent cx="6551930" cy="694690"/>
          <wp:effectExtent l="0" t="0" r="1270" b="0"/>
          <wp:wrapTopAndBottom/>
          <wp:docPr id="753500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1930" cy="6946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4CCD"/>
    <w:multiLevelType w:val="hybridMultilevel"/>
    <w:tmpl w:val="D0E0AE74"/>
    <w:lvl w:ilvl="0" w:tplc="42CAA44A">
      <w:start w:val="1"/>
      <w:numFmt w:val="bullet"/>
      <w:pStyle w:val="BOXLight-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0FB0DAE"/>
    <w:multiLevelType w:val="hybridMultilevel"/>
    <w:tmpl w:val="A3384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C00714"/>
    <w:multiLevelType w:val="hybridMultilevel"/>
    <w:tmpl w:val="7ADCB3A2"/>
    <w:lvl w:ilvl="0" w:tplc="1512DC7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8E0CF2"/>
    <w:multiLevelType w:val="hybridMultilevel"/>
    <w:tmpl w:val="99280B44"/>
    <w:lvl w:ilvl="0" w:tplc="1512DC7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AA85CC9"/>
    <w:multiLevelType w:val="hybridMultilevel"/>
    <w:tmpl w:val="BF5CD7C8"/>
    <w:lvl w:ilvl="0" w:tplc="1512DC7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264A33"/>
    <w:multiLevelType w:val="hybridMultilevel"/>
    <w:tmpl w:val="E1D2E5B0"/>
    <w:lvl w:ilvl="0" w:tplc="6BB20F28">
      <w:numFmt w:val="bullet"/>
      <w:lvlText w:val="-"/>
      <w:lvlJc w:val="left"/>
      <w:pPr>
        <w:ind w:left="644" w:hanging="360"/>
      </w:pPr>
      <w:rPr>
        <w:rFonts w:ascii="Arial" w:eastAsiaTheme="majorEastAsia"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1F122A03"/>
    <w:multiLevelType w:val="hybridMultilevel"/>
    <w:tmpl w:val="70E697D0"/>
    <w:lvl w:ilvl="0" w:tplc="1512DC7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5832899"/>
    <w:multiLevelType w:val="hybridMultilevel"/>
    <w:tmpl w:val="6C021942"/>
    <w:lvl w:ilvl="0" w:tplc="6BB20F28">
      <w:numFmt w:val="bullet"/>
      <w:lvlText w:val="-"/>
      <w:lvlJc w:val="left"/>
      <w:pPr>
        <w:ind w:left="644"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41E410CF"/>
    <w:multiLevelType w:val="hybridMultilevel"/>
    <w:tmpl w:val="4DA4EF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96C7FF6"/>
    <w:multiLevelType w:val="hybridMultilevel"/>
    <w:tmpl w:val="4D4A750C"/>
    <w:lvl w:ilvl="0" w:tplc="D6643B58">
      <w:start w:val="1"/>
      <w:numFmt w:val="decimal"/>
      <w:pStyle w:val="BOXLight-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35" w15:restartNumberingAfterBreak="0">
    <w:nsid w:val="49FD3A20"/>
    <w:multiLevelType w:val="multilevel"/>
    <w:tmpl w:val="3E5E177A"/>
    <w:name w:val="NTG Table Bullet List3322222222222"/>
    <w:numStyleLink w:val="Tablenumberlist"/>
  </w:abstractNum>
  <w:abstractNum w:abstractNumId="3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3842BC6"/>
    <w:multiLevelType w:val="multilevel"/>
    <w:tmpl w:val="0C78A7AC"/>
    <w:numStyleLink w:val="Tablebulletlist"/>
  </w:abstractNum>
  <w:abstractNum w:abstractNumId="3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56DA2CAE"/>
    <w:multiLevelType w:val="multilevel"/>
    <w:tmpl w:val="3E5E177A"/>
    <w:name w:val="NTG Table Bullet List332222222222222"/>
    <w:numStyleLink w:val="Tablenumberlist"/>
  </w:abstractNum>
  <w:abstractNum w:abstractNumId="41" w15:restartNumberingAfterBreak="0">
    <w:nsid w:val="583359D9"/>
    <w:multiLevelType w:val="multilevel"/>
    <w:tmpl w:val="3E5E177A"/>
    <w:name w:val="NTG Table Bullet List332222222"/>
    <w:numStyleLink w:val="Tablenumberlist"/>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D444259"/>
    <w:multiLevelType w:val="multilevel"/>
    <w:tmpl w:val="0C78A7AC"/>
    <w:name w:val="NTG Table Bullet List332222"/>
    <w:numStyleLink w:val="Tablebulletlist"/>
  </w:abstractNum>
  <w:abstractNum w:abstractNumId="44" w15:restartNumberingAfterBreak="0">
    <w:nsid w:val="69262556"/>
    <w:multiLevelType w:val="multilevel"/>
    <w:tmpl w:val="3E5E177A"/>
    <w:name w:val="NTG Table Bullet List3322222222222222"/>
    <w:numStyleLink w:val="Tablenumberlist"/>
  </w:abstractNum>
  <w:abstractNum w:abstractNumId="45" w15:restartNumberingAfterBreak="0">
    <w:nsid w:val="7453664D"/>
    <w:multiLevelType w:val="multilevel"/>
    <w:tmpl w:val="0C78A7AC"/>
    <w:name w:val="NTG Table Bullet List3322222222222222222"/>
    <w:numStyleLink w:val="Tablebulletlist"/>
  </w:abstractNum>
  <w:abstractNum w:abstractNumId="46" w15:restartNumberingAfterBreak="0">
    <w:nsid w:val="76141D1E"/>
    <w:multiLevelType w:val="multilevel"/>
    <w:tmpl w:val="0C78A7AC"/>
    <w:name w:val="NTG Table Bullet List332222222222"/>
    <w:numStyleLink w:val="Tablebulletlist"/>
  </w:abstractNum>
  <w:abstractNum w:abstractNumId="47"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4620797">
    <w:abstractNumId w:val="31"/>
  </w:num>
  <w:num w:numId="2" w16cid:durableId="298344336">
    <w:abstractNumId w:val="21"/>
  </w:num>
  <w:num w:numId="3" w16cid:durableId="432751859">
    <w:abstractNumId w:val="48"/>
  </w:num>
  <w:num w:numId="4" w16cid:durableId="660087949">
    <w:abstractNumId w:val="36"/>
  </w:num>
  <w:num w:numId="5" w16cid:durableId="293217313">
    <w:abstractNumId w:val="26"/>
  </w:num>
  <w:num w:numId="6" w16cid:durableId="776290608">
    <w:abstractNumId w:val="13"/>
  </w:num>
  <w:num w:numId="7" w16cid:durableId="794257236">
    <w:abstractNumId w:val="38"/>
  </w:num>
  <w:num w:numId="8" w16cid:durableId="1772166039">
    <w:abstractNumId w:val="25"/>
  </w:num>
  <w:num w:numId="9" w16cid:durableId="1654944890">
    <w:abstractNumId w:val="0"/>
  </w:num>
  <w:num w:numId="10" w16cid:durableId="1338263308">
    <w:abstractNumId w:val="23"/>
  </w:num>
  <w:num w:numId="11" w16cid:durableId="990209514">
    <w:abstractNumId w:val="47"/>
  </w:num>
  <w:num w:numId="12" w16cid:durableId="1353846863">
    <w:abstractNumId w:val="34"/>
  </w:num>
  <w:num w:numId="13" w16cid:durableId="656156390">
    <w:abstractNumId w:val="8"/>
  </w:num>
  <w:num w:numId="14" w16cid:durableId="842204331">
    <w:abstractNumId w:val="20"/>
  </w:num>
  <w:num w:numId="15" w16cid:durableId="393159055">
    <w:abstractNumId w:val="3"/>
  </w:num>
  <w:num w:numId="16" w16cid:durableId="2095780235">
    <w:abstractNumId w:val="30"/>
  </w:num>
  <w:num w:numId="17" w16cid:durableId="326830881">
    <w:abstractNumId w:val="14"/>
  </w:num>
  <w:num w:numId="18" w16cid:durableId="1554850481">
    <w:abstractNumId w:val="7"/>
  </w:num>
  <w:num w:numId="19" w16cid:durableId="2043626644">
    <w:abstractNumId w:val="19"/>
  </w:num>
  <w:num w:numId="20" w16cid:durableId="594359599">
    <w:abstractNumId w:val="10"/>
  </w:num>
  <w:num w:numId="21" w16cid:durableId="1688864718">
    <w:abstractNumId w:val="18"/>
  </w:num>
  <w:num w:numId="22" w16cid:durableId="1126464307">
    <w:abstractNumId w:val="33"/>
  </w:num>
  <w:num w:numId="23" w16cid:durableId="53466175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grammar="clean"/>
  <w:stylePaneFormatFilter w:val="DC04" w:allStyles="0" w:customStyles="0" w:latentStyles="1" w:stylesInUse="0" w:headingStyles="0" w:numberingStyles="0" w:tableStyles="0" w:directFormattingOnRuns="0" w:directFormattingOnParagraphs="0"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EA"/>
    <w:rsid w:val="00001DDF"/>
    <w:rsid w:val="0000322D"/>
    <w:rsid w:val="00007670"/>
    <w:rsid w:val="00010665"/>
    <w:rsid w:val="0002393A"/>
    <w:rsid w:val="00027DB8"/>
    <w:rsid w:val="00031A96"/>
    <w:rsid w:val="00040BF3"/>
    <w:rsid w:val="0004211C"/>
    <w:rsid w:val="0004615D"/>
    <w:rsid w:val="00046C59"/>
    <w:rsid w:val="00051362"/>
    <w:rsid w:val="00051F45"/>
    <w:rsid w:val="00052953"/>
    <w:rsid w:val="0005341A"/>
    <w:rsid w:val="00056DEF"/>
    <w:rsid w:val="00056EDC"/>
    <w:rsid w:val="0006589E"/>
    <w:rsid w:val="0006635A"/>
    <w:rsid w:val="000720BE"/>
    <w:rsid w:val="0007259C"/>
    <w:rsid w:val="00072E00"/>
    <w:rsid w:val="00073A35"/>
    <w:rsid w:val="000801B3"/>
    <w:rsid w:val="00080202"/>
    <w:rsid w:val="00080DCD"/>
    <w:rsid w:val="00080E22"/>
    <w:rsid w:val="00082573"/>
    <w:rsid w:val="000840A3"/>
    <w:rsid w:val="00085062"/>
    <w:rsid w:val="00086A5F"/>
    <w:rsid w:val="000911EF"/>
    <w:rsid w:val="000962C5"/>
    <w:rsid w:val="00097865"/>
    <w:rsid w:val="000A1020"/>
    <w:rsid w:val="000A4317"/>
    <w:rsid w:val="000A559C"/>
    <w:rsid w:val="000B2CA1"/>
    <w:rsid w:val="000D1F29"/>
    <w:rsid w:val="000D633D"/>
    <w:rsid w:val="000D764C"/>
    <w:rsid w:val="000E342B"/>
    <w:rsid w:val="000E3ED2"/>
    <w:rsid w:val="000E5AA4"/>
    <w:rsid w:val="000E5DD2"/>
    <w:rsid w:val="000F2958"/>
    <w:rsid w:val="000F3850"/>
    <w:rsid w:val="000F604F"/>
    <w:rsid w:val="00104E7F"/>
    <w:rsid w:val="001119B7"/>
    <w:rsid w:val="001137EC"/>
    <w:rsid w:val="001152F5"/>
    <w:rsid w:val="00117743"/>
    <w:rsid w:val="00117F5B"/>
    <w:rsid w:val="00131ABD"/>
    <w:rsid w:val="00132658"/>
    <w:rsid w:val="0013567C"/>
    <w:rsid w:val="00150DC0"/>
    <w:rsid w:val="0015394D"/>
    <w:rsid w:val="00156CD4"/>
    <w:rsid w:val="0016153B"/>
    <w:rsid w:val="00162207"/>
    <w:rsid w:val="00164A3E"/>
    <w:rsid w:val="00166FF6"/>
    <w:rsid w:val="00176123"/>
    <w:rsid w:val="00181620"/>
    <w:rsid w:val="00187130"/>
    <w:rsid w:val="0019014D"/>
    <w:rsid w:val="001957AD"/>
    <w:rsid w:val="00196F8E"/>
    <w:rsid w:val="001A2B7F"/>
    <w:rsid w:val="001A3AFD"/>
    <w:rsid w:val="001A496C"/>
    <w:rsid w:val="001A576A"/>
    <w:rsid w:val="001B28DA"/>
    <w:rsid w:val="001B2B6C"/>
    <w:rsid w:val="001B2D4B"/>
    <w:rsid w:val="001D01C4"/>
    <w:rsid w:val="001D4F99"/>
    <w:rsid w:val="001D52B0"/>
    <w:rsid w:val="001D5A18"/>
    <w:rsid w:val="001D7CA4"/>
    <w:rsid w:val="001E057F"/>
    <w:rsid w:val="001E14EB"/>
    <w:rsid w:val="001F59E6"/>
    <w:rsid w:val="00203F1C"/>
    <w:rsid w:val="00206936"/>
    <w:rsid w:val="00206C6F"/>
    <w:rsid w:val="00206FBD"/>
    <w:rsid w:val="00207746"/>
    <w:rsid w:val="00216245"/>
    <w:rsid w:val="00230031"/>
    <w:rsid w:val="002340EA"/>
    <w:rsid w:val="00235C01"/>
    <w:rsid w:val="00247343"/>
    <w:rsid w:val="00247476"/>
    <w:rsid w:val="00253E6C"/>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001"/>
    <w:rsid w:val="00307FE1"/>
    <w:rsid w:val="003164BA"/>
    <w:rsid w:val="003226BC"/>
    <w:rsid w:val="003258E6"/>
    <w:rsid w:val="00342283"/>
    <w:rsid w:val="00343A87"/>
    <w:rsid w:val="00344A36"/>
    <w:rsid w:val="003456F4"/>
    <w:rsid w:val="00347FB6"/>
    <w:rsid w:val="003504FD"/>
    <w:rsid w:val="00350881"/>
    <w:rsid w:val="00357D55"/>
    <w:rsid w:val="00362C08"/>
    <w:rsid w:val="00363513"/>
    <w:rsid w:val="003657E5"/>
    <w:rsid w:val="0036589C"/>
    <w:rsid w:val="00371312"/>
    <w:rsid w:val="00371DC7"/>
    <w:rsid w:val="0037463C"/>
    <w:rsid w:val="00377B21"/>
    <w:rsid w:val="00390862"/>
    <w:rsid w:val="00390CE3"/>
    <w:rsid w:val="00391D46"/>
    <w:rsid w:val="00394876"/>
    <w:rsid w:val="00394AAF"/>
    <w:rsid w:val="00394CE5"/>
    <w:rsid w:val="003A6341"/>
    <w:rsid w:val="003A7163"/>
    <w:rsid w:val="003B67FD"/>
    <w:rsid w:val="003B6A61"/>
    <w:rsid w:val="003C2198"/>
    <w:rsid w:val="003C4941"/>
    <w:rsid w:val="003D0F63"/>
    <w:rsid w:val="003D42C0"/>
    <w:rsid w:val="003D4A8F"/>
    <w:rsid w:val="003D5B29"/>
    <w:rsid w:val="003D7818"/>
    <w:rsid w:val="003E2445"/>
    <w:rsid w:val="003E3BB2"/>
    <w:rsid w:val="003E5BD7"/>
    <w:rsid w:val="003F5B58"/>
    <w:rsid w:val="0040222A"/>
    <w:rsid w:val="004047BC"/>
    <w:rsid w:val="004100F7"/>
    <w:rsid w:val="00414CB3"/>
    <w:rsid w:val="0041563D"/>
    <w:rsid w:val="00426E25"/>
    <w:rsid w:val="00427D9C"/>
    <w:rsid w:val="00427E7E"/>
    <w:rsid w:val="0043465D"/>
    <w:rsid w:val="00435082"/>
    <w:rsid w:val="004377C9"/>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4DBD"/>
    <w:rsid w:val="004864DE"/>
    <w:rsid w:val="00487572"/>
    <w:rsid w:val="004916E1"/>
    <w:rsid w:val="00491B08"/>
    <w:rsid w:val="00494BE5"/>
    <w:rsid w:val="00496611"/>
    <w:rsid w:val="004A0EBA"/>
    <w:rsid w:val="004A2538"/>
    <w:rsid w:val="004A331E"/>
    <w:rsid w:val="004B0C15"/>
    <w:rsid w:val="004B35EA"/>
    <w:rsid w:val="004B69E4"/>
    <w:rsid w:val="004C365C"/>
    <w:rsid w:val="004C5E58"/>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921"/>
    <w:rsid w:val="00507782"/>
    <w:rsid w:val="00512A04"/>
    <w:rsid w:val="00520499"/>
    <w:rsid w:val="005249F5"/>
    <w:rsid w:val="005260F7"/>
    <w:rsid w:val="00543BD1"/>
    <w:rsid w:val="00556113"/>
    <w:rsid w:val="00564C12"/>
    <w:rsid w:val="005654B8"/>
    <w:rsid w:val="00570D94"/>
    <w:rsid w:val="00570FA2"/>
    <w:rsid w:val="005712BD"/>
    <w:rsid w:val="00575EF6"/>
    <w:rsid w:val="005762CC"/>
    <w:rsid w:val="00582D3D"/>
    <w:rsid w:val="00590040"/>
    <w:rsid w:val="00595386"/>
    <w:rsid w:val="00597234"/>
    <w:rsid w:val="005A4AC0"/>
    <w:rsid w:val="005A539B"/>
    <w:rsid w:val="005A5FDF"/>
    <w:rsid w:val="005B0FB7"/>
    <w:rsid w:val="005B122A"/>
    <w:rsid w:val="005B1FCB"/>
    <w:rsid w:val="005B5AC2"/>
    <w:rsid w:val="005B76D8"/>
    <w:rsid w:val="005C1F8F"/>
    <w:rsid w:val="005C2833"/>
    <w:rsid w:val="005E144D"/>
    <w:rsid w:val="005E1500"/>
    <w:rsid w:val="005E3A43"/>
    <w:rsid w:val="005F0B17"/>
    <w:rsid w:val="005F6602"/>
    <w:rsid w:val="005F77C7"/>
    <w:rsid w:val="00614CEC"/>
    <w:rsid w:val="006201C5"/>
    <w:rsid w:val="00620675"/>
    <w:rsid w:val="00622910"/>
    <w:rsid w:val="006254B6"/>
    <w:rsid w:val="00627FC8"/>
    <w:rsid w:val="006338E2"/>
    <w:rsid w:val="00640919"/>
    <w:rsid w:val="006433C3"/>
    <w:rsid w:val="00650F5B"/>
    <w:rsid w:val="006670D7"/>
    <w:rsid w:val="0066711A"/>
    <w:rsid w:val="00667AB3"/>
    <w:rsid w:val="006719EA"/>
    <w:rsid w:val="00671F13"/>
    <w:rsid w:val="006728AA"/>
    <w:rsid w:val="0067400A"/>
    <w:rsid w:val="006847AD"/>
    <w:rsid w:val="006863DB"/>
    <w:rsid w:val="0069114B"/>
    <w:rsid w:val="006944C1"/>
    <w:rsid w:val="006A1FE7"/>
    <w:rsid w:val="006A756A"/>
    <w:rsid w:val="006C0EC2"/>
    <w:rsid w:val="006D54DC"/>
    <w:rsid w:val="006D66F7"/>
    <w:rsid w:val="0070007C"/>
    <w:rsid w:val="00705C9D"/>
    <w:rsid w:val="00705F13"/>
    <w:rsid w:val="0070624C"/>
    <w:rsid w:val="00707EF4"/>
    <w:rsid w:val="00714F1D"/>
    <w:rsid w:val="00715225"/>
    <w:rsid w:val="0071700C"/>
    <w:rsid w:val="00720662"/>
    <w:rsid w:val="00720CC6"/>
    <w:rsid w:val="00722DDB"/>
    <w:rsid w:val="00724728"/>
    <w:rsid w:val="00724F98"/>
    <w:rsid w:val="007251F2"/>
    <w:rsid w:val="00730B9B"/>
    <w:rsid w:val="0073182E"/>
    <w:rsid w:val="007332FF"/>
    <w:rsid w:val="007408F5"/>
    <w:rsid w:val="00741EAE"/>
    <w:rsid w:val="00755248"/>
    <w:rsid w:val="0076190B"/>
    <w:rsid w:val="0076355D"/>
    <w:rsid w:val="00763A2D"/>
    <w:rsid w:val="00763D91"/>
    <w:rsid w:val="007676A4"/>
    <w:rsid w:val="00777795"/>
    <w:rsid w:val="00783A57"/>
    <w:rsid w:val="00784C92"/>
    <w:rsid w:val="007859CD"/>
    <w:rsid w:val="00785C24"/>
    <w:rsid w:val="00787B99"/>
    <w:rsid w:val="007907E4"/>
    <w:rsid w:val="007942FB"/>
    <w:rsid w:val="00796461"/>
    <w:rsid w:val="007A6A4F"/>
    <w:rsid w:val="007B03F5"/>
    <w:rsid w:val="007B5C09"/>
    <w:rsid w:val="007B5DA2"/>
    <w:rsid w:val="007B686F"/>
    <w:rsid w:val="007C0966"/>
    <w:rsid w:val="007C19E7"/>
    <w:rsid w:val="007C5CFD"/>
    <w:rsid w:val="007C6D9F"/>
    <w:rsid w:val="007D4893"/>
    <w:rsid w:val="007E1A58"/>
    <w:rsid w:val="007E70CF"/>
    <w:rsid w:val="007E74A4"/>
    <w:rsid w:val="007F1B6F"/>
    <w:rsid w:val="007F263F"/>
    <w:rsid w:val="008015A8"/>
    <w:rsid w:val="00804645"/>
    <w:rsid w:val="0080766E"/>
    <w:rsid w:val="00811169"/>
    <w:rsid w:val="00815297"/>
    <w:rsid w:val="008170DB"/>
    <w:rsid w:val="00817BA1"/>
    <w:rsid w:val="00823022"/>
    <w:rsid w:val="0082598B"/>
    <w:rsid w:val="0082634E"/>
    <w:rsid w:val="008302AB"/>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307"/>
    <w:rsid w:val="00897C94"/>
    <w:rsid w:val="008A4B30"/>
    <w:rsid w:val="008A6812"/>
    <w:rsid w:val="008A6A18"/>
    <w:rsid w:val="008A7C12"/>
    <w:rsid w:val="008B03CE"/>
    <w:rsid w:val="008B529E"/>
    <w:rsid w:val="008C17FB"/>
    <w:rsid w:val="008C6348"/>
    <w:rsid w:val="008C70BB"/>
    <w:rsid w:val="008D1B00"/>
    <w:rsid w:val="008D57B8"/>
    <w:rsid w:val="008E03FC"/>
    <w:rsid w:val="008E510B"/>
    <w:rsid w:val="008E6544"/>
    <w:rsid w:val="00902B13"/>
    <w:rsid w:val="00911941"/>
    <w:rsid w:val="0092024D"/>
    <w:rsid w:val="00925146"/>
    <w:rsid w:val="009254DC"/>
    <w:rsid w:val="00925F0F"/>
    <w:rsid w:val="00932F6B"/>
    <w:rsid w:val="00942735"/>
    <w:rsid w:val="009444F0"/>
    <w:rsid w:val="009468BC"/>
    <w:rsid w:val="00947FAE"/>
    <w:rsid w:val="009616DF"/>
    <w:rsid w:val="0096542F"/>
    <w:rsid w:val="00967FA7"/>
    <w:rsid w:val="00971645"/>
    <w:rsid w:val="00976519"/>
    <w:rsid w:val="00977919"/>
    <w:rsid w:val="00983000"/>
    <w:rsid w:val="009870FA"/>
    <w:rsid w:val="009921C3"/>
    <w:rsid w:val="0099551D"/>
    <w:rsid w:val="009A2A34"/>
    <w:rsid w:val="009A5897"/>
    <w:rsid w:val="009A5F24"/>
    <w:rsid w:val="009B0B3E"/>
    <w:rsid w:val="009B1913"/>
    <w:rsid w:val="009B6657"/>
    <w:rsid w:val="009B6966"/>
    <w:rsid w:val="009C6917"/>
    <w:rsid w:val="009D0EB5"/>
    <w:rsid w:val="009D14F9"/>
    <w:rsid w:val="009D2B74"/>
    <w:rsid w:val="009D63FF"/>
    <w:rsid w:val="009E175D"/>
    <w:rsid w:val="009E3CC2"/>
    <w:rsid w:val="009F06BD"/>
    <w:rsid w:val="009F2A4D"/>
    <w:rsid w:val="00A00828"/>
    <w:rsid w:val="00A0310F"/>
    <w:rsid w:val="00A03290"/>
    <w:rsid w:val="00A0387E"/>
    <w:rsid w:val="00A0446F"/>
    <w:rsid w:val="00A05BFD"/>
    <w:rsid w:val="00A07490"/>
    <w:rsid w:val="00A10655"/>
    <w:rsid w:val="00A12B64"/>
    <w:rsid w:val="00A22C38"/>
    <w:rsid w:val="00A25193"/>
    <w:rsid w:val="00A26E80"/>
    <w:rsid w:val="00A31AE8"/>
    <w:rsid w:val="00A3739D"/>
    <w:rsid w:val="00A37DDA"/>
    <w:rsid w:val="00A45005"/>
    <w:rsid w:val="00A567EE"/>
    <w:rsid w:val="00A61144"/>
    <w:rsid w:val="00A655D0"/>
    <w:rsid w:val="00A671E4"/>
    <w:rsid w:val="00A70DD8"/>
    <w:rsid w:val="00A74D31"/>
    <w:rsid w:val="00A76790"/>
    <w:rsid w:val="00A85D0C"/>
    <w:rsid w:val="00A925EC"/>
    <w:rsid w:val="00A929AA"/>
    <w:rsid w:val="00A92B6B"/>
    <w:rsid w:val="00AA541E"/>
    <w:rsid w:val="00AA71BB"/>
    <w:rsid w:val="00AD0DA4"/>
    <w:rsid w:val="00AD4169"/>
    <w:rsid w:val="00AE25C6"/>
    <w:rsid w:val="00AE306C"/>
    <w:rsid w:val="00AF28C1"/>
    <w:rsid w:val="00AF7239"/>
    <w:rsid w:val="00B02EF1"/>
    <w:rsid w:val="00B07A1E"/>
    <w:rsid w:val="00B07C97"/>
    <w:rsid w:val="00B11C67"/>
    <w:rsid w:val="00B127FE"/>
    <w:rsid w:val="00B15754"/>
    <w:rsid w:val="00B16002"/>
    <w:rsid w:val="00B2046E"/>
    <w:rsid w:val="00B20E8B"/>
    <w:rsid w:val="00B257E1"/>
    <w:rsid w:val="00B2599A"/>
    <w:rsid w:val="00B27AC4"/>
    <w:rsid w:val="00B343CC"/>
    <w:rsid w:val="00B4294E"/>
    <w:rsid w:val="00B45370"/>
    <w:rsid w:val="00B5084A"/>
    <w:rsid w:val="00B5393C"/>
    <w:rsid w:val="00B606A1"/>
    <w:rsid w:val="00B614F7"/>
    <w:rsid w:val="00B61B26"/>
    <w:rsid w:val="00B65E6B"/>
    <w:rsid w:val="00B675B2"/>
    <w:rsid w:val="00B81261"/>
    <w:rsid w:val="00B8223E"/>
    <w:rsid w:val="00B832AE"/>
    <w:rsid w:val="00B858E9"/>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7BB1"/>
    <w:rsid w:val="00C10B5E"/>
    <w:rsid w:val="00C10F10"/>
    <w:rsid w:val="00C15D4D"/>
    <w:rsid w:val="00C175DC"/>
    <w:rsid w:val="00C30171"/>
    <w:rsid w:val="00C309D8"/>
    <w:rsid w:val="00C32EEA"/>
    <w:rsid w:val="00C43519"/>
    <w:rsid w:val="00C45263"/>
    <w:rsid w:val="00C51537"/>
    <w:rsid w:val="00C52BC3"/>
    <w:rsid w:val="00C61AFA"/>
    <w:rsid w:val="00C61D64"/>
    <w:rsid w:val="00C62099"/>
    <w:rsid w:val="00C62A34"/>
    <w:rsid w:val="00C64EA3"/>
    <w:rsid w:val="00C72867"/>
    <w:rsid w:val="00C75E81"/>
    <w:rsid w:val="00C80860"/>
    <w:rsid w:val="00C83BB6"/>
    <w:rsid w:val="00C86609"/>
    <w:rsid w:val="00C92B4C"/>
    <w:rsid w:val="00C954F6"/>
    <w:rsid w:val="00CA36A0"/>
    <w:rsid w:val="00CA6BC5"/>
    <w:rsid w:val="00CC571B"/>
    <w:rsid w:val="00CC61CD"/>
    <w:rsid w:val="00CC6C02"/>
    <w:rsid w:val="00CC737B"/>
    <w:rsid w:val="00CD5011"/>
    <w:rsid w:val="00CE640F"/>
    <w:rsid w:val="00CE76BC"/>
    <w:rsid w:val="00CF1D5C"/>
    <w:rsid w:val="00CF540E"/>
    <w:rsid w:val="00CF5B6E"/>
    <w:rsid w:val="00CF7E68"/>
    <w:rsid w:val="00CF7E89"/>
    <w:rsid w:val="00D02F07"/>
    <w:rsid w:val="00D04E66"/>
    <w:rsid w:val="00D15D88"/>
    <w:rsid w:val="00D259D9"/>
    <w:rsid w:val="00D27D49"/>
    <w:rsid w:val="00D27EBE"/>
    <w:rsid w:val="00D36A49"/>
    <w:rsid w:val="00D460A9"/>
    <w:rsid w:val="00D47DC7"/>
    <w:rsid w:val="00D517C6"/>
    <w:rsid w:val="00D71D84"/>
    <w:rsid w:val="00D72464"/>
    <w:rsid w:val="00D72A57"/>
    <w:rsid w:val="00D768EB"/>
    <w:rsid w:val="00D81E17"/>
    <w:rsid w:val="00D82D1E"/>
    <w:rsid w:val="00D832D9"/>
    <w:rsid w:val="00D8690B"/>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30BB"/>
    <w:rsid w:val="00DF5EA4"/>
    <w:rsid w:val="00E02681"/>
    <w:rsid w:val="00E02792"/>
    <w:rsid w:val="00E034D8"/>
    <w:rsid w:val="00E03C63"/>
    <w:rsid w:val="00E04CC0"/>
    <w:rsid w:val="00E15816"/>
    <w:rsid w:val="00E160D5"/>
    <w:rsid w:val="00E239FF"/>
    <w:rsid w:val="00E27D7B"/>
    <w:rsid w:val="00E30556"/>
    <w:rsid w:val="00E30981"/>
    <w:rsid w:val="00E33136"/>
    <w:rsid w:val="00E34D7C"/>
    <w:rsid w:val="00E3723D"/>
    <w:rsid w:val="00E375FC"/>
    <w:rsid w:val="00E41B7E"/>
    <w:rsid w:val="00E44C89"/>
    <w:rsid w:val="00E457A6"/>
    <w:rsid w:val="00E54F9E"/>
    <w:rsid w:val="00E61BA2"/>
    <w:rsid w:val="00E63864"/>
    <w:rsid w:val="00E6403F"/>
    <w:rsid w:val="00E75451"/>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12CE"/>
    <w:rsid w:val="00ED4FF7"/>
    <w:rsid w:val="00ED5409"/>
    <w:rsid w:val="00ED5B7B"/>
    <w:rsid w:val="00EE38FA"/>
    <w:rsid w:val="00EE3E2C"/>
    <w:rsid w:val="00EE5D23"/>
    <w:rsid w:val="00EE750D"/>
    <w:rsid w:val="00EF3CA4"/>
    <w:rsid w:val="00EF49A8"/>
    <w:rsid w:val="00EF7859"/>
    <w:rsid w:val="00F014DA"/>
    <w:rsid w:val="00F02591"/>
    <w:rsid w:val="00F0671B"/>
    <w:rsid w:val="00F30AE1"/>
    <w:rsid w:val="00F37032"/>
    <w:rsid w:val="00F56907"/>
    <w:rsid w:val="00F5696E"/>
    <w:rsid w:val="00F60EFF"/>
    <w:rsid w:val="00F63B39"/>
    <w:rsid w:val="00F666A6"/>
    <w:rsid w:val="00F67D2D"/>
    <w:rsid w:val="00F837E7"/>
    <w:rsid w:val="00F858F2"/>
    <w:rsid w:val="00F860CC"/>
    <w:rsid w:val="00F94398"/>
    <w:rsid w:val="00FA2D99"/>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FEEC8"/>
  <w15:docId w15:val="{C007F5F3-2450-4043-9A78-ECF06AC5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45"/>
    <w:pPr>
      <w:spacing w:after="200"/>
    </w:pPr>
    <w:rPr>
      <w:rFonts w:ascii="Lato" w:hAnsi="Lato"/>
      <w:sz w:val="22"/>
      <w:szCs w:val="22"/>
      <w:lang w:eastAsia="en-US"/>
    </w:rPr>
  </w:style>
  <w:style w:type="paragraph" w:styleId="Heading1">
    <w:name w:val="heading 1"/>
    <w:basedOn w:val="Normal"/>
    <w:next w:val="Normal"/>
    <w:link w:val="Heading1Char"/>
    <w:autoRedefine/>
    <w:qFormat/>
    <w:rsid w:val="00F56907"/>
    <w:pPr>
      <w:keepNext/>
      <w:keepLines/>
      <w:spacing w:before="240"/>
      <w:outlineLvl w:val="0"/>
    </w:pPr>
    <w:rPr>
      <w:rFonts w:ascii="Lato Semibold" w:eastAsia="Times New Roman" w:hAnsi="Lato Semibold"/>
      <w:color w:val="7878DC"/>
      <w:kern w:val="32"/>
      <w:sz w:val="36"/>
      <w:szCs w:val="32"/>
    </w:rPr>
  </w:style>
  <w:style w:type="paragraph" w:styleId="Heading2">
    <w:name w:val="heading 2"/>
    <w:basedOn w:val="Normal"/>
    <w:next w:val="Normal"/>
    <w:link w:val="Heading2Char"/>
    <w:autoRedefine/>
    <w:qFormat/>
    <w:rsid w:val="009A2A34"/>
    <w:pPr>
      <w:keepNext/>
      <w:keepLines/>
      <w:spacing w:before="240"/>
      <w:outlineLvl w:val="1"/>
    </w:pPr>
    <w:rPr>
      <w:rFonts w:ascii="Lato Semibold" w:eastAsia="Times New Roman" w:hAnsi="Lato Semibold"/>
      <w:color w:val="343741"/>
      <w:sz w:val="32"/>
      <w:szCs w:val="28"/>
    </w:rPr>
  </w:style>
  <w:style w:type="paragraph" w:styleId="Heading3">
    <w:name w:val="heading 3"/>
    <w:basedOn w:val="Normal"/>
    <w:next w:val="Normal"/>
    <w:link w:val="Heading3Char"/>
    <w:autoRedefine/>
    <w:qFormat/>
    <w:rsid w:val="009A2A34"/>
    <w:pPr>
      <w:keepNext/>
      <w:keepLines/>
      <w:spacing w:before="240"/>
      <w:outlineLvl w:val="2"/>
    </w:pPr>
    <w:rPr>
      <w:rFonts w:ascii="Lato Semibold" w:hAnsi="Lato Semibold" w:cs="Arial"/>
      <w:color w:val="1F1F5F"/>
      <w:sz w:val="28"/>
      <w:szCs w:val="26"/>
    </w:rPr>
  </w:style>
  <w:style w:type="paragraph" w:styleId="Heading4">
    <w:name w:val="heading 4"/>
    <w:basedOn w:val="Normal"/>
    <w:next w:val="Normal"/>
    <w:link w:val="Heading4Char"/>
    <w:autoRedefine/>
    <w:qFormat/>
    <w:rsid w:val="00F56907"/>
    <w:pPr>
      <w:keepNext/>
      <w:keepLines/>
      <w:spacing w:before="240"/>
      <w:outlineLvl w:val="3"/>
    </w:pPr>
    <w:rPr>
      <w:rFonts w:ascii="Lato Semibold" w:eastAsia="Times New Roman" w:hAnsi="Lato Semibold"/>
      <w:bCs/>
      <w:iCs/>
      <w:color w:val="7878DC"/>
      <w:sz w:val="24"/>
      <w:szCs w:val="24"/>
    </w:rPr>
  </w:style>
  <w:style w:type="paragraph" w:styleId="Heading5">
    <w:name w:val="heading 5"/>
    <w:basedOn w:val="Normal"/>
    <w:next w:val="Normal"/>
    <w:link w:val="Heading5Char"/>
    <w:rsid w:val="009A5F24"/>
    <w:pPr>
      <w:keepNext/>
      <w:keepLines/>
      <w:numPr>
        <w:ilvl w:val="4"/>
        <w:numId w:val="3"/>
      </w:numPr>
      <w:outlineLvl w:val="4"/>
    </w:pPr>
    <w:rPr>
      <w:b/>
      <w:color w:val="343741"/>
    </w:rPr>
  </w:style>
  <w:style w:type="paragraph" w:styleId="Heading6">
    <w:name w:val="heading 6"/>
    <w:basedOn w:val="Normal"/>
    <w:next w:val="Normal"/>
    <w:link w:val="Heading6Char"/>
    <w:rsid w:val="009A5F24"/>
    <w:pPr>
      <w:keepNext/>
      <w:keepLines/>
      <w:numPr>
        <w:ilvl w:val="5"/>
        <w:numId w:val="3"/>
      </w:numPr>
      <w:outlineLvl w:val="5"/>
    </w:pPr>
    <w:rPr>
      <w:b/>
      <w:color w:val="606060"/>
    </w:rPr>
  </w:style>
  <w:style w:type="paragraph" w:styleId="Heading7">
    <w:name w:val="heading 7"/>
    <w:basedOn w:val="Normal"/>
    <w:next w:val="Normal"/>
    <w:link w:val="Heading7Char"/>
    <w:rsid w:val="009A5F24"/>
    <w:pPr>
      <w:keepNext/>
      <w:keepLines/>
      <w:numPr>
        <w:ilvl w:val="6"/>
        <w:numId w:val="3"/>
      </w:numPr>
      <w:outlineLvl w:val="6"/>
    </w:pPr>
    <w:rPr>
      <w:b/>
      <w:color w:val="343741"/>
    </w:rPr>
  </w:style>
  <w:style w:type="paragraph" w:styleId="Heading8">
    <w:name w:val="heading 8"/>
    <w:basedOn w:val="Normal"/>
    <w:next w:val="Normal"/>
    <w:link w:val="Heading8Char"/>
    <w:rsid w:val="009A5F24"/>
    <w:pPr>
      <w:keepNext/>
      <w:keepLines/>
      <w:numPr>
        <w:ilvl w:val="7"/>
        <w:numId w:val="3"/>
      </w:numPr>
      <w:outlineLvl w:val="7"/>
    </w:pPr>
    <w:rPr>
      <w:b/>
      <w:color w:val="606060"/>
    </w:rPr>
  </w:style>
  <w:style w:type="paragraph" w:styleId="Heading9">
    <w:name w:val="heading 9"/>
    <w:basedOn w:val="Normal"/>
    <w:next w:val="Normal"/>
    <w:link w:val="Heading9Char"/>
    <w:rsid w:val="009A5F24"/>
    <w:pPr>
      <w:keepNext/>
      <w:keepLines/>
      <w:numPr>
        <w:ilvl w:val="8"/>
        <w:numId w:val="3"/>
      </w:numPr>
      <w:outlineLvl w:val="8"/>
    </w:pPr>
    <w:rPr>
      <w:b/>
      <w:color w:val="3437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pPr>
      <w:spacing w:after="200"/>
    </w:pPr>
    <w:rPr>
      <w:sz w:val="22"/>
      <w:szCs w:val="22"/>
      <w:lang w:eastAsia="en-US"/>
    </w:rPr>
  </w:style>
  <w:style w:type="character" w:customStyle="1" w:styleId="Heading1Char">
    <w:name w:val="Heading 1 Char"/>
    <w:link w:val="Heading1"/>
    <w:rsid w:val="00F56907"/>
    <w:rPr>
      <w:rFonts w:ascii="Lato Semibold" w:eastAsia="Times New Roman" w:hAnsi="Lato Semibold"/>
      <w:color w:val="7878DC"/>
      <w:kern w:val="32"/>
      <w:sz w:val="36"/>
      <w:szCs w:val="32"/>
      <w:lang w:eastAsia="en-US"/>
    </w:rPr>
  </w:style>
  <w:style w:type="character" w:customStyle="1" w:styleId="Heading2Char">
    <w:name w:val="Heading 2 Char"/>
    <w:link w:val="Heading2"/>
    <w:rsid w:val="009A2A34"/>
    <w:rPr>
      <w:rFonts w:ascii="Lato Semibold" w:eastAsia="Times New Roman" w:hAnsi="Lato Semibold"/>
      <w:color w:val="343741"/>
      <w:sz w:val="32"/>
      <w:szCs w:val="28"/>
      <w:lang w:eastAsia="en-US"/>
    </w:rPr>
  </w:style>
  <w:style w:type="paragraph" w:styleId="Title">
    <w:name w:val="Title"/>
    <w:basedOn w:val="Normal"/>
    <w:next w:val="Normal"/>
    <w:link w:val="TitleChar"/>
    <w:uiPriority w:val="10"/>
    <w:qFormat/>
    <w:rsid w:val="00496611"/>
    <w:rPr>
      <w:rFonts w:ascii="Lato Semibold" w:eastAsia="Times New Roman" w:hAnsi="Lato Semibold"/>
      <w:bCs/>
      <w:color w:val="343741"/>
      <w:kern w:val="32"/>
      <w:sz w:val="60"/>
      <w:szCs w:val="64"/>
    </w:rPr>
  </w:style>
  <w:style w:type="character" w:customStyle="1" w:styleId="TitleChar">
    <w:name w:val="Title Char"/>
    <w:link w:val="Title"/>
    <w:uiPriority w:val="10"/>
    <w:rsid w:val="00496611"/>
    <w:rPr>
      <w:rFonts w:ascii="Lato Semibold" w:eastAsia="Times New Roman" w:hAnsi="Lato Semibold"/>
      <w:bCs/>
      <w:color w:val="34374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imes New Roman"/>
      <w:sz w:val="24"/>
      <w:szCs w:val="24"/>
    </w:rPr>
  </w:style>
  <w:style w:type="character" w:customStyle="1" w:styleId="SubtitleChar">
    <w:name w:val="Subtitle Char"/>
    <w:link w:val="Subtitle"/>
    <w:uiPriority w:val="11"/>
    <w:semiHidden/>
    <w:rsid w:val="00EE3E2C"/>
    <w:rPr>
      <w:rFonts w:ascii="Arial" w:eastAsia="Times New Roman" w:hAnsi="Arial" w:cs="Times New Roman"/>
      <w:sz w:val="24"/>
      <w:szCs w:val="24"/>
      <w:lang w:eastAsia="en-AU"/>
    </w:rPr>
  </w:style>
  <w:style w:type="character" w:customStyle="1" w:styleId="Heading3Char">
    <w:name w:val="Heading 3 Char"/>
    <w:link w:val="Heading3"/>
    <w:rsid w:val="009A2A34"/>
    <w:rPr>
      <w:rFonts w:ascii="Lato Semibold" w:hAnsi="Lato Semibold" w:cs="Arial"/>
      <w:color w:val="1F1F5F"/>
      <w:sz w:val="28"/>
      <w:szCs w:val="26"/>
      <w:lang w:eastAsia="en-US"/>
    </w:rPr>
  </w:style>
  <w:style w:type="paragraph" w:styleId="BlockText">
    <w:name w:val="Block Text"/>
    <w:basedOn w:val="Normal"/>
    <w:semiHidden/>
    <w:rsid w:val="00414CB3"/>
    <w:rPr>
      <w:rFonts w:eastAsia="Times New Roman"/>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link w:val="Footer"/>
    <w:uiPriority w:val="99"/>
    <w:rsid w:val="00595386"/>
    <w:rPr>
      <w:rFonts w:ascii="Arial" w:eastAsia="Times New Roman" w:hAnsi="Arial"/>
      <w:sz w:val="22"/>
      <w:lang w:eastAsia="en-AU"/>
    </w:rPr>
  </w:style>
  <w:style w:type="paragraph" w:customStyle="1" w:styleId="Subtitle0">
    <w:name w:val="Sub title"/>
    <w:basedOn w:val="Normal"/>
    <w:autoRedefine/>
    <w:uiPriority w:val="1"/>
    <w:qFormat/>
    <w:rsid w:val="009A2A34"/>
    <w:pPr>
      <w:numPr>
        <w:ilvl w:val="1"/>
      </w:numPr>
      <w:spacing w:after="160"/>
    </w:pPr>
    <w:rPr>
      <w:rFonts w:ascii="Lato Semibold" w:eastAsia="Times New Roman" w:hAnsi="Lato Semibold"/>
      <w:color w:val="1F1F5F"/>
      <w:sz w:val="36"/>
    </w:rPr>
  </w:style>
  <w:style w:type="character" w:customStyle="1" w:styleId="Heading4Char">
    <w:name w:val="Heading 4 Char"/>
    <w:link w:val="Heading4"/>
    <w:rsid w:val="00F56907"/>
    <w:rPr>
      <w:rFonts w:ascii="Lato Semibold" w:eastAsia="Times New Roman" w:hAnsi="Lato Semibold"/>
      <w:bCs/>
      <w:iCs/>
      <w:color w:val="7878DC"/>
      <w:sz w:val="24"/>
      <w:szCs w:val="24"/>
      <w:lang w:eastAsia="en-US"/>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uiPriority w:val="99"/>
    <w:semiHidden/>
    <w:rsid w:val="005762CC"/>
    <w:rPr>
      <w:color w:val="808080"/>
    </w:rPr>
  </w:style>
  <w:style w:type="paragraph" w:styleId="ListParagraph">
    <w:name w:val="List Paragraph"/>
    <w:aliases w:val="Table bullet point,Table bullet pointCxSpLast"/>
    <w:basedOn w:val="BlockText"/>
    <w:link w:val="ListParagraphChar"/>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rsid w:val="00414CB3"/>
    <w:pPr>
      <w:spacing w:after="120"/>
    </w:pPr>
  </w:style>
  <w:style w:type="character" w:customStyle="1" w:styleId="BodyTextChar">
    <w:name w:val="Body Text Char"/>
    <w:link w:val="BodyText"/>
    <w:uiPriority w:val="99"/>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EE750D"/>
    <w:rPr>
      <w:rFonts w:ascii="Lato" w:hAnsi="Lato"/>
      <w:b/>
      <w:color w:val="343741"/>
      <w:sz w:val="22"/>
      <w:szCs w:val="22"/>
      <w:lang w:eastAsia="en-US"/>
    </w:rPr>
  </w:style>
  <w:style w:type="character" w:customStyle="1" w:styleId="Heading6Char">
    <w:name w:val="Heading 6 Char"/>
    <w:link w:val="Heading6"/>
    <w:rsid w:val="00EE750D"/>
    <w:rPr>
      <w:rFonts w:ascii="Lato" w:hAnsi="Lato"/>
      <w:b/>
      <w:color w:val="606060"/>
      <w:sz w:val="22"/>
      <w:szCs w:val="22"/>
      <w:lang w:eastAsia="en-US"/>
    </w:rPr>
  </w:style>
  <w:style w:type="character" w:customStyle="1" w:styleId="Heading7Char">
    <w:name w:val="Heading 7 Char"/>
    <w:link w:val="Heading7"/>
    <w:rsid w:val="00EE750D"/>
    <w:rPr>
      <w:rFonts w:ascii="Lato" w:hAnsi="Lato"/>
      <w:b/>
      <w:color w:val="343741"/>
      <w:sz w:val="22"/>
      <w:szCs w:val="22"/>
      <w:lang w:eastAsia="en-US"/>
    </w:rPr>
  </w:style>
  <w:style w:type="character" w:customStyle="1" w:styleId="Heading8Char">
    <w:name w:val="Heading 8 Char"/>
    <w:link w:val="Heading8"/>
    <w:rsid w:val="00EE750D"/>
    <w:rPr>
      <w:rFonts w:ascii="Lato" w:hAnsi="Lato"/>
      <w:b/>
      <w:color w:val="606060"/>
      <w:sz w:val="22"/>
      <w:szCs w:val="22"/>
      <w:lang w:eastAsia="en-US"/>
    </w:rPr>
  </w:style>
  <w:style w:type="character" w:customStyle="1" w:styleId="Heading9Char">
    <w:name w:val="Heading 9 Char"/>
    <w:link w:val="Heading9"/>
    <w:rsid w:val="00EE750D"/>
    <w:rPr>
      <w:rFonts w:ascii="Lato" w:hAnsi="Lato"/>
      <w:b/>
      <w:color w:val="343741"/>
      <w:sz w:val="22"/>
      <w:szCs w:val="22"/>
      <w:lang w:eastAsia="en-US"/>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uiPriority w:val="99"/>
    <w:unhideWhenUsed/>
    <w:rsid w:val="002F0DB1"/>
    <w:rPr>
      <w:color w:val="0563C1"/>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tblPr>
      <w:tblStyleRowBandSize w:val="1"/>
      <w:tblStyleColBandSize w:val="1"/>
      <w:tblBorders>
        <w:top w:val="single" w:sz="4" w:space="0" w:color="BFD39C"/>
        <w:left w:val="single" w:sz="4" w:space="0" w:color="BFD39C"/>
        <w:bottom w:val="single" w:sz="4" w:space="0" w:color="BFD39C"/>
        <w:right w:val="single" w:sz="4" w:space="0" w:color="BFD39C"/>
        <w:insideH w:val="single" w:sz="4" w:space="0" w:color="BFD39C"/>
        <w:insideV w:val="single" w:sz="4" w:space="0" w:color="BFD39C"/>
      </w:tblBorders>
    </w:tblPr>
    <w:tblStylePr w:type="firstRow">
      <w:rPr>
        <w:b/>
        <w:bCs/>
      </w:rPr>
      <w:tblPr/>
      <w:tcPr>
        <w:tcBorders>
          <w:bottom w:val="single" w:sz="12" w:space="0" w:color="9FBD6B"/>
        </w:tcBorders>
      </w:tcPr>
    </w:tblStylePr>
    <w:tblStylePr w:type="lastRow">
      <w:rPr>
        <w:b/>
        <w:bCs/>
      </w:rPr>
      <w:tblPr/>
      <w:tcPr>
        <w:tcBorders>
          <w:top w:val="double" w:sz="2" w:space="0" w:color="9FBD6B"/>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rPr>
    <w:tblPr>
      <w:tblStyleRowBandSize w:val="1"/>
      <w:tblStyleColBandSize w:val="1"/>
      <w:tblBorders>
        <w:top w:val="single" w:sz="4" w:space="0" w:color="343741"/>
        <w:left w:val="single" w:sz="4" w:space="0" w:color="343741"/>
        <w:bottom w:val="single" w:sz="4" w:space="0" w:color="343741"/>
        <w:right w:val="single" w:sz="4" w:space="0" w:color="343741"/>
        <w:insideH w:val="none" w:sz="0" w:space="0" w:color="auto"/>
        <w:insideV w:val="single" w:sz="4" w:space="0" w:color="34374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cPr>
    </w:tblStylePr>
    <w:tblStylePr w:type="lastRow">
      <w:rPr>
        <w:rFonts w:ascii="Lato" w:hAnsi="Lato"/>
        <w:b/>
        <w:color w:val="auto"/>
        <w:sz w:val="22"/>
      </w:rPr>
      <w:tblPr/>
      <w:tcPr>
        <w:tcBorders>
          <w:top w:val="single" w:sz="4" w:space="0" w:color="343741"/>
          <w:left w:val="single" w:sz="4" w:space="0" w:color="343741"/>
          <w:bottom w:val="single" w:sz="4" w:space="0" w:color="343741"/>
          <w:right w:val="single" w:sz="4" w:space="0" w:color="34374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35"/>
    <w:qFormat/>
    <w:rsid w:val="0071700C"/>
    <w:rPr>
      <w:iCs/>
      <w:sz w:val="20"/>
      <w:szCs w:val="18"/>
    </w:rPr>
  </w:style>
  <w:style w:type="character" w:styleId="PageNumber">
    <w:name w:val="page number"/>
    <w:aliases w:val="Page number"/>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link w:val="FootnoteText"/>
    <w:uiPriority w:val="99"/>
    <w:semiHidden/>
    <w:rsid w:val="00491B08"/>
    <w:rPr>
      <w:rFonts w:ascii="Lato" w:hAnsi="Lato"/>
      <w:sz w:val="20"/>
      <w:szCs w:val="20"/>
    </w:rPr>
  </w:style>
  <w:style w:type="character" w:styleId="FootnoteReference">
    <w:name w:val="footnote reference"/>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link w:val="EndnoteText"/>
    <w:uiPriority w:val="99"/>
    <w:semiHidden/>
    <w:rsid w:val="00491B08"/>
    <w:rPr>
      <w:rFonts w:ascii="Lato" w:hAnsi="Lato"/>
      <w:sz w:val="20"/>
      <w:szCs w:val="20"/>
    </w:rPr>
  </w:style>
  <w:style w:type="character" w:styleId="EndnoteReference">
    <w:name w:val="endnote reference"/>
    <w:uiPriority w:val="99"/>
    <w:semiHidden/>
    <w:unhideWhenUsed/>
    <w:rsid w:val="00491B08"/>
    <w:rPr>
      <w:vertAlign w:val="superscript"/>
    </w:rPr>
  </w:style>
  <w:style w:type="paragraph" w:styleId="IntenseQuote">
    <w:name w:val="Intense Quote"/>
    <w:basedOn w:val="Normal"/>
    <w:next w:val="Normal"/>
    <w:link w:val="IntenseQuoteChar"/>
    <w:uiPriority w:val="30"/>
    <w:rsid w:val="00A61144"/>
    <w:pPr>
      <w:pBdr>
        <w:top w:val="single" w:sz="4" w:space="10" w:color="C03A09"/>
        <w:bottom w:val="single" w:sz="4" w:space="10" w:color="C03A09"/>
      </w:pBdr>
      <w:spacing w:before="360" w:after="360"/>
      <w:ind w:left="864" w:right="864"/>
      <w:jc w:val="center"/>
    </w:pPr>
    <w:rPr>
      <w:i/>
      <w:iCs/>
      <w:color w:val="C03A09"/>
    </w:rPr>
  </w:style>
  <w:style w:type="character" w:customStyle="1" w:styleId="IntenseQuoteChar">
    <w:name w:val="Intense Quote Char"/>
    <w:link w:val="IntenseQuote"/>
    <w:uiPriority w:val="30"/>
    <w:rsid w:val="00A61144"/>
    <w:rPr>
      <w:rFonts w:ascii="Lato" w:hAnsi="Lato"/>
      <w:i/>
      <w:iCs/>
      <w:color w:val="C03A09"/>
    </w:rPr>
  </w:style>
  <w:style w:type="character" w:customStyle="1" w:styleId="ListParagraphChar">
    <w:name w:val="List Paragraph Char"/>
    <w:aliases w:val="Table bullet point Char,Table bullet pointCxSpLast Char"/>
    <w:link w:val="ListParagraph"/>
    <w:uiPriority w:val="34"/>
    <w:qFormat/>
    <w:locked/>
    <w:rsid w:val="000D764C"/>
    <w:rPr>
      <w:rFonts w:ascii="Lato" w:eastAsia="Times New Roman" w:hAnsi="Lato"/>
      <w:iCs/>
      <w:sz w:val="22"/>
      <w:szCs w:val="22"/>
      <w:lang w:eastAsia="en-US"/>
    </w:rPr>
  </w:style>
  <w:style w:type="numbering" w:customStyle="1" w:styleId="NoList1">
    <w:name w:val="No List1"/>
    <w:next w:val="NoList"/>
    <w:uiPriority w:val="99"/>
    <w:semiHidden/>
    <w:unhideWhenUsed/>
    <w:rsid w:val="003E5BD7"/>
  </w:style>
  <w:style w:type="paragraph" w:customStyle="1" w:styleId="Instructiontext">
    <w:name w:val="Instruction text"/>
    <w:basedOn w:val="Normal"/>
    <w:link w:val="InstructiontextChar"/>
    <w:uiPriority w:val="1"/>
    <w:qFormat/>
    <w:rsid w:val="003E5BD7"/>
    <w:pPr>
      <w:spacing w:before="120" w:after="120" w:line="264" w:lineRule="auto"/>
    </w:pPr>
    <w:rPr>
      <w:rFonts w:ascii="Arial" w:eastAsia="Times New Roman" w:hAnsi="Arial"/>
      <w:i/>
      <w:iCs/>
      <w:color w:val="FF0000"/>
      <w:sz w:val="20"/>
      <w:szCs w:val="21"/>
    </w:rPr>
  </w:style>
  <w:style w:type="table" w:customStyle="1" w:styleId="NEMAStyleTable1">
    <w:name w:val="NEMA Style Table 1"/>
    <w:basedOn w:val="TableNormal"/>
    <w:uiPriority w:val="99"/>
    <w:rsid w:val="003E5BD7"/>
    <w:rPr>
      <w:rFonts w:eastAsia="Times New Roman"/>
      <w:szCs w:val="21"/>
      <w:lang w:eastAsia="en-US"/>
    </w:rPr>
    <w:tblPr>
      <w:tblStyleRowBandSize w:val="1"/>
    </w:tblPr>
    <w:tcPr>
      <w:shd w:val="clear" w:color="auto" w:fill="auto"/>
    </w:tcPr>
    <w:tblStylePr w:type="firstRow">
      <w:rPr>
        <w:rFonts w:ascii="Arial" w:hAnsi="Arial"/>
        <w:b w:val="0"/>
        <w:color w:val="003E5A"/>
        <w:sz w:val="20"/>
      </w:rPr>
      <w:tblPr/>
      <w:tcPr>
        <w:shd w:val="clear" w:color="auto" w:fill="D1E3E4"/>
      </w:tcPr>
    </w:tblStylePr>
    <w:tblStylePr w:type="band1Horz">
      <w:rPr>
        <w:rFonts w:ascii="Arial" w:hAnsi="Arial"/>
        <w:sz w:val="20"/>
      </w:rPr>
    </w:tblStylePr>
    <w:tblStylePr w:type="band2Horz">
      <w:rPr>
        <w:rFonts w:ascii="Arial" w:hAnsi="Arial"/>
        <w:sz w:val="20"/>
      </w:rPr>
      <w:tblPr/>
      <w:tcPr>
        <w:shd w:val="clear" w:color="auto" w:fill="F3F8F8"/>
      </w:tcPr>
    </w:tblStylePr>
  </w:style>
  <w:style w:type="paragraph" w:customStyle="1" w:styleId="BodyTextBold">
    <w:name w:val="Body Text Bold"/>
    <w:basedOn w:val="Heading8"/>
    <w:link w:val="BodyTextBoldChar"/>
    <w:uiPriority w:val="1"/>
    <w:qFormat/>
    <w:rsid w:val="003E5BD7"/>
    <w:pPr>
      <w:numPr>
        <w:ilvl w:val="0"/>
        <w:numId w:val="0"/>
      </w:numPr>
      <w:spacing w:before="120" w:after="120" w:line="264" w:lineRule="auto"/>
    </w:pPr>
    <w:rPr>
      <w:rFonts w:ascii="Arial" w:eastAsia="Times New Roman" w:hAnsi="Arial"/>
      <w:bCs/>
      <w:iCs/>
      <w:color w:val="003E5A"/>
      <w:sz w:val="20"/>
      <w:szCs w:val="20"/>
    </w:rPr>
  </w:style>
  <w:style w:type="character" w:styleId="Strong">
    <w:name w:val="Strong"/>
    <w:basedOn w:val="DefaultParagraphFont"/>
    <w:uiPriority w:val="22"/>
    <w:unhideWhenUsed/>
    <w:rsid w:val="003E5BD7"/>
    <w:rPr>
      <w:b/>
      <w:bCs/>
    </w:rPr>
  </w:style>
  <w:style w:type="character" w:customStyle="1" w:styleId="UnresolvedMention1">
    <w:name w:val="Unresolved Mention1"/>
    <w:basedOn w:val="DefaultParagraphFont"/>
    <w:uiPriority w:val="99"/>
    <w:semiHidden/>
    <w:unhideWhenUsed/>
    <w:rsid w:val="003E5BD7"/>
    <w:rPr>
      <w:color w:val="605E5C"/>
      <w:shd w:val="clear" w:color="auto" w:fill="E1DFDD"/>
    </w:rPr>
  </w:style>
  <w:style w:type="paragraph" w:customStyle="1" w:styleId="BoxDark-Hyperlink">
    <w:name w:val="Box Dark - Hyperlink"/>
    <w:basedOn w:val="BoxDark-Text"/>
    <w:next w:val="BoxDark-Text"/>
    <w:link w:val="BoxDark-HyperlinkChar"/>
    <w:uiPriority w:val="7"/>
    <w:qFormat/>
    <w:rsid w:val="003E5BD7"/>
    <w:rPr>
      <w:rFonts w:eastAsia="Times New Roman"/>
      <w:color w:val="D1E3E4"/>
      <w:szCs w:val="21"/>
      <w:u w:val="single"/>
      <w:lang w:eastAsia="en-US"/>
    </w:rPr>
  </w:style>
  <w:style w:type="character" w:customStyle="1" w:styleId="BOXLightBlue-TextChar">
    <w:name w:val="BOX Light Blue - Text Char"/>
    <w:basedOn w:val="DefaultParagraphFont"/>
    <w:link w:val="BOXLightBlue-Text"/>
    <w:uiPriority w:val="3"/>
    <w:rsid w:val="003E5BD7"/>
    <w:rPr>
      <w:shd w:val="clear" w:color="auto" w:fill="D1E3E4"/>
    </w:rPr>
  </w:style>
  <w:style w:type="character" w:styleId="SubtleEmphasis">
    <w:name w:val="Subtle Emphasis"/>
    <w:basedOn w:val="DefaultParagraphFont"/>
    <w:uiPriority w:val="19"/>
    <w:unhideWhenUsed/>
    <w:rsid w:val="003E5BD7"/>
    <w:rPr>
      <w:i/>
      <w:iCs/>
    </w:rPr>
  </w:style>
  <w:style w:type="character" w:customStyle="1" w:styleId="BoxDark-TextChar">
    <w:name w:val="Box Dark - Text Char"/>
    <w:basedOn w:val="BOXLightBlue-TextChar"/>
    <w:link w:val="BoxDark-Text"/>
    <w:uiPriority w:val="7"/>
    <w:rsid w:val="003E5BD7"/>
    <w:rPr>
      <w:color w:val="FFFFFF"/>
      <w:shd w:val="clear" w:color="auto" w:fill="003E5A"/>
    </w:rPr>
  </w:style>
  <w:style w:type="table" w:customStyle="1" w:styleId="NEMAStyle2">
    <w:name w:val="NEMA Style 2"/>
    <w:basedOn w:val="TableNormal"/>
    <w:uiPriority w:val="99"/>
    <w:rsid w:val="003E5BD7"/>
    <w:rPr>
      <w:rFonts w:eastAsia="Times New Roman"/>
      <w:sz w:val="21"/>
      <w:szCs w:val="21"/>
      <w:lang w:eastAsia="en-US"/>
    </w:rPr>
    <w:tblPr>
      <w:tblBorders>
        <w:top w:val="single" w:sz="2" w:space="0" w:color="D1E3E4"/>
        <w:left w:val="single" w:sz="2" w:space="0" w:color="D1E3E4"/>
        <w:bottom w:val="single" w:sz="2" w:space="0" w:color="D1E3E4"/>
        <w:right w:val="single" w:sz="2" w:space="0" w:color="D1E3E4"/>
        <w:insideH w:val="single" w:sz="4" w:space="0" w:color="D1E3E4"/>
      </w:tblBorders>
    </w:tblPr>
    <w:tblStylePr w:type="firstRow">
      <w:rPr>
        <w:rFonts w:ascii="Arial" w:hAnsi="Arial"/>
        <w:sz w:val="20"/>
      </w:rPr>
      <w:tblPr/>
      <w:tcPr>
        <w:shd w:val="clear" w:color="auto" w:fill="D1E3E4"/>
      </w:tcPr>
    </w:tblStylePr>
    <w:tblStylePr w:type="lastRow">
      <w:tblPr/>
      <w:tcPr>
        <w:tcBorders>
          <w:insideH w:val="nil"/>
        </w:tcBorders>
      </w:tcPr>
    </w:tblStylePr>
  </w:style>
  <w:style w:type="character" w:customStyle="1" w:styleId="BodyTextBoldChar">
    <w:name w:val="Body Text Bold Char"/>
    <w:basedOn w:val="Heading8Char"/>
    <w:link w:val="BodyTextBold"/>
    <w:uiPriority w:val="1"/>
    <w:rsid w:val="003E5BD7"/>
    <w:rPr>
      <w:rFonts w:ascii="Lato" w:eastAsia="Times New Roman" w:hAnsi="Lato"/>
      <w:b/>
      <w:bCs/>
      <w:iCs/>
      <w:color w:val="003E5A"/>
      <w:sz w:val="22"/>
      <w:szCs w:val="22"/>
      <w:lang w:eastAsia="en-US"/>
    </w:rPr>
  </w:style>
  <w:style w:type="paragraph" w:customStyle="1" w:styleId="BodyTextCentred">
    <w:name w:val="Body Text Centred"/>
    <w:basedOn w:val="BodyText"/>
    <w:link w:val="BodyTextCentredChar"/>
    <w:uiPriority w:val="1"/>
    <w:qFormat/>
    <w:rsid w:val="003E5BD7"/>
    <w:pPr>
      <w:spacing w:before="120"/>
      <w:jc w:val="center"/>
    </w:pPr>
    <w:rPr>
      <w:rFonts w:ascii="Arial" w:eastAsia="Times New Roman" w:hAnsi="Arial"/>
      <w:szCs w:val="21"/>
    </w:rPr>
  </w:style>
  <w:style w:type="paragraph" w:customStyle="1" w:styleId="CLASSIFICATION">
    <w:name w:val="CLASSIFICATION"/>
    <w:basedOn w:val="Normal"/>
    <w:link w:val="CLASSIFICATIONChar"/>
    <w:uiPriority w:val="99"/>
    <w:unhideWhenUsed/>
    <w:rsid w:val="003E5BD7"/>
    <w:pPr>
      <w:spacing w:before="120" w:after="120" w:line="264" w:lineRule="auto"/>
    </w:pPr>
    <w:rPr>
      <w:rFonts w:ascii="Arial" w:eastAsia="Times New Roman" w:hAnsi="Arial"/>
      <w:b/>
      <w:caps/>
      <w:color w:val="FF0000"/>
      <w:sz w:val="18"/>
      <w:szCs w:val="21"/>
    </w:rPr>
  </w:style>
  <w:style w:type="paragraph" w:customStyle="1" w:styleId="BOXLight-Heading1">
    <w:name w:val="BOX Light - Heading 1"/>
    <w:basedOn w:val="Heading2"/>
    <w:next w:val="BOXLightBlue-Text"/>
    <w:link w:val="BOXLight-Heading1Char"/>
    <w:uiPriority w:val="6"/>
    <w:rsid w:val="003E5BD7"/>
    <w:pPr>
      <w:pBdr>
        <w:top w:val="single" w:sz="48" w:space="1" w:color="D1E3E4"/>
        <w:left w:val="single" w:sz="48" w:space="4" w:color="D1E3E4"/>
        <w:bottom w:val="single" w:sz="48" w:space="1" w:color="D1E3E4"/>
        <w:right w:val="single" w:sz="48" w:space="4" w:color="D1E3E4"/>
      </w:pBdr>
      <w:shd w:val="clear" w:color="auto" w:fill="D1E3E4"/>
      <w:spacing w:after="120"/>
      <w:ind w:left="227" w:right="227"/>
    </w:pPr>
    <w:rPr>
      <w:b/>
      <w:color w:val="003E5A"/>
      <w:sz w:val="44"/>
    </w:rPr>
  </w:style>
  <w:style w:type="character" w:customStyle="1" w:styleId="CLASSIFICATIONChar">
    <w:name w:val="CLASSIFICATION Char"/>
    <w:basedOn w:val="DefaultParagraphFont"/>
    <w:link w:val="CLASSIFICATION"/>
    <w:uiPriority w:val="99"/>
    <w:rsid w:val="003E5BD7"/>
    <w:rPr>
      <w:rFonts w:eastAsia="Times New Roman"/>
      <w:b/>
      <w:caps/>
      <w:color w:val="FF0000"/>
      <w:sz w:val="18"/>
      <w:szCs w:val="21"/>
      <w:lang w:eastAsia="en-US"/>
    </w:rPr>
  </w:style>
  <w:style w:type="paragraph" w:customStyle="1" w:styleId="BOXLightBlue-Text">
    <w:name w:val="BOX Light Blue - Text"/>
    <w:basedOn w:val="Normal"/>
    <w:link w:val="BOXLightBlue-TextChar"/>
    <w:uiPriority w:val="3"/>
    <w:qFormat/>
    <w:rsid w:val="003E5BD7"/>
    <w:pPr>
      <w:pBdr>
        <w:top w:val="single" w:sz="48" w:space="1" w:color="D1E3E4"/>
        <w:left w:val="single" w:sz="48" w:space="4" w:color="D1E3E4"/>
        <w:bottom w:val="single" w:sz="48" w:space="1" w:color="D1E3E4"/>
        <w:right w:val="single" w:sz="48" w:space="4" w:color="D1E3E4"/>
      </w:pBdr>
      <w:shd w:val="clear" w:color="auto" w:fill="D1E3E4"/>
      <w:tabs>
        <w:tab w:val="left" w:pos="3300"/>
      </w:tabs>
      <w:spacing w:before="120" w:after="120" w:line="264" w:lineRule="auto"/>
      <w:ind w:left="227" w:right="227"/>
    </w:pPr>
    <w:rPr>
      <w:rFonts w:ascii="Arial" w:hAnsi="Arial"/>
      <w:sz w:val="20"/>
      <w:szCs w:val="20"/>
      <w:lang w:eastAsia="en-AU"/>
    </w:rPr>
  </w:style>
  <w:style w:type="paragraph" w:customStyle="1" w:styleId="BOXLight-BulletedList">
    <w:name w:val="BOX Light - Bulleted List"/>
    <w:basedOn w:val="BOXLightBlue-Text"/>
    <w:uiPriority w:val="5"/>
    <w:qFormat/>
    <w:rsid w:val="003E5BD7"/>
    <w:pPr>
      <w:numPr>
        <w:numId w:val="9"/>
      </w:numPr>
      <w:ind w:left="511" w:hanging="357"/>
    </w:pPr>
    <w:rPr>
      <w:rFonts w:eastAsia="Times New Roman"/>
    </w:rPr>
  </w:style>
  <w:style w:type="table" w:customStyle="1" w:styleId="TableGrid1">
    <w:name w:val="Table Grid1"/>
    <w:basedOn w:val="TableNormal"/>
    <w:next w:val="TableGrid"/>
    <w:uiPriority w:val="39"/>
    <w:rsid w:val="003E5BD7"/>
    <w:rPr>
      <w:rFonts w:eastAsia="Times New Roman"/>
      <w:szCs w:val="21"/>
      <w:lang w:eastAsia="en-US"/>
    </w:rPr>
    <w:tblPr>
      <w:tblBorders>
        <w:top w:val="single" w:sz="2" w:space="0" w:color="00283A"/>
        <w:left w:val="single" w:sz="2" w:space="0" w:color="00283A"/>
        <w:bottom w:val="single" w:sz="2" w:space="0" w:color="00283A"/>
        <w:right w:val="single" w:sz="2" w:space="0" w:color="00283A"/>
        <w:insideH w:val="single" w:sz="2" w:space="0" w:color="00283A"/>
        <w:insideV w:val="single" w:sz="2" w:space="0" w:color="00283A"/>
      </w:tblBorders>
    </w:tblPr>
    <w:tcPr>
      <w:shd w:val="clear" w:color="auto" w:fill="auto"/>
    </w:tcPr>
  </w:style>
  <w:style w:type="table" w:customStyle="1" w:styleId="ListTable4-Accent11">
    <w:name w:val="List Table 4 - Accent 11"/>
    <w:basedOn w:val="TableNormal"/>
    <w:next w:val="ListTable4-Accent1"/>
    <w:uiPriority w:val="49"/>
    <w:rsid w:val="003E5BD7"/>
    <w:rPr>
      <w:rFonts w:eastAsia="Times New Roman"/>
      <w:sz w:val="21"/>
      <w:szCs w:val="21"/>
      <w:lang w:eastAsia="en-US"/>
    </w:rPr>
    <w:tblPr>
      <w:tblStyleRowBandSize w:val="1"/>
      <w:tblStyleColBandSize w:val="1"/>
      <w:tblBorders>
        <w:top w:val="single" w:sz="4" w:space="0" w:color="FFD25E"/>
        <w:left w:val="single" w:sz="4" w:space="0" w:color="FFD25E"/>
        <w:bottom w:val="single" w:sz="4" w:space="0" w:color="FFD25E"/>
        <w:right w:val="single" w:sz="4" w:space="0" w:color="FFD25E"/>
        <w:insideH w:val="single" w:sz="4" w:space="0" w:color="FFD25E"/>
      </w:tblBorders>
    </w:tblPr>
    <w:tblStylePr w:type="firstRow">
      <w:rPr>
        <w:b/>
        <w:bCs/>
        <w:color w:val="FFFFFF"/>
      </w:rPr>
      <w:tblPr/>
      <w:tcPr>
        <w:tcBorders>
          <w:top w:val="single" w:sz="4" w:space="0" w:color="F2AF00"/>
          <w:left w:val="single" w:sz="4" w:space="0" w:color="F2AF00"/>
          <w:bottom w:val="single" w:sz="4" w:space="0" w:color="F2AF00"/>
          <w:right w:val="single" w:sz="4" w:space="0" w:color="F2AF00"/>
          <w:insideH w:val="nil"/>
        </w:tcBorders>
        <w:shd w:val="clear" w:color="auto" w:fill="F2AF00"/>
      </w:tcPr>
    </w:tblStylePr>
    <w:tblStylePr w:type="lastRow">
      <w:rPr>
        <w:b/>
        <w:bCs/>
      </w:rPr>
      <w:tblPr/>
      <w:tcPr>
        <w:tcBorders>
          <w:top w:val="double" w:sz="4" w:space="0" w:color="FFD25E"/>
        </w:tcBorders>
      </w:tcPr>
    </w:tblStylePr>
    <w:tblStylePr w:type="firstCol">
      <w:rPr>
        <w:b/>
        <w:bCs/>
      </w:rPr>
    </w:tblStylePr>
    <w:tblStylePr w:type="lastCol">
      <w:rPr>
        <w:b/>
        <w:bCs/>
      </w:rPr>
    </w:tblStylePr>
    <w:tblStylePr w:type="band1Vert">
      <w:tblPr/>
      <w:tcPr>
        <w:shd w:val="clear" w:color="auto" w:fill="FFF0C9"/>
      </w:tcPr>
    </w:tblStylePr>
    <w:tblStylePr w:type="band1Horz">
      <w:tblPr/>
      <w:tcPr>
        <w:shd w:val="clear" w:color="auto" w:fill="FFF0C9"/>
      </w:tcPr>
    </w:tblStylePr>
  </w:style>
  <w:style w:type="character" w:customStyle="1" w:styleId="BoxDark-HyperlinkChar">
    <w:name w:val="Box Dark - Hyperlink Char"/>
    <w:basedOn w:val="BoxDark-TextChar"/>
    <w:link w:val="BoxDark-Hyperlink"/>
    <w:uiPriority w:val="7"/>
    <w:rsid w:val="003E5BD7"/>
    <w:rPr>
      <w:rFonts w:eastAsia="Times New Roman"/>
      <w:color w:val="D1E3E4"/>
      <w:szCs w:val="21"/>
      <w:u w:val="single"/>
      <w:shd w:val="clear" w:color="auto" w:fill="003E5A"/>
      <w:lang w:eastAsia="en-US"/>
    </w:rPr>
  </w:style>
  <w:style w:type="character" w:customStyle="1" w:styleId="InstructiontextChar">
    <w:name w:val="Instruction text Char"/>
    <w:basedOn w:val="DefaultParagraphFont"/>
    <w:link w:val="Instructiontext"/>
    <w:uiPriority w:val="1"/>
    <w:rsid w:val="003E5BD7"/>
    <w:rPr>
      <w:rFonts w:eastAsia="Times New Roman"/>
      <w:i/>
      <w:iCs/>
      <w:color w:val="FF0000"/>
      <w:szCs w:val="21"/>
      <w:lang w:eastAsia="en-US"/>
    </w:rPr>
  </w:style>
  <w:style w:type="table" w:customStyle="1" w:styleId="NEMATableStyle3">
    <w:name w:val="NEMA Table Style 3"/>
    <w:basedOn w:val="TableNormal"/>
    <w:uiPriority w:val="99"/>
    <w:rsid w:val="003E5BD7"/>
    <w:rPr>
      <w:rFonts w:eastAsia="Times New Roman"/>
      <w:sz w:val="21"/>
      <w:szCs w:val="21"/>
      <w:lang w:eastAsia="en-US"/>
    </w:rPr>
    <w:tblPr>
      <w:tblBorders>
        <w:top w:val="single" w:sz="4" w:space="0" w:color="003E5A"/>
        <w:left w:val="single" w:sz="4" w:space="0" w:color="003E5A"/>
        <w:bottom w:val="single" w:sz="4" w:space="0" w:color="003E5A"/>
        <w:right w:val="single" w:sz="4" w:space="0" w:color="003E5A"/>
        <w:insideH w:val="single" w:sz="4" w:space="0" w:color="003E5A"/>
        <w:insideV w:val="single" w:sz="4" w:space="0" w:color="003E5A"/>
      </w:tblBorders>
    </w:tblPr>
    <w:tcPr>
      <w:shd w:val="clear" w:color="auto" w:fill="auto"/>
      <w:vAlign w:val="center"/>
    </w:tcPr>
    <w:tblStylePr w:type="firstRow">
      <w:rPr>
        <w:rFonts w:ascii="Arial" w:hAnsi="Arial"/>
        <w:sz w:val="20"/>
      </w:rPr>
      <w:tblPr/>
      <w:tcPr>
        <w:shd w:val="clear" w:color="auto" w:fill="FFFFFF"/>
      </w:tcPr>
    </w:tblStylePr>
  </w:style>
  <w:style w:type="character" w:customStyle="1" w:styleId="BodyTextCentredChar">
    <w:name w:val="Body Text Centred Char"/>
    <w:basedOn w:val="BodyTextChar"/>
    <w:link w:val="BodyTextCentred"/>
    <w:uiPriority w:val="1"/>
    <w:rsid w:val="003E5BD7"/>
    <w:rPr>
      <w:rFonts w:ascii="Arial" w:eastAsia="Times New Roman" w:hAnsi="Arial"/>
      <w:sz w:val="22"/>
      <w:szCs w:val="21"/>
      <w:lang w:eastAsia="en-US"/>
    </w:rPr>
  </w:style>
  <w:style w:type="paragraph" w:customStyle="1" w:styleId="BOXLight-Heading2">
    <w:name w:val="BOX Light - Heading 2"/>
    <w:basedOn w:val="BOXLight-Heading1"/>
    <w:next w:val="BOXLightBlue-Text"/>
    <w:link w:val="BOXLight-Heading2Char"/>
    <w:uiPriority w:val="6"/>
    <w:rsid w:val="003E5BD7"/>
    <w:pPr>
      <w:outlineLvl w:val="2"/>
    </w:pPr>
    <w:rPr>
      <w:rFonts w:cs="Arial"/>
      <w:sz w:val="32"/>
      <w:szCs w:val="26"/>
    </w:rPr>
  </w:style>
  <w:style w:type="paragraph" w:customStyle="1" w:styleId="Heading8-Light">
    <w:name w:val="Heading 8 - Light"/>
    <w:basedOn w:val="Heading8"/>
    <w:link w:val="Heading8-LightChar"/>
    <w:qFormat/>
    <w:rsid w:val="003E5BD7"/>
    <w:pPr>
      <w:numPr>
        <w:ilvl w:val="0"/>
        <w:numId w:val="0"/>
      </w:numPr>
      <w:spacing w:before="120" w:after="120"/>
    </w:pPr>
    <w:rPr>
      <w:rFonts w:ascii="Arial" w:eastAsia="Times New Roman" w:hAnsi="Arial"/>
      <w:bCs/>
      <w:iCs/>
      <w:color w:val="FFFFFF"/>
      <w:sz w:val="20"/>
      <w:szCs w:val="20"/>
    </w:rPr>
  </w:style>
  <w:style w:type="paragraph" w:customStyle="1" w:styleId="BulletedList-Level1">
    <w:name w:val="Bulleted List - Level 1"/>
    <w:basedOn w:val="BodyText"/>
    <w:link w:val="BulletedList-Level1Char"/>
    <w:uiPriority w:val="1"/>
    <w:qFormat/>
    <w:rsid w:val="003E5BD7"/>
    <w:pPr>
      <w:numPr>
        <w:numId w:val="10"/>
      </w:numPr>
      <w:spacing w:before="120" w:line="264" w:lineRule="auto"/>
      <w:ind w:left="284" w:hanging="284"/>
    </w:pPr>
    <w:rPr>
      <w:rFonts w:ascii="Arial" w:eastAsia="Times New Roman" w:hAnsi="Arial"/>
      <w:szCs w:val="21"/>
    </w:rPr>
  </w:style>
  <w:style w:type="paragraph" w:customStyle="1" w:styleId="BulletedList-Level2">
    <w:name w:val="Bulleted List - Level 2"/>
    <w:basedOn w:val="BulletedList-Level1"/>
    <w:uiPriority w:val="1"/>
    <w:qFormat/>
    <w:rsid w:val="003E5BD7"/>
    <w:pPr>
      <w:numPr>
        <w:numId w:val="14"/>
      </w:numPr>
      <w:ind w:left="720" w:hanging="363"/>
    </w:pPr>
  </w:style>
  <w:style w:type="paragraph" w:customStyle="1" w:styleId="BulletedList-Level3">
    <w:name w:val="Bulleted List - Level 3"/>
    <w:basedOn w:val="Normal"/>
    <w:uiPriority w:val="1"/>
    <w:qFormat/>
    <w:rsid w:val="003E5BD7"/>
    <w:pPr>
      <w:numPr>
        <w:numId w:val="15"/>
      </w:numPr>
      <w:spacing w:before="120" w:after="120" w:line="264" w:lineRule="auto"/>
      <w:ind w:left="1135" w:hanging="284"/>
      <w:contextualSpacing/>
    </w:pPr>
    <w:rPr>
      <w:rFonts w:ascii="Arial" w:eastAsia="Times New Roman" w:hAnsi="Arial"/>
      <w:sz w:val="20"/>
      <w:szCs w:val="21"/>
    </w:rPr>
  </w:style>
  <w:style w:type="paragraph" w:customStyle="1" w:styleId="NumberedList-Level1">
    <w:name w:val="Numbered List - Level 1"/>
    <w:basedOn w:val="BodyText"/>
    <w:link w:val="NumberedList-Level1Char"/>
    <w:uiPriority w:val="1"/>
    <w:qFormat/>
    <w:rsid w:val="003E5BD7"/>
    <w:pPr>
      <w:numPr>
        <w:numId w:val="11"/>
      </w:numPr>
      <w:spacing w:before="120" w:line="264" w:lineRule="auto"/>
      <w:ind w:left="284" w:hanging="284"/>
    </w:pPr>
    <w:rPr>
      <w:rFonts w:ascii="Arial" w:eastAsia="Times New Roman" w:hAnsi="Arial"/>
      <w:szCs w:val="21"/>
    </w:rPr>
  </w:style>
  <w:style w:type="paragraph" w:customStyle="1" w:styleId="NumberedList-level2">
    <w:name w:val="Numbered List - level 2"/>
    <w:basedOn w:val="Normal"/>
    <w:link w:val="NumberedList-level2Char"/>
    <w:uiPriority w:val="1"/>
    <w:qFormat/>
    <w:rsid w:val="003E5BD7"/>
    <w:pPr>
      <w:numPr>
        <w:ilvl w:val="1"/>
        <w:numId w:val="11"/>
      </w:numPr>
      <w:spacing w:before="120" w:after="120" w:line="264" w:lineRule="auto"/>
      <w:contextualSpacing/>
    </w:pPr>
    <w:rPr>
      <w:rFonts w:ascii="Arial" w:eastAsia="Times New Roman" w:hAnsi="Arial"/>
      <w:sz w:val="20"/>
      <w:szCs w:val="21"/>
    </w:rPr>
  </w:style>
  <w:style w:type="paragraph" w:customStyle="1" w:styleId="NumberedList-Level3">
    <w:name w:val="Numbered List - Level 3"/>
    <w:basedOn w:val="Normal"/>
    <w:link w:val="NumberedList-Level3Char"/>
    <w:uiPriority w:val="1"/>
    <w:qFormat/>
    <w:rsid w:val="003E5BD7"/>
    <w:pPr>
      <w:numPr>
        <w:ilvl w:val="2"/>
        <w:numId w:val="11"/>
      </w:numPr>
      <w:spacing w:before="120" w:after="120" w:line="264" w:lineRule="auto"/>
      <w:contextualSpacing/>
    </w:pPr>
    <w:rPr>
      <w:rFonts w:ascii="Arial" w:eastAsia="Times New Roman" w:hAnsi="Arial"/>
      <w:sz w:val="20"/>
      <w:szCs w:val="21"/>
    </w:rPr>
  </w:style>
  <w:style w:type="paragraph" w:customStyle="1" w:styleId="BoxDark-Heading1">
    <w:name w:val="Box Dark - Heading 1"/>
    <w:basedOn w:val="BOXLight-Heading1"/>
    <w:uiPriority w:val="9"/>
    <w:rsid w:val="003E5BD7"/>
    <w:pPr>
      <w:pBdr>
        <w:top w:val="single" w:sz="48" w:space="3" w:color="003E5A"/>
        <w:left w:val="single" w:sz="48" w:space="4" w:color="003E5A"/>
        <w:bottom w:val="single" w:sz="48" w:space="3" w:color="003E5A"/>
        <w:right w:val="single" w:sz="48" w:space="4" w:color="003E5A"/>
      </w:pBdr>
      <w:shd w:val="clear" w:color="auto" w:fill="003E5A"/>
    </w:pPr>
    <w:rPr>
      <w:color w:val="FFFFFF"/>
    </w:rPr>
  </w:style>
  <w:style w:type="character" w:customStyle="1" w:styleId="NumberedList-Level1Char">
    <w:name w:val="Numbered List - Level 1 Char"/>
    <w:basedOn w:val="BodyTextChar"/>
    <w:link w:val="NumberedList-Level1"/>
    <w:uiPriority w:val="1"/>
    <w:rsid w:val="003E5BD7"/>
    <w:rPr>
      <w:rFonts w:ascii="Arial" w:eastAsia="Times New Roman" w:hAnsi="Arial"/>
      <w:sz w:val="22"/>
      <w:szCs w:val="21"/>
      <w:lang w:eastAsia="en-US"/>
    </w:rPr>
  </w:style>
  <w:style w:type="character" w:customStyle="1" w:styleId="Heading8-LightChar">
    <w:name w:val="Heading 8 - Light Char"/>
    <w:basedOn w:val="Heading6Char"/>
    <w:link w:val="Heading8-Light"/>
    <w:rsid w:val="003E5BD7"/>
    <w:rPr>
      <w:rFonts w:ascii="Lato" w:eastAsia="Times New Roman" w:hAnsi="Lato"/>
      <w:b/>
      <w:bCs/>
      <w:iCs/>
      <w:color w:val="FFFFFF"/>
      <w:sz w:val="22"/>
      <w:szCs w:val="22"/>
      <w:lang w:eastAsia="en-US"/>
    </w:rPr>
  </w:style>
  <w:style w:type="character" w:customStyle="1" w:styleId="BulletedList-Level1Char">
    <w:name w:val="Bulleted List - Level 1 Char"/>
    <w:basedOn w:val="BodyTextChar"/>
    <w:link w:val="BulletedList-Level1"/>
    <w:uiPriority w:val="1"/>
    <w:rsid w:val="003E5BD7"/>
    <w:rPr>
      <w:rFonts w:ascii="Arial" w:eastAsia="Times New Roman" w:hAnsi="Arial"/>
      <w:sz w:val="22"/>
      <w:szCs w:val="21"/>
      <w:lang w:eastAsia="en-US"/>
    </w:rPr>
  </w:style>
  <w:style w:type="paragraph" w:customStyle="1" w:styleId="BoxDark-Heading2">
    <w:name w:val="Box Dark - Heading 2"/>
    <w:basedOn w:val="BOXLight-Heading2"/>
    <w:next w:val="BOXLight-Heading2"/>
    <w:uiPriority w:val="9"/>
    <w:rsid w:val="003E5BD7"/>
    <w:pPr>
      <w:pBdr>
        <w:top w:val="single" w:sz="48" w:space="3" w:color="003E5A"/>
        <w:left w:val="single" w:sz="48" w:space="4" w:color="003E5A"/>
        <w:bottom w:val="single" w:sz="48" w:space="3" w:color="003E5A"/>
        <w:right w:val="single" w:sz="48" w:space="4" w:color="003E5A"/>
      </w:pBdr>
      <w:shd w:val="clear" w:color="auto" w:fill="003E5A"/>
    </w:pPr>
    <w:rPr>
      <w:color w:val="FFFFFF"/>
    </w:rPr>
  </w:style>
  <w:style w:type="paragraph" w:customStyle="1" w:styleId="BoxDark-Text">
    <w:name w:val="Box Dark - Text"/>
    <w:basedOn w:val="BOXLightBlue-Text"/>
    <w:link w:val="BoxDark-TextChar"/>
    <w:uiPriority w:val="7"/>
    <w:rsid w:val="003E5BD7"/>
    <w:pPr>
      <w:pBdr>
        <w:top w:val="single" w:sz="48" w:space="3" w:color="003E5A"/>
        <w:left w:val="single" w:sz="48" w:space="4" w:color="003E5A"/>
        <w:bottom w:val="single" w:sz="48" w:space="3" w:color="003E5A"/>
        <w:right w:val="single" w:sz="48" w:space="4" w:color="003E5A"/>
      </w:pBdr>
      <w:shd w:val="clear" w:color="auto" w:fill="003E5A"/>
    </w:pPr>
    <w:rPr>
      <w:color w:val="FFFFFF"/>
    </w:rPr>
  </w:style>
  <w:style w:type="paragraph" w:customStyle="1" w:styleId="BoxDark-BulletedList">
    <w:name w:val="Box Dark - Bulleted List"/>
    <w:basedOn w:val="BOXLight-BulletedList"/>
    <w:uiPriority w:val="8"/>
    <w:rsid w:val="003E5BD7"/>
    <w:pPr>
      <w:pBdr>
        <w:top w:val="single" w:sz="48" w:space="3" w:color="003E5A"/>
        <w:left w:val="single" w:sz="48" w:space="4" w:color="003E5A"/>
        <w:bottom w:val="single" w:sz="48" w:space="3" w:color="003E5A"/>
        <w:right w:val="single" w:sz="48" w:space="4" w:color="003E5A"/>
      </w:pBdr>
      <w:shd w:val="clear" w:color="auto" w:fill="003E5A"/>
    </w:pPr>
    <w:rPr>
      <w:color w:val="FFFFFF"/>
    </w:rPr>
  </w:style>
  <w:style w:type="paragraph" w:customStyle="1" w:styleId="BOXLight-NumberedList">
    <w:name w:val="BOX Light - Numbered List"/>
    <w:basedOn w:val="BOXLightBlue-Text"/>
    <w:uiPriority w:val="5"/>
    <w:qFormat/>
    <w:rsid w:val="003E5BD7"/>
    <w:pPr>
      <w:numPr>
        <w:numId w:val="12"/>
      </w:numPr>
      <w:ind w:left="584" w:hanging="357"/>
    </w:pPr>
    <w:rPr>
      <w:rFonts w:eastAsia="Times New Roman"/>
    </w:rPr>
  </w:style>
  <w:style w:type="paragraph" w:customStyle="1" w:styleId="BoxDark-NumberedList">
    <w:name w:val="Box Dark - Numbered List"/>
    <w:basedOn w:val="BOXLight-NumberedList"/>
    <w:uiPriority w:val="8"/>
    <w:rsid w:val="003E5BD7"/>
    <w:pPr>
      <w:numPr>
        <w:numId w:val="13"/>
      </w:numPr>
      <w:pBdr>
        <w:top w:val="single" w:sz="48" w:space="3" w:color="003E5A"/>
        <w:left w:val="single" w:sz="48" w:space="4" w:color="003E5A"/>
        <w:bottom w:val="single" w:sz="48" w:space="3" w:color="003E5A"/>
        <w:right w:val="single" w:sz="48" w:space="4" w:color="003E5A"/>
      </w:pBdr>
      <w:shd w:val="clear" w:color="auto" w:fill="003E5A"/>
      <w:ind w:left="584" w:hanging="357"/>
    </w:pPr>
    <w:rPr>
      <w:color w:val="FFFFFF"/>
    </w:rPr>
  </w:style>
  <w:style w:type="character" w:customStyle="1" w:styleId="NumberedList-level2Char">
    <w:name w:val="Numbered List - level 2 Char"/>
    <w:basedOn w:val="DefaultParagraphFont"/>
    <w:link w:val="NumberedList-level2"/>
    <w:uiPriority w:val="1"/>
    <w:rsid w:val="003E5BD7"/>
    <w:rPr>
      <w:rFonts w:eastAsia="Times New Roman"/>
      <w:szCs w:val="21"/>
      <w:lang w:eastAsia="en-US"/>
    </w:rPr>
  </w:style>
  <w:style w:type="character" w:customStyle="1" w:styleId="NumberedList-Level3Char">
    <w:name w:val="Numbered List - Level 3 Char"/>
    <w:basedOn w:val="DefaultParagraphFont"/>
    <w:link w:val="NumberedList-Level3"/>
    <w:uiPriority w:val="1"/>
    <w:rsid w:val="003E5BD7"/>
    <w:rPr>
      <w:rFonts w:eastAsia="Times New Roman"/>
      <w:szCs w:val="21"/>
      <w:lang w:eastAsia="en-US"/>
    </w:rPr>
  </w:style>
  <w:style w:type="paragraph" w:customStyle="1" w:styleId="BoxLightBlue-Heading3">
    <w:name w:val="Box Light Blue - Heading 3"/>
    <w:basedOn w:val="BOXLight-Heading2"/>
    <w:link w:val="BoxLightBlue-Heading3Char"/>
    <w:uiPriority w:val="2"/>
    <w:qFormat/>
    <w:rsid w:val="003E5BD7"/>
    <w:pPr>
      <w:spacing w:before="120"/>
    </w:pPr>
    <w:rPr>
      <w:sz w:val="24"/>
    </w:rPr>
  </w:style>
  <w:style w:type="character" w:customStyle="1" w:styleId="BOXLight-Heading1Char">
    <w:name w:val="BOX Light - Heading 1 Char"/>
    <w:basedOn w:val="Heading2Char"/>
    <w:link w:val="BOXLight-Heading1"/>
    <w:uiPriority w:val="6"/>
    <w:rsid w:val="003E5BD7"/>
    <w:rPr>
      <w:rFonts w:ascii="Lato Semibold" w:eastAsia="Times New Roman" w:hAnsi="Lato Semibold"/>
      <w:b/>
      <w:color w:val="003E5A"/>
      <w:sz w:val="44"/>
      <w:szCs w:val="28"/>
      <w:shd w:val="clear" w:color="auto" w:fill="D1E3E4"/>
      <w:lang w:eastAsia="en-US"/>
    </w:rPr>
  </w:style>
  <w:style w:type="character" w:customStyle="1" w:styleId="BOXLight-Heading2Char">
    <w:name w:val="BOX Light - Heading 2 Char"/>
    <w:basedOn w:val="BOXLight-Heading1Char"/>
    <w:link w:val="BOXLight-Heading2"/>
    <w:uiPriority w:val="6"/>
    <w:rsid w:val="003E5BD7"/>
    <w:rPr>
      <w:rFonts w:ascii="Lato Semibold" w:eastAsia="Times New Roman" w:hAnsi="Lato Semibold" w:cs="Arial"/>
      <w:b/>
      <w:color w:val="003E5A"/>
      <w:sz w:val="32"/>
      <w:szCs w:val="26"/>
      <w:shd w:val="clear" w:color="auto" w:fill="D1E3E4"/>
      <w:lang w:eastAsia="en-US"/>
    </w:rPr>
  </w:style>
  <w:style w:type="character" w:customStyle="1" w:styleId="BoxLightBlue-Heading3Char">
    <w:name w:val="Box Light Blue - Heading 3 Char"/>
    <w:basedOn w:val="BOXLight-Heading2Char"/>
    <w:link w:val="BoxLightBlue-Heading3"/>
    <w:uiPriority w:val="2"/>
    <w:rsid w:val="003E5BD7"/>
    <w:rPr>
      <w:rFonts w:ascii="Lato Semibold" w:eastAsia="Times New Roman" w:hAnsi="Lato Semibold" w:cs="Arial"/>
      <w:b/>
      <w:color w:val="003E5A"/>
      <w:sz w:val="24"/>
      <w:szCs w:val="26"/>
      <w:shd w:val="clear" w:color="auto" w:fill="D1E3E4"/>
      <w:lang w:eastAsia="en-US"/>
    </w:rPr>
  </w:style>
  <w:style w:type="table" w:customStyle="1" w:styleId="TableGrid11">
    <w:name w:val="Table Grid11"/>
    <w:basedOn w:val="TableNormal"/>
    <w:next w:val="TableGrid"/>
    <w:uiPriority w:val="39"/>
    <w:rsid w:val="003E5BD7"/>
    <w:pPr>
      <w:spacing w:before="80"/>
    </w:pPr>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3E5BD7"/>
    <w:rPr>
      <w:rFonts w:eastAsia="Times New Roman"/>
      <w:szCs w:val="21"/>
      <w:lang w:eastAsia="en-US"/>
    </w:rPr>
  </w:style>
  <w:style w:type="table" w:customStyle="1" w:styleId="TableGrid2">
    <w:name w:val="Table Grid2"/>
    <w:basedOn w:val="TableNormal"/>
    <w:next w:val="TableGrid"/>
    <w:uiPriority w:val="39"/>
    <w:rsid w:val="003E5BD7"/>
    <w:pPr>
      <w:spacing w:before="8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GridTable4-Accent6"/>
    <w:uiPriority w:val="49"/>
    <w:rsid w:val="003E5BD7"/>
    <w:rPr>
      <w:rFonts w:eastAsia="Times New Roman"/>
      <w:sz w:val="21"/>
      <w:szCs w:val="21"/>
      <w:lang w:eastAsia="en-US"/>
    </w:rPr>
    <w:tblPr>
      <w:tblStyleRowBandSize w:val="1"/>
      <w:tblStyleColBandSize w:val="1"/>
      <w:tblBorders>
        <w:top w:val="single" w:sz="4" w:space="0" w:color="6CB4D2"/>
        <w:left w:val="single" w:sz="4" w:space="0" w:color="6CB4D2"/>
        <w:bottom w:val="single" w:sz="4" w:space="0" w:color="6CB4D2"/>
        <w:right w:val="single" w:sz="4" w:space="0" w:color="6CB4D2"/>
        <w:insideH w:val="single" w:sz="4" w:space="0" w:color="6CB4D2"/>
        <w:insideV w:val="single" w:sz="4" w:space="0" w:color="6CB4D2"/>
      </w:tblBorders>
    </w:tblPr>
    <w:tblStylePr w:type="firstRow">
      <w:rPr>
        <w:b/>
        <w:bCs/>
        <w:color w:val="FFFFFF"/>
      </w:rPr>
      <w:tblPr/>
      <w:tcPr>
        <w:tcBorders>
          <w:top w:val="single" w:sz="4" w:space="0" w:color="2D7592"/>
          <w:left w:val="single" w:sz="4" w:space="0" w:color="2D7592"/>
          <w:bottom w:val="single" w:sz="4" w:space="0" w:color="2D7592"/>
          <w:right w:val="single" w:sz="4" w:space="0" w:color="2D7592"/>
          <w:insideH w:val="nil"/>
          <w:insideV w:val="nil"/>
        </w:tcBorders>
        <w:shd w:val="clear" w:color="auto" w:fill="2D7592"/>
      </w:tcPr>
    </w:tblStylePr>
    <w:tblStylePr w:type="lastRow">
      <w:rPr>
        <w:b/>
        <w:bCs/>
      </w:rPr>
      <w:tblPr/>
      <w:tcPr>
        <w:tcBorders>
          <w:top w:val="double" w:sz="4" w:space="0" w:color="2D7592"/>
        </w:tcBorders>
      </w:tcPr>
    </w:tblStylePr>
    <w:tblStylePr w:type="firstCol">
      <w:rPr>
        <w:b/>
        <w:bCs/>
      </w:rPr>
    </w:tblStylePr>
    <w:tblStylePr w:type="lastCol">
      <w:rPr>
        <w:b/>
        <w:bCs/>
      </w:rPr>
    </w:tblStylePr>
    <w:tblStylePr w:type="band1Vert">
      <w:tblPr/>
      <w:tcPr>
        <w:shd w:val="clear" w:color="auto" w:fill="CEE6F0"/>
      </w:tcPr>
    </w:tblStylePr>
    <w:tblStylePr w:type="band1Horz">
      <w:tblPr/>
      <w:tcPr>
        <w:shd w:val="clear" w:color="auto" w:fill="CEE6F0"/>
      </w:tcPr>
    </w:tblStylePr>
  </w:style>
  <w:style w:type="table" w:customStyle="1" w:styleId="GridTable4-Accent21">
    <w:name w:val="Grid Table 4 - Accent 21"/>
    <w:basedOn w:val="TableNormal"/>
    <w:next w:val="GridTable4-Accent2"/>
    <w:uiPriority w:val="49"/>
    <w:rsid w:val="003E5BD7"/>
    <w:rPr>
      <w:rFonts w:eastAsia="Times New Roman"/>
      <w:sz w:val="21"/>
      <w:szCs w:val="21"/>
      <w:lang w:eastAsia="en-US"/>
    </w:rPr>
    <w:tblPr>
      <w:tblStyleRowBandSize w:val="1"/>
      <w:tblStyleColBandSize w:val="1"/>
      <w:tblBorders>
        <w:top w:val="single" w:sz="4" w:space="0" w:color="E18871"/>
        <w:left w:val="single" w:sz="4" w:space="0" w:color="E18871"/>
        <w:bottom w:val="single" w:sz="4" w:space="0" w:color="E18871"/>
        <w:right w:val="single" w:sz="4" w:space="0" w:color="E18871"/>
        <w:insideH w:val="single" w:sz="4" w:space="0" w:color="E18871"/>
        <w:insideV w:val="single" w:sz="4" w:space="0" w:color="E18871"/>
      </w:tblBorders>
    </w:tblPr>
    <w:tblStylePr w:type="firstRow">
      <w:rPr>
        <w:b/>
        <w:bCs/>
        <w:color w:val="FFFFFF"/>
      </w:rPr>
      <w:tblPr/>
      <w:tcPr>
        <w:tcBorders>
          <w:top w:val="single" w:sz="4" w:space="0" w:color="B94527"/>
          <w:left w:val="single" w:sz="4" w:space="0" w:color="B94527"/>
          <w:bottom w:val="single" w:sz="4" w:space="0" w:color="B94527"/>
          <w:right w:val="single" w:sz="4" w:space="0" w:color="B94527"/>
          <w:insideH w:val="nil"/>
          <w:insideV w:val="nil"/>
        </w:tcBorders>
        <w:shd w:val="clear" w:color="auto" w:fill="B94527"/>
      </w:tcPr>
    </w:tblStylePr>
    <w:tblStylePr w:type="lastRow">
      <w:rPr>
        <w:b/>
        <w:bCs/>
      </w:rPr>
      <w:tblPr/>
      <w:tcPr>
        <w:tcBorders>
          <w:top w:val="double" w:sz="4" w:space="0" w:color="B94527"/>
        </w:tcBorders>
      </w:tcPr>
    </w:tblStylePr>
    <w:tblStylePr w:type="firstCol">
      <w:rPr>
        <w:b/>
        <w:bCs/>
      </w:rPr>
    </w:tblStylePr>
    <w:tblStylePr w:type="lastCol">
      <w:rPr>
        <w:b/>
        <w:bCs/>
      </w:rPr>
    </w:tblStylePr>
    <w:tblStylePr w:type="band1Vert">
      <w:tblPr/>
      <w:tcPr>
        <w:shd w:val="clear" w:color="auto" w:fill="F5D7CF"/>
      </w:tcPr>
    </w:tblStylePr>
    <w:tblStylePr w:type="band1Horz">
      <w:tblPr/>
      <w:tcPr>
        <w:shd w:val="clear" w:color="auto" w:fill="F5D7CF"/>
      </w:tcPr>
    </w:tblStylePr>
  </w:style>
  <w:style w:type="character" w:styleId="CommentReference">
    <w:name w:val="annotation reference"/>
    <w:basedOn w:val="DefaultParagraphFont"/>
    <w:uiPriority w:val="99"/>
    <w:semiHidden/>
    <w:unhideWhenUsed/>
    <w:rsid w:val="003E5BD7"/>
    <w:rPr>
      <w:sz w:val="16"/>
      <w:szCs w:val="16"/>
    </w:rPr>
  </w:style>
  <w:style w:type="paragraph" w:customStyle="1" w:styleId="CommentText1">
    <w:name w:val="Comment Text1"/>
    <w:basedOn w:val="Normal"/>
    <w:next w:val="CommentText"/>
    <w:link w:val="CommentTextChar"/>
    <w:uiPriority w:val="99"/>
    <w:unhideWhenUsed/>
    <w:rsid w:val="003E5BD7"/>
    <w:pPr>
      <w:spacing w:before="120" w:after="120"/>
    </w:pPr>
    <w:rPr>
      <w:rFonts w:ascii="Arial" w:hAnsi="Arial"/>
      <w:sz w:val="20"/>
      <w:szCs w:val="20"/>
      <w:lang w:eastAsia="en-AU"/>
    </w:rPr>
  </w:style>
  <w:style w:type="character" w:customStyle="1" w:styleId="CommentTextChar">
    <w:name w:val="Comment Text Char"/>
    <w:basedOn w:val="DefaultParagraphFont"/>
    <w:link w:val="CommentText1"/>
    <w:uiPriority w:val="99"/>
    <w:rsid w:val="003E5BD7"/>
    <w:rPr>
      <w:rFonts w:ascii="Arial" w:hAnsi="Arial"/>
      <w:sz w:val="20"/>
      <w:szCs w:val="20"/>
    </w:rPr>
  </w:style>
  <w:style w:type="paragraph" w:customStyle="1" w:styleId="CommentSubject1">
    <w:name w:val="Comment Subject1"/>
    <w:basedOn w:val="CommentText"/>
    <w:next w:val="CommentText"/>
    <w:uiPriority w:val="99"/>
    <w:semiHidden/>
    <w:unhideWhenUsed/>
    <w:rsid w:val="003E5BD7"/>
    <w:pPr>
      <w:spacing w:before="120" w:after="120"/>
    </w:pPr>
    <w:rPr>
      <w:rFonts w:ascii="Arial" w:eastAsia="Times New Roman" w:hAnsi="Arial"/>
      <w:b/>
      <w:bCs/>
    </w:rPr>
  </w:style>
  <w:style w:type="character" w:customStyle="1" w:styleId="CommentSubjectChar">
    <w:name w:val="Comment Subject Char"/>
    <w:basedOn w:val="CommentTextChar"/>
    <w:link w:val="CommentSubject"/>
    <w:uiPriority w:val="99"/>
    <w:semiHidden/>
    <w:rsid w:val="003E5BD7"/>
    <w:rPr>
      <w:rFonts w:ascii="Arial" w:hAnsi="Arial"/>
      <w:sz w:val="20"/>
      <w:szCs w:val="20"/>
    </w:rPr>
  </w:style>
  <w:style w:type="table" w:styleId="ListTable4-Accent1">
    <w:name w:val="List Table 4 Accent 1"/>
    <w:basedOn w:val="TableNormal"/>
    <w:uiPriority w:val="49"/>
    <w:rsid w:val="003E5BD7"/>
    <w:tblPr>
      <w:tblStyleRowBandSize w:val="1"/>
      <w:tblStyleColBandSize w:val="1"/>
      <w:tblBorders>
        <w:top w:val="single" w:sz="4" w:space="0" w:color="F89875" w:themeColor="accent1" w:themeTint="99"/>
        <w:left w:val="single" w:sz="4" w:space="0" w:color="F89875" w:themeColor="accent1" w:themeTint="99"/>
        <w:bottom w:val="single" w:sz="4" w:space="0" w:color="F89875" w:themeColor="accent1" w:themeTint="99"/>
        <w:right w:val="single" w:sz="4" w:space="0" w:color="F89875" w:themeColor="accent1" w:themeTint="99"/>
        <w:insideH w:val="single" w:sz="4" w:space="0" w:color="F89875" w:themeColor="accent1" w:themeTint="99"/>
      </w:tblBorders>
    </w:tblPr>
    <w:tblStylePr w:type="firstRow">
      <w:rPr>
        <w:b/>
        <w:bCs/>
        <w:color w:val="FFFFFF" w:themeColor="background1"/>
      </w:rPr>
      <w:tblPr/>
      <w:tcPr>
        <w:tcBorders>
          <w:top w:val="single" w:sz="4" w:space="0" w:color="F4551A" w:themeColor="accent1"/>
          <w:left w:val="single" w:sz="4" w:space="0" w:color="F4551A" w:themeColor="accent1"/>
          <w:bottom w:val="single" w:sz="4" w:space="0" w:color="F4551A" w:themeColor="accent1"/>
          <w:right w:val="single" w:sz="4" w:space="0" w:color="F4551A" w:themeColor="accent1"/>
          <w:insideH w:val="nil"/>
        </w:tcBorders>
        <w:shd w:val="clear" w:color="auto" w:fill="F4551A" w:themeFill="accent1"/>
      </w:tcPr>
    </w:tblStylePr>
    <w:tblStylePr w:type="lastRow">
      <w:rPr>
        <w:b/>
        <w:bCs/>
      </w:rPr>
      <w:tblPr/>
      <w:tcPr>
        <w:tcBorders>
          <w:top w:val="double" w:sz="4" w:space="0" w:color="F89875" w:themeColor="accent1" w:themeTint="99"/>
        </w:tcBorders>
      </w:tcPr>
    </w:tblStylePr>
    <w:tblStylePr w:type="firstCol">
      <w:rPr>
        <w:b/>
        <w:bCs/>
      </w:rPr>
    </w:tblStylePr>
    <w:tblStylePr w:type="lastCol">
      <w:rPr>
        <w:b/>
        <w:bCs/>
      </w:rPr>
    </w:tblStylePr>
    <w:tblStylePr w:type="band1Vert">
      <w:tblPr/>
      <w:tcPr>
        <w:shd w:val="clear" w:color="auto" w:fill="FCDCD1" w:themeFill="accent1" w:themeFillTint="33"/>
      </w:tcPr>
    </w:tblStylePr>
    <w:tblStylePr w:type="band1Horz">
      <w:tblPr/>
      <w:tcPr>
        <w:shd w:val="clear" w:color="auto" w:fill="FCDCD1" w:themeFill="accent1" w:themeFillTint="33"/>
      </w:tcPr>
    </w:tblStylePr>
  </w:style>
  <w:style w:type="paragraph" w:styleId="Revision">
    <w:name w:val="Revision"/>
    <w:hidden/>
    <w:uiPriority w:val="99"/>
    <w:semiHidden/>
    <w:rsid w:val="003E5BD7"/>
    <w:rPr>
      <w:rFonts w:ascii="Lato" w:hAnsi="Lato"/>
      <w:sz w:val="22"/>
      <w:szCs w:val="22"/>
      <w:lang w:eastAsia="en-US"/>
    </w:rPr>
  </w:style>
  <w:style w:type="table" w:styleId="GridTable4-Accent6">
    <w:name w:val="Grid Table 4 Accent 6"/>
    <w:basedOn w:val="TableNormal"/>
    <w:uiPriority w:val="49"/>
    <w:rsid w:val="003E5BD7"/>
    <w:tblPr>
      <w:tblStyleRowBandSize w:val="1"/>
      <w:tblStyleColBandSize w:val="1"/>
      <w:tblBorders>
        <w:top w:val="single" w:sz="4" w:space="0" w:color="40DBFF" w:themeColor="accent6" w:themeTint="99"/>
        <w:left w:val="single" w:sz="4" w:space="0" w:color="40DBFF" w:themeColor="accent6" w:themeTint="99"/>
        <w:bottom w:val="single" w:sz="4" w:space="0" w:color="40DBFF" w:themeColor="accent6" w:themeTint="99"/>
        <w:right w:val="single" w:sz="4" w:space="0" w:color="40DBFF" w:themeColor="accent6" w:themeTint="99"/>
        <w:insideH w:val="single" w:sz="4" w:space="0" w:color="40DBFF" w:themeColor="accent6" w:themeTint="99"/>
        <w:insideV w:val="single" w:sz="4" w:space="0" w:color="40DBFF" w:themeColor="accent6" w:themeTint="99"/>
      </w:tblBorders>
    </w:tblPr>
    <w:tblStylePr w:type="firstRow">
      <w:rPr>
        <w:b/>
        <w:bCs/>
        <w:color w:val="FFFFFF" w:themeColor="background1"/>
      </w:rPr>
      <w:tblPr/>
      <w:tcPr>
        <w:tcBorders>
          <w:top w:val="single" w:sz="4" w:space="0" w:color="009DC1" w:themeColor="accent6"/>
          <w:left w:val="single" w:sz="4" w:space="0" w:color="009DC1" w:themeColor="accent6"/>
          <w:bottom w:val="single" w:sz="4" w:space="0" w:color="009DC1" w:themeColor="accent6"/>
          <w:right w:val="single" w:sz="4" w:space="0" w:color="009DC1" w:themeColor="accent6"/>
          <w:insideH w:val="nil"/>
          <w:insideV w:val="nil"/>
        </w:tcBorders>
        <w:shd w:val="clear" w:color="auto" w:fill="009DC1" w:themeFill="accent6"/>
      </w:tcPr>
    </w:tblStylePr>
    <w:tblStylePr w:type="lastRow">
      <w:rPr>
        <w:b/>
        <w:bCs/>
      </w:rPr>
      <w:tblPr/>
      <w:tcPr>
        <w:tcBorders>
          <w:top w:val="double" w:sz="4" w:space="0" w:color="009DC1" w:themeColor="accent6"/>
        </w:tcBorders>
      </w:tcPr>
    </w:tblStylePr>
    <w:tblStylePr w:type="firstCol">
      <w:rPr>
        <w:b/>
        <w:bCs/>
      </w:rPr>
    </w:tblStylePr>
    <w:tblStylePr w:type="lastCol">
      <w:rPr>
        <w:b/>
        <w:bCs/>
      </w:rPr>
    </w:tblStylePr>
    <w:tblStylePr w:type="band1Vert">
      <w:tblPr/>
      <w:tcPr>
        <w:shd w:val="clear" w:color="auto" w:fill="BFF3FF" w:themeFill="accent6" w:themeFillTint="33"/>
      </w:tcPr>
    </w:tblStylePr>
    <w:tblStylePr w:type="band1Horz">
      <w:tblPr/>
      <w:tcPr>
        <w:shd w:val="clear" w:color="auto" w:fill="BFF3FF" w:themeFill="accent6" w:themeFillTint="33"/>
      </w:tcPr>
    </w:tblStylePr>
  </w:style>
  <w:style w:type="table" w:styleId="GridTable4-Accent2">
    <w:name w:val="Grid Table 4 Accent 2"/>
    <w:basedOn w:val="TableNormal"/>
    <w:uiPriority w:val="49"/>
    <w:rsid w:val="003E5BD7"/>
    <w:tblPr>
      <w:tblStyleRowBandSize w:val="1"/>
      <w:tblStyleColBandSize w:val="1"/>
      <w:tblBorders>
        <w:top w:val="single" w:sz="4" w:space="0" w:color="009BFC" w:themeColor="accent2" w:themeTint="99"/>
        <w:left w:val="single" w:sz="4" w:space="0" w:color="009BFC" w:themeColor="accent2" w:themeTint="99"/>
        <w:bottom w:val="single" w:sz="4" w:space="0" w:color="009BFC" w:themeColor="accent2" w:themeTint="99"/>
        <w:right w:val="single" w:sz="4" w:space="0" w:color="009BFC" w:themeColor="accent2" w:themeTint="99"/>
        <w:insideH w:val="single" w:sz="4" w:space="0" w:color="009BFC" w:themeColor="accent2" w:themeTint="99"/>
        <w:insideV w:val="single" w:sz="4" w:space="0" w:color="009BFC" w:themeColor="accent2" w:themeTint="99"/>
      </w:tblBorders>
    </w:tblPr>
    <w:tblStylePr w:type="firstRow">
      <w:rPr>
        <w:b/>
        <w:bCs/>
        <w:color w:val="FFFFFF" w:themeColor="background1"/>
      </w:rPr>
      <w:tblPr/>
      <w:tcPr>
        <w:tcBorders>
          <w:top w:val="single" w:sz="4" w:space="0" w:color="003251" w:themeColor="accent2"/>
          <w:left w:val="single" w:sz="4" w:space="0" w:color="003251" w:themeColor="accent2"/>
          <w:bottom w:val="single" w:sz="4" w:space="0" w:color="003251" w:themeColor="accent2"/>
          <w:right w:val="single" w:sz="4" w:space="0" w:color="003251" w:themeColor="accent2"/>
          <w:insideH w:val="nil"/>
          <w:insideV w:val="nil"/>
        </w:tcBorders>
        <w:shd w:val="clear" w:color="auto" w:fill="003251" w:themeFill="accent2"/>
      </w:tcPr>
    </w:tblStylePr>
    <w:tblStylePr w:type="lastRow">
      <w:rPr>
        <w:b/>
        <w:bCs/>
      </w:rPr>
      <w:tblPr/>
      <w:tcPr>
        <w:tcBorders>
          <w:top w:val="double" w:sz="4" w:space="0" w:color="003251" w:themeColor="accent2"/>
        </w:tcBorders>
      </w:tcPr>
    </w:tblStylePr>
    <w:tblStylePr w:type="firstCol">
      <w:rPr>
        <w:b/>
        <w:bCs/>
      </w:rPr>
    </w:tblStylePr>
    <w:tblStylePr w:type="lastCol">
      <w:rPr>
        <w:b/>
        <w:bCs/>
      </w:rPr>
    </w:tblStylePr>
    <w:tblStylePr w:type="band1Vert">
      <w:tblPr/>
      <w:tcPr>
        <w:shd w:val="clear" w:color="auto" w:fill="A9DDFF" w:themeFill="accent2" w:themeFillTint="33"/>
      </w:tcPr>
    </w:tblStylePr>
    <w:tblStylePr w:type="band1Horz">
      <w:tblPr/>
      <w:tcPr>
        <w:shd w:val="clear" w:color="auto" w:fill="A9DDFF" w:themeFill="accent2" w:themeFillTint="33"/>
      </w:tcPr>
    </w:tblStylePr>
  </w:style>
  <w:style w:type="paragraph" w:styleId="CommentText">
    <w:name w:val="annotation text"/>
    <w:basedOn w:val="Normal"/>
    <w:link w:val="CommentTextChar1"/>
    <w:uiPriority w:val="99"/>
    <w:semiHidden/>
    <w:unhideWhenUsed/>
    <w:rsid w:val="003E5BD7"/>
    <w:rPr>
      <w:sz w:val="20"/>
      <w:szCs w:val="20"/>
    </w:rPr>
  </w:style>
  <w:style w:type="character" w:customStyle="1" w:styleId="CommentTextChar1">
    <w:name w:val="Comment Text Char1"/>
    <w:basedOn w:val="DefaultParagraphFont"/>
    <w:link w:val="CommentText"/>
    <w:uiPriority w:val="99"/>
    <w:semiHidden/>
    <w:rsid w:val="003E5BD7"/>
    <w:rPr>
      <w:rFonts w:ascii="Lato" w:hAnsi="Lato"/>
      <w:lang w:eastAsia="en-US"/>
    </w:rPr>
  </w:style>
  <w:style w:type="paragraph" w:styleId="CommentSubject">
    <w:name w:val="annotation subject"/>
    <w:basedOn w:val="CommentText"/>
    <w:next w:val="CommentText"/>
    <w:link w:val="CommentSubjectChar"/>
    <w:uiPriority w:val="99"/>
    <w:semiHidden/>
    <w:unhideWhenUsed/>
    <w:rsid w:val="003E5BD7"/>
    <w:rPr>
      <w:rFonts w:ascii="Arial" w:hAnsi="Arial"/>
      <w:lang w:eastAsia="en-AU"/>
    </w:rPr>
  </w:style>
  <w:style w:type="character" w:customStyle="1" w:styleId="CommentSubjectChar1">
    <w:name w:val="Comment Subject Char1"/>
    <w:basedOn w:val="CommentTextChar1"/>
    <w:uiPriority w:val="99"/>
    <w:semiHidden/>
    <w:rsid w:val="003E5BD7"/>
    <w:rPr>
      <w:rFonts w:ascii="Lato" w:hAnsi="La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69969411">
      <w:bodyDiv w:val="1"/>
      <w:marLeft w:val="0"/>
      <w:marRight w:val="0"/>
      <w:marTop w:val="0"/>
      <w:marBottom w:val="0"/>
      <w:divBdr>
        <w:top w:val="none" w:sz="0" w:space="0" w:color="auto"/>
        <w:left w:val="none" w:sz="0" w:space="0" w:color="auto"/>
        <w:bottom w:val="none" w:sz="0" w:space="0" w:color="auto"/>
        <w:right w:val="none" w:sz="0" w:space="0" w:color="auto"/>
      </w:divBdr>
    </w:div>
    <w:div w:id="128843811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W68XP\AppData\Local\Micro%20Focus\Content%20Manager\TEMP\HPTRIM.17220\Register%20for%20an%20Australian%20Business%20Number%20(ABN)%20|%20business.gov.a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nema.gov.au/our-work/key-programs/disaster-ready-fund" TargetMode="External"/><Relationship Id="rId12" Type="http://schemas.openxmlformats.org/officeDocument/2006/relationships/hyperlink" Target="https://www.nema.gov.au/about-us/privacy-disclosur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ma.gov.au/our-work/key-programs/disaster-ready-fun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ema.gov.au/sites/default/files/2024-08/28605%20NEMA%20Second%20Action%20Plan_V10_A_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ps.abs.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44EFD8C2F548C2B974D7C7D53C8689"/>
        <w:category>
          <w:name w:val="General"/>
          <w:gallery w:val="placeholder"/>
        </w:category>
        <w:types>
          <w:type w:val="bbPlcHdr"/>
        </w:types>
        <w:behaviors>
          <w:behavior w:val="content"/>
        </w:behaviors>
        <w:guid w:val="{C342FF83-C142-4CD4-BC6F-9E779C797C70}"/>
      </w:docPartPr>
      <w:docPartBody>
        <w:p w:rsidR="0073544E" w:rsidRDefault="0073544E" w:rsidP="0073544E">
          <w:pPr>
            <w:pStyle w:val="C244EFD8C2F548C2B974D7C7D53C8689"/>
          </w:pPr>
          <w:r w:rsidRPr="00C60644">
            <w:rPr>
              <w:rStyle w:val="PlaceholderText"/>
            </w:rPr>
            <w:t>Choose an item.</w:t>
          </w:r>
        </w:p>
      </w:docPartBody>
    </w:docPart>
    <w:docPart>
      <w:docPartPr>
        <w:name w:val="21BDC8CEB68146048D14E0C83E231AEF"/>
        <w:category>
          <w:name w:val="General"/>
          <w:gallery w:val="placeholder"/>
        </w:category>
        <w:types>
          <w:type w:val="bbPlcHdr"/>
        </w:types>
        <w:behaviors>
          <w:behavior w:val="content"/>
        </w:behaviors>
        <w:guid w:val="{7FBD555C-E0F1-4C44-AFB8-67561D5752F7}"/>
      </w:docPartPr>
      <w:docPartBody>
        <w:p w:rsidR="0073544E" w:rsidRDefault="0073544E" w:rsidP="0073544E">
          <w:pPr>
            <w:pStyle w:val="21BDC8CEB68146048D14E0C83E231AEF"/>
          </w:pPr>
          <w:r w:rsidRPr="00C60644">
            <w:rPr>
              <w:rStyle w:val="PlaceholderText"/>
            </w:rPr>
            <w:t>Choose an item.</w:t>
          </w:r>
        </w:p>
      </w:docPartBody>
    </w:docPart>
    <w:docPart>
      <w:docPartPr>
        <w:name w:val="D15BD3E5A03F44C3ADA1032667C23A24"/>
        <w:category>
          <w:name w:val="General"/>
          <w:gallery w:val="placeholder"/>
        </w:category>
        <w:types>
          <w:type w:val="bbPlcHdr"/>
        </w:types>
        <w:behaviors>
          <w:behavior w:val="content"/>
        </w:behaviors>
        <w:guid w:val="{AE4F5F11-655B-4E28-9167-CB8CCF9F5FF7}"/>
      </w:docPartPr>
      <w:docPartBody>
        <w:p w:rsidR="0073544E" w:rsidRDefault="0073544E" w:rsidP="0073544E">
          <w:pPr>
            <w:pStyle w:val="D15BD3E5A03F44C3ADA1032667C23A24"/>
          </w:pPr>
          <w:r w:rsidRPr="00C60644">
            <w:rPr>
              <w:rStyle w:val="PlaceholderText"/>
            </w:rPr>
            <w:t>Choose an item.</w:t>
          </w:r>
        </w:p>
      </w:docPartBody>
    </w:docPart>
    <w:docPart>
      <w:docPartPr>
        <w:name w:val="27754816A6A84F3C883CE74B98D0FA9B"/>
        <w:category>
          <w:name w:val="General"/>
          <w:gallery w:val="placeholder"/>
        </w:category>
        <w:types>
          <w:type w:val="bbPlcHdr"/>
        </w:types>
        <w:behaviors>
          <w:behavior w:val="content"/>
        </w:behaviors>
        <w:guid w:val="{B3628279-D00D-4CB3-8294-3DDFC2761936}"/>
      </w:docPartPr>
      <w:docPartBody>
        <w:p w:rsidR="0073544E" w:rsidRDefault="0073544E" w:rsidP="0073544E">
          <w:pPr>
            <w:pStyle w:val="27754816A6A84F3C883CE74B98D0FA9B"/>
          </w:pPr>
          <w:r w:rsidRPr="00C60644">
            <w:rPr>
              <w:rStyle w:val="PlaceholderText"/>
            </w:rPr>
            <w:t>Choose an item.</w:t>
          </w:r>
        </w:p>
      </w:docPartBody>
    </w:docPart>
    <w:docPart>
      <w:docPartPr>
        <w:name w:val="42E8E29E26754638A69F6BB9B3298397"/>
        <w:category>
          <w:name w:val="General"/>
          <w:gallery w:val="placeholder"/>
        </w:category>
        <w:types>
          <w:type w:val="bbPlcHdr"/>
        </w:types>
        <w:behaviors>
          <w:behavior w:val="content"/>
        </w:behaviors>
        <w:guid w:val="{6F106ED2-A12A-447B-8F1A-1027008F5CD6}"/>
      </w:docPartPr>
      <w:docPartBody>
        <w:p w:rsidR="0073544E" w:rsidRDefault="0073544E" w:rsidP="0073544E">
          <w:pPr>
            <w:pStyle w:val="42E8E29E26754638A69F6BB9B3298397"/>
          </w:pPr>
          <w:r w:rsidRPr="00C60644">
            <w:rPr>
              <w:rStyle w:val="PlaceholderText"/>
            </w:rPr>
            <w:t>Choose an item.</w:t>
          </w:r>
        </w:p>
      </w:docPartBody>
    </w:docPart>
    <w:docPart>
      <w:docPartPr>
        <w:name w:val="28CF6096E3D242B4818782B748D51CAC"/>
        <w:category>
          <w:name w:val="General"/>
          <w:gallery w:val="placeholder"/>
        </w:category>
        <w:types>
          <w:type w:val="bbPlcHdr"/>
        </w:types>
        <w:behaviors>
          <w:behavior w:val="content"/>
        </w:behaviors>
        <w:guid w:val="{7205A35E-3176-465F-B026-47EDB686DA1C}"/>
      </w:docPartPr>
      <w:docPartBody>
        <w:p w:rsidR="0073544E" w:rsidRDefault="0073544E" w:rsidP="0073544E">
          <w:pPr>
            <w:pStyle w:val="28CF6096E3D242B4818782B748D51CAC"/>
          </w:pPr>
          <w:r w:rsidRPr="00C60644">
            <w:rPr>
              <w:rStyle w:val="PlaceholderText"/>
            </w:rPr>
            <w:t>Choose an item.</w:t>
          </w:r>
        </w:p>
      </w:docPartBody>
    </w:docPart>
    <w:docPart>
      <w:docPartPr>
        <w:name w:val="01C479B9D0C745D1BEF2DCAB7095C81F"/>
        <w:category>
          <w:name w:val="General"/>
          <w:gallery w:val="placeholder"/>
        </w:category>
        <w:types>
          <w:type w:val="bbPlcHdr"/>
        </w:types>
        <w:behaviors>
          <w:behavior w:val="content"/>
        </w:behaviors>
        <w:guid w:val="{92C5E6FF-CC80-45BD-9797-0E64D9E790AA}"/>
      </w:docPartPr>
      <w:docPartBody>
        <w:p w:rsidR="0073544E" w:rsidRDefault="0073544E" w:rsidP="0073544E">
          <w:pPr>
            <w:pStyle w:val="01C479B9D0C745D1BEF2DCAB7095C81F"/>
          </w:pPr>
          <w:r w:rsidRPr="00C60644">
            <w:rPr>
              <w:rStyle w:val="PlaceholderText"/>
            </w:rPr>
            <w:t>Choose an item.</w:t>
          </w:r>
        </w:p>
      </w:docPartBody>
    </w:docPart>
    <w:docPart>
      <w:docPartPr>
        <w:name w:val="2EA1963A5A3F48E3AC4946F77CFD8A4C"/>
        <w:category>
          <w:name w:val="General"/>
          <w:gallery w:val="placeholder"/>
        </w:category>
        <w:types>
          <w:type w:val="bbPlcHdr"/>
        </w:types>
        <w:behaviors>
          <w:behavior w:val="content"/>
        </w:behaviors>
        <w:guid w:val="{5D0283F8-4F7E-4EC2-808A-326419148593}"/>
      </w:docPartPr>
      <w:docPartBody>
        <w:p w:rsidR="0073544E" w:rsidRDefault="0073544E" w:rsidP="0073544E">
          <w:pPr>
            <w:pStyle w:val="2EA1963A5A3F48E3AC4946F77CFD8A4C"/>
          </w:pPr>
          <w:r w:rsidRPr="00C60644">
            <w:rPr>
              <w:rStyle w:val="PlaceholderText"/>
            </w:rPr>
            <w:t>Choose an item.</w:t>
          </w:r>
        </w:p>
      </w:docPartBody>
    </w:docPart>
    <w:docPart>
      <w:docPartPr>
        <w:name w:val="37C82F188D0647F697ABF7518A0A4F20"/>
        <w:category>
          <w:name w:val="General"/>
          <w:gallery w:val="placeholder"/>
        </w:category>
        <w:types>
          <w:type w:val="bbPlcHdr"/>
        </w:types>
        <w:behaviors>
          <w:behavior w:val="content"/>
        </w:behaviors>
        <w:guid w:val="{993370D2-020D-4F09-841F-7AD040BBF93B}"/>
      </w:docPartPr>
      <w:docPartBody>
        <w:p w:rsidR="0073544E" w:rsidRDefault="0073544E" w:rsidP="0073544E">
          <w:pPr>
            <w:pStyle w:val="37C82F188D0647F697ABF7518A0A4F20"/>
          </w:pPr>
          <w:r w:rsidRPr="00C60644">
            <w:rPr>
              <w:rStyle w:val="PlaceholderText"/>
            </w:rPr>
            <w:t>Choose an item.</w:t>
          </w:r>
        </w:p>
      </w:docPartBody>
    </w:docPart>
    <w:docPart>
      <w:docPartPr>
        <w:name w:val="D5A51FE0815148FEB65FA67A06DAA449"/>
        <w:category>
          <w:name w:val="General"/>
          <w:gallery w:val="placeholder"/>
        </w:category>
        <w:types>
          <w:type w:val="bbPlcHdr"/>
        </w:types>
        <w:behaviors>
          <w:behavior w:val="content"/>
        </w:behaviors>
        <w:guid w:val="{6F5776E4-1D98-43E5-B892-5B2E45D21DED}"/>
      </w:docPartPr>
      <w:docPartBody>
        <w:p w:rsidR="0073544E" w:rsidRDefault="0073544E" w:rsidP="0073544E">
          <w:pPr>
            <w:pStyle w:val="D5A51FE0815148FEB65FA67A06DAA449"/>
          </w:pPr>
          <w:r w:rsidRPr="00C60644">
            <w:rPr>
              <w:rStyle w:val="PlaceholderText"/>
            </w:rPr>
            <w:t>Choose an item.</w:t>
          </w:r>
        </w:p>
      </w:docPartBody>
    </w:docPart>
    <w:docPart>
      <w:docPartPr>
        <w:name w:val="B623E96F72C2493CB3BBA69A83528105"/>
        <w:category>
          <w:name w:val="General"/>
          <w:gallery w:val="placeholder"/>
        </w:category>
        <w:types>
          <w:type w:val="bbPlcHdr"/>
        </w:types>
        <w:behaviors>
          <w:behavior w:val="content"/>
        </w:behaviors>
        <w:guid w:val="{61B5131B-818B-4EFA-BB79-71A33AC28635}"/>
      </w:docPartPr>
      <w:docPartBody>
        <w:p w:rsidR="0073544E" w:rsidRDefault="0073544E" w:rsidP="0073544E">
          <w:pPr>
            <w:pStyle w:val="B623E96F72C2493CB3BBA69A83528105"/>
          </w:pPr>
          <w:r w:rsidRPr="00C60644">
            <w:rPr>
              <w:rStyle w:val="PlaceholderText"/>
            </w:rPr>
            <w:t>Choose an item.</w:t>
          </w:r>
        </w:p>
      </w:docPartBody>
    </w:docPart>
    <w:docPart>
      <w:docPartPr>
        <w:name w:val="78FAB187EE3A41C4B4DBEE0C467FEC53"/>
        <w:category>
          <w:name w:val="General"/>
          <w:gallery w:val="placeholder"/>
        </w:category>
        <w:types>
          <w:type w:val="bbPlcHdr"/>
        </w:types>
        <w:behaviors>
          <w:behavior w:val="content"/>
        </w:behaviors>
        <w:guid w:val="{92816AF1-C583-4A57-BF00-7CCCC2A70B9A}"/>
      </w:docPartPr>
      <w:docPartBody>
        <w:p w:rsidR="0073544E" w:rsidRDefault="0073544E" w:rsidP="0073544E">
          <w:pPr>
            <w:pStyle w:val="78FAB187EE3A41C4B4DBEE0C467FEC53"/>
          </w:pPr>
          <w:r w:rsidRPr="00C60644">
            <w:rPr>
              <w:rStyle w:val="PlaceholderText"/>
            </w:rPr>
            <w:t>Choose an item.</w:t>
          </w:r>
        </w:p>
      </w:docPartBody>
    </w:docPart>
    <w:docPart>
      <w:docPartPr>
        <w:name w:val="2C59A80D23BC418384547C9B4C8BE256"/>
        <w:category>
          <w:name w:val="General"/>
          <w:gallery w:val="placeholder"/>
        </w:category>
        <w:types>
          <w:type w:val="bbPlcHdr"/>
        </w:types>
        <w:behaviors>
          <w:behavior w:val="content"/>
        </w:behaviors>
        <w:guid w:val="{D0D48210-EC69-48AE-A007-E5F6649BCD1D}"/>
      </w:docPartPr>
      <w:docPartBody>
        <w:p w:rsidR="0073544E" w:rsidRDefault="0073544E" w:rsidP="0073544E">
          <w:pPr>
            <w:pStyle w:val="2C59A80D23BC418384547C9B4C8BE256"/>
          </w:pPr>
          <w:r w:rsidRPr="00C60644">
            <w:rPr>
              <w:rStyle w:val="PlaceholderText"/>
            </w:rPr>
            <w:t>Choose an item.</w:t>
          </w:r>
        </w:p>
      </w:docPartBody>
    </w:docPart>
    <w:docPart>
      <w:docPartPr>
        <w:name w:val="B1D53E57C80A4D69935827AFC638A74C"/>
        <w:category>
          <w:name w:val="General"/>
          <w:gallery w:val="placeholder"/>
        </w:category>
        <w:types>
          <w:type w:val="bbPlcHdr"/>
        </w:types>
        <w:behaviors>
          <w:behavior w:val="content"/>
        </w:behaviors>
        <w:guid w:val="{5423E0B2-9E21-41D4-8136-04A04E1310BB}"/>
      </w:docPartPr>
      <w:docPartBody>
        <w:p w:rsidR="0073544E" w:rsidRDefault="0073544E" w:rsidP="0073544E">
          <w:pPr>
            <w:pStyle w:val="B1D53E57C80A4D69935827AFC638A74C"/>
          </w:pPr>
          <w:r w:rsidRPr="00C60644">
            <w:rPr>
              <w:rStyle w:val="PlaceholderText"/>
            </w:rPr>
            <w:t>Choose an item.</w:t>
          </w:r>
        </w:p>
      </w:docPartBody>
    </w:docPart>
    <w:docPart>
      <w:docPartPr>
        <w:name w:val="0E0D3A8AF9E14D72B2CF6EE788E5EDE4"/>
        <w:category>
          <w:name w:val="General"/>
          <w:gallery w:val="placeholder"/>
        </w:category>
        <w:types>
          <w:type w:val="bbPlcHdr"/>
        </w:types>
        <w:behaviors>
          <w:behavior w:val="content"/>
        </w:behaviors>
        <w:guid w:val="{FBA7302D-1B31-4216-836A-61F443CDB840}"/>
      </w:docPartPr>
      <w:docPartBody>
        <w:p w:rsidR="0073544E" w:rsidRDefault="0073544E" w:rsidP="0073544E">
          <w:pPr>
            <w:pStyle w:val="0E0D3A8AF9E14D72B2CF6EE788E5EDE4"/>
          </w:pPr>
          <w:r w:rsidRPr="00C60644">
            <w:rPr>
              <w:rStyle w:val="PlaceholderText"/>
            </w:rPr>
            <w:t>Choose an item.</w:t>
          </w:r>
        </w:p>
      </w:docPartBody>
    </w:docPart>
    <w:docPart>
      <w:docPartPr>
        <w:name w:val="EE95BE624C4E4F68BDCBB6931E89235A"/>
        <w:category>
          <w:name w:val="General"/>
          <w:gallery w:val="placeholder"/>
        </w:category>
        <w:types>
          <w:type w:val="bbPlcHdr"/>
        </w:types>
        <w:behaviors>
          <w:behavior w:val="content"/>
        </w:behaviors>
        <w:guid w:val="{8780B572-546E-4DAE-8329-F634DA799B8D}"/>
      </w:docPartPr>
      <w:docPartBody>
        <w:p w:rsidR="0073544E" w:rsidRDefault="0073544E" w:rsidP="0073544E">
          <w:pPr>
            <w:pStyle w:val="EE95BE624C4E4F68BDCBB6931E89235A"/>
          </w:pPr>
          <w:r w:rsidRPr="00C60644">
            <w:rPr>
              <w:rStyle w:val="PlaceholderText"/>
            </w:rPr>
            <w:t>Choose an item.</w:t>
          </w:r>
        </w:p>
      </w:docPartBody>
    </w:docPart>
    <w:docPart>
      <w:docPartPr>
        <w:name w:val="F3C14B2BCE8749478EFF0FA3A0249D18"/>
        <w:category>
          <w:name w:val="General"/>
          <w:gallery w:val="placeholder"/>
        </w:category>
        <w:types>
          <w:type w:val="bbPlcHdr"/>
        </w:types>
        <w:behaviors>
          <w:behavior w:val="content"/>
        </w:behaviors>
        <w:guid w:val="{571DB0F9-9761-4E7A-8849-07891AC354F5}"/>
      </w:docPartPr>
      <w:docPartBody>
        <w:p w:rsidR="0073544E" w:rsidRDefault="0073544E" w:rsidP="0073544E">
          <w:pPr>
            <w:pStyle w:val="F3C14B2BCE8749478EFF0FA3A0249D18"/>
          </w:pPr>
          <w:r w:rsidRPr="00C60644">
            <w:rPr>
              <w:rStyle w:val="PlaceholderText"/>
            </w:rPr>
            <w:t>Choose an item.</w:t>
          </w:r>
        </w:p>
      </w:docPartBody>
    </w:docPart>
    <w:docPart>
      <w:docPartPr>
        <w:name w:val="D51ED41995A9441AB11D6856FEF137CB"/>
        <w:category>
          <w:name w:val="General"/>
          <w:gallery w:val="placeholder"/>
        </w:category>
        <w:types>
          <w:type w:val="bbPlcHdr"/>
        </w:types>
        <w:behaviors>
          <w:behavior w:val="content"/>
        </w:behaviors>
        <w:guid w:val="{37E58C02-C5F6-4D5D-9BEC-94EBA66D777E}"/>
      </w:docPartPr>
      <w:docPartBody>
        <w:p w:rsidR="0073544E" w:rsidRDefault="0073544E" w:rsidP="0073544E">
          <w:pPr>
            <w:pStyle w:val="D51ED41995A9441AB11D6856FEF137CB"/>
          </w:pPr>
          <w:r w:rsidRPr="00C60644">
            <w:rPr>
              <w:rStyle w:val="PlaceholderText"/>
            </w:rPr>
            <w:t>Choose an item.</w:t>
          </w:r>
        </w:p>
      </w:docPartBody>
    </w:docPart>
    <w:docPart>
      <w:docPartPr>
        <w:name w:val="FD384A16002A40DF8196ADF6A4B97420"/>
        <w:category>
          <w:name w:val="General"/>
          <w:gallery w:val="placeholder"/>
        </w:category>
        <w:types>
          <w:type w:val="bbPlcHdr"/>
        </w:types>
        <w:behaviors>
          <w:behavior w:val="content"/>
        </w:behaviors>
        <w:guid w:val="{C80A81BA-B22E-49C9-8131-DFF3FF56CDFE}"/>
      </w:docPartPr>
      <w:docPartBody>
        <w:p w:rsidR="0073544E" w:rsidRDefault="0073544E" w:rsidP="0073544E">
          <w:pPr>
            <w:pStyle w:val="FD384A16002A40DF8196ADF6A4B97420"/>
          </w:pPr>
          <w:r w:rsidRPr="00C60644">
            <w:rPr>
              <w:rStyle w:val="PlaceholderText"/>
            </w:rPr>
            <w:t>Choose an item.</w:t>
          </w:r>
        </w:p>
      </w:docPartBody>
    </w:docPart>
    <w:docPart>
      <w:docPartPr>
        <w:name w:val="D69CC151CB6642CA98E66A092765DFBF"/>
        <w:category>
          <w:name w:val="General"/>
          <w:gallery w:val="placeholder"/>
        </w:category>
        <w:types>
          <w:type w:val="bbPlcHdr"/>
        </w:types>
        <w:behaviors>
          <w:behavior w:val="content"/>
        </w:behaviors>
        <w:guid w:val="{59829D4F-1203-45B1-AED6-DB931B7B2812}"/>
      </w:docPartPr>
      <w:docPartBody>
        <w:p w:rsidR="0073544E" w:rsidRDefault="0073544E" w:rsidP="0073544E">
          <w:pPr>
            <w:pStyle w:val="D69CC151CB6642CA98E66A092765DFBF"/>
          </w:pPr>
          <w:r w:rsidRPr="00C60644">
            <w:rPr>
              <w:rStyle w:val="PlaceholderText"/>
            </w:rPr>
            <w:t>Choose an item.</w:t>
          </w:r>
        </w:p>
      </w:docPartBody>
    </w:docPart>
    <w:docPart>
      <w:docPartPr>
        <w:name w:val="8B5835D636E14BC58B816D54FF92319B"/>
        <w:category>
          <w:name w:val="General"/>
          <w:gallery w:val="placeholder"/>
        </w:category>
        <w:types>
          <w:type w:val="bbPlcHdr"/>
        </w:types>
        <w:behaviors>
          <w:behavior w:val="content"/>
        </w:behaviors>
        <w:guid w:val="{00BB389B-E1C6-461C-A96D-D27518DCC005}"/>
      </w:docPartPr>
      <w:docPartBody>
        <w:p w:rsidR="0073544E" w:rsidRDefault="0073544E" w:rsidP="0073544E">
          <w:pPr>
            <w:pStyle w:val="8B5835D636E14BC58B816D54FF92319B"/>
          </w:pPr>
          <w:r w:rsidRPr="00C60644">
            <w:rPr>
              <w:rStyle w:val="PlaceholderText"/>
            </w:rPr>
            <w:t>Choose an item.</w:t>
          </w:r>
        </w:p>
      </w:docPartBody>
    </w:docPart>
    <w:docPart>
      <w:docPartPr>
        <w:name w:val="CA7D778376CD4FB7924BFFD9CDF7BDB7"/>
        <w:category>
          <w:name w:val="General"/>
          <w:gallery w:val="placeholder"/>
        </w:category>
        <w:types>
          <w:type w:val="bbPlcHdr"/>
        </w:types>
        <w:behaviors>
          <w:behavior w:val="content"/>
        </w:behaviors>
        <w:guid w:val="{40685E97-DFA0-42AD-A1A7-D1803CA454DA}"/>
      </w:docPartPr>
      <w:docPartBody>
        <w:p w:rsidR="0073544E" w:rsidRDefault="0073544E" w:rsidP="0073544E">
          <w:pPr>
            <w:pStyle w:val="CA7D778376CD4FB7924BFFD9CDF7BDB7"/>
          </w:pPr>
          <w:r w:rsidRPr="00C60644">
            <w:rPr>
              <w:rStyle w:val="PlaceholderText"/>
            </w:rPr>
            <w:t>Choose an item.</w:t>
          </w:r>
        </w:p>
      </w:docPartBody>
    </w:docPart>
    <w:docPart>
      <w:docPartPr>
        <w:name w:val="D6DCC19DAAB04C40928E8837019FF24F"/>
        <w:category>
          <w:name w:val="General"/>
          <w:gallery w:val="placeholder"/>
        </w:category>
        <w:types>
          <w:type w:val="bbPlcHdr"/>
        </w:types>
        <w:behaviors>
          <w:behavior w:val="content"/>
        </w:behaviors>
        <w:guid w:val="{0678DFE3-A517-4311-B39C-9772D208C995}"/>
      </w:docPartPr>
      <w:docPartBody>
        <w:p w:rsidR="0073544E" w:rsidRDefault="0073544E" w:rsidP="0073544E">
          <w:pPr>
            <w:pStyle w:val="D6DCC19DAAB04C40928E8837019FF24F"/>
          </w:pPr>
          <w:r w:rsidRPr="00C60644">
            <w:rPr>
              <w:rStyle w:val="PlaceholderText"/>
            </w:rPr>
            <w:t>Choose an item.</w:t>
          </w:r>
        </w:p>
      </w:docPartBody>
    </w:docPart>
    <w:docPart>
      <w:docPartPr>
        <w:name w:val="CC276D6102424F44995F4B49EAA318F2"/>
        <w:category>
          <w:name w:val="General"/>
          <w:gallery w:val="placeholder"/>
        </w:category>
        <w:types>
          <w:type w:val="bbPlcHdr"/>
        </w:types>
        <w:behaviors>
          <w:behavior w:val="content"/>
        </w:behaviors>
        <w:guid w:val="{9399D3B2-7611-4D3D-B10E-DCC6B921A8D2}"/>
      </w:docPartPr>
      <w:docPartBody>
        <w:p w:rsidR="0073544E" w:rsidRDefault="0073544E" w:rsidP="0073544E">
          <w:pPr>
            <w:pStyle w:val="CC276D6102424F44995F4B49EAA318F2"/>
          </w:pPr>
          <w:r w:rsidRPr="00C60644">
            <w:rPr>
              <w:rStyle w:val="PlaceholderText"/>
            </w:rPr>
            <w:t>Choose an item.</w:t>
          </w:r>
        </w:p>
      </w:docPartBody>
    </w:docPart>
    <w:docPart>
      <w:docPartPr>
        <w:name w:val="A6F6A0F2117440F3B55A59D81CD508B1"/>
        <w:category>
          <w:name w:val="General"/>
          <w:gallery w:val="placeholder"/>
        </w:category>
        <w:types>
          <w:type w:val="bbPlcHdr"/>
        </w:types>
        <w:behaviors>
          <w:behavior w:val="content"/>
        </w:behaviors>
        <w:guid w:val="{3E39D525-82DE-4CBF-B20D-C1EF4F9EB72A}"/>
      </w:docPartPr>
      <w:docPartBody>
        <w:p w:rsidR="0073544E" w:rsidRDefault="0073544E" w:rsidP="0073544E">
          <w:pPr>
            <w:pStyle w:val="A6F6A0F2117440F3B55A59D81CD508B1"/>
          </w:pPr>
          <w:r w:rsidRPr="00C60644">
            <w:rPr>
              <w:rStyle w:val="PlaceholderText"/>
            </w:rPr>
            <w:t>Choose an item.</w:t>
          </w:r>
        </w:p>
      </w:docPartBody>
    </w:docPart>
    <w:docPart>
      <w:docPartPr>
        <w:name w:val="3AFB60DBBCF9416E854D61070C436AB5"/>
        <w:category>
          <w:name w:val="General"/>
          <w:gallery w:val="placeholder"/>
        </w:category>
        <w:types>
          <w:type w:val="bbPlcHdr"/>
        </w:types>
        <w:behaviors>
          <w:behavior w:val="content"/>
        </w:behaviors>
        <w:guid w:val="{17F8283E-4C1A-4EE5-AE94-EF73D38EB2BE}"/>
      </w:docPartPr>
      <w:docPartBody>
        <w:p w:rsidR="0073544E" w:rsidRDefault="0073544E" w:rsidP="0073544E">
          <w:pPr>
            <w:pStyle w:val="3AFB60DBBCF9416E854D61070C436AB5"/>
          </w:pPr>
          <w:r w:rsidRPr="00C60644">
            <w:rPr>
              <w:rStyle w:val="PlaceholderText"/>
            </w:rPr>
            <w:t>Choose an item.</w:t>
          </w:r>
        </w:p>
      </w:docPartBody>
    </w:docPart>
    <w:docPart>
      <w:docPartPr>
        <w:name w:val="872BC940B7C241B6AAF8022B4398D12C"/>
        <w:category>
          <w:name w:val="General"/>
          <w:gallery w:val="placeholder"/>
        </w:category>
        <w:types>
          <w:type w:val="bbPlcHdr"/>
        </w:types>
        <w:behaviors>
          <w:behavior w:val="content"/>
        </w:behaviors>
        <w:guid w:val="{9ED7995B-FC83-4ED7-BC7D-1F9982D88DCD}"/>
      </w:docPartPr>
      <w:docPartBody>
        <w:p w:rsidR="0073544E" w:rsidRDefault="0073544E" w:rsidP="0073544E">
          <w:pPr>
            <w:pStyle w:val="872BC940B7C241B6AAF8022B4398D12C"/>
          </w:pPr>
          <w:r w:rsidRPr="00C60644">
            <w:rPr>
              <w:rStyle w:val="PlaceholderText"/>
            </w:rPr>
            <w:t>Choose an item.</w:t>
          </w:r>
        </w:p>
      </w:docPartBody>
    </w:docPart>
    <w:docPart>
      <w:docPartPr>
        <w:name w:val="4BFF041901604341BE698AA8DEEA8E10"/>
        <w:category>
          <w:name w:val="General"/>
          <w:gallery w:val="placeholder"/>
        </w:category>
        <w:types>
          <w:type w:val="bbPlcHdr"/>
        </w:types>
        <w:behaviors>
          <w:behavior w:val="content"/>
        </w:behaviors>
        <w:guid w:val="{3AFE52BF-A985-4804-8B18-A805B6FF92DF}"/>
      </w:docPartPr>
      <w:docPartBody>
        <w:p w:rsidR="0073544E" w:rsidRDefault="0073544E" w:rsidP="0073544E">
          <w:pPr>
            <w:pStyle w:val="4BFF041901604341BE698AA8DEEA8E10"/>
          </w:pPr>
          <w:r w:rsidRPr="00C60644">
            <w:rPr>
              <w:rStyle w:val="PlaceholderText"/>
            </w:rPr>
            <w:t>Choose an item.</w:t>
          </w:r>
        </w:p>
      </w:docPartBody>
    </w:docPart>
    <w:docPart>
      <w:docPartPr>
        <w:name w:val="8D24F492F95A45DE85081265EC2CBBFE"/>
        <w:category>
          <w:name w:val="General"/>
          <w:gallery w:val="placeholder"/>
        </w:category>
        <w:types>
          <w:type w:val="bbPlcHdr"/>
        </w:types>
        <w:behaviors>
          <w:behavior w:val="content"/>
        </w:behaviors>
        <w:guid w:val="{0F96320C-9A85-4E07-B587-0DCA206ED6F4}"/>
      </w:docPartPr>
      <w:docPartBody>
        <w:p w:rsidR="0073544E" w:rsidRDefault="0073544E" w:rsidP="0073544E">
          <w:pPr>
            <w:pStyle w:val="8D24F492F95A45DE85081265EC2CBBFE"/>
          </w:pPr>
          <w:r w:rsidRPr="00C60644">
            <w:rPr>
              <w:rStyle w:val="PlaceholderText"/>
            </w:rPr>
            <w:t>Choose an item.</w:t>
          </w:r>
        </w:p>
      </w:docPartBody>
    </w:docPart>
    <w:docPart>
      <w:docPartPr>
        <w:name w:val="E344A89E38C04630A1DE296F97459265"/>
        <w:category>
          <w:name w:val="General"/>
          <w:gallery w:val="placeholder"/>
        </w:category>
        <w:types>
          <w:type w:val="bbPlcHdr"/>
        </w:types>
        <w:behaviors>
          <w:behavior w:val="content"/>
        </w:behaviors>
        <w:guid w:val="{B3D05AC8-D4FC-4988-ABCA-7AB26AA875E0}"/>
      </w:docPartPr>
      <w:docPartBody>
        <w:p w:rsidR="0073544E" w:rsidRDefault="0073544E" w:rsidP="0073544E">
          <w:pPr>
            <w:pStyle w:val="E344A89E38C04630A1DE296F97459265"/>
          </w:pPr>
          <w:r w:rsidRPr="00C60644">
            <w:rPr>
              <w:rStyle w:val="PlaceholderText"/>
            </w:rPr>
            <w:t>Choose an item.</w:t>
          </w:r>
        </w:p>
      </w:docPartBody>
    </w:docPart>
    <w:docPart>
      <w:docPartPr>
        <w:name w:val="7FCF34DAFEBC418D87C86F6244D43E22"/>
        <w:category>
          <w:name w:val="General"/>
          <w:gallery w:val="placeholder"/>
        </w:category>
        <w:types>
          <w:type w:val="bbPlcHdr"/>
        </w:types>
        <w:behaviors>
          <w:behavior w:val="content"/>
        </w:behaviors>
        <w:guid w:val="{08C605EF-0DC9-4903-9498-42D183279ABD}"/>
      </w:docPartPr>
      <w:docPartBody>
        <w:p w:rsidR="0073544E" w:rsidRDefault="0073544E" w:rsidP="0073544E">
          <w:pPr>
            <w:pStyle w:val="7FCF34DAFEBC418D87C86F6244D43E22"/>
          </w:pPr>
          <w:r w:rsidRPr="00C60644">
            <w:rPr>
              <w:rStyle w:val="PlaceholderText"/>
            </w:rPr>
            <w:t>Choose an item.</w:t>
          </w:r>
        </w:p>
      </w:docPartBody>
    </w:docPart>
    <w:docPart>
      <w:docPartPr>
        <w:name w:val="053F1BC3AB214EF6B4C3781C5CF6C095"/>
        <w:category>
          <w:name w:val="General"/>
          <w:gallery w:val="placeholder"/>
        </w:category>
        <w:types>
          <w:type w:val="bbPlcHdr"/>
        </w:types>
        <w:behaviors>
          <w:behavior w:val="content"/>
        </w:behaviors>
        <w:guid w:val="{470DD911-723C-4170-9C84-6282312ED0D8}"/>
      </w:docPartPr>
      <w:docPartBody>
        <w:p w:rsidR="0073544E" w:rsidRDefault="0073544E" w:rsidP="0073544E">
          <w:pPr>
            <w:pStyle w:val="053F1BC3AB214EF6B4C3781C5CF6C095"/>
          </w:pPr>
          <w:r w:rsidRPr="00C60644">
            <w:rPr>
              <w:rStyle w:val="PlaceholderText"/>
            </w:rPr>
            <w:t>Choose an item.</w:t>
          </w:r>
        </w:p>
      </w:docPartBody>
    </w:docPart>
    <w:docPart>
      <w:docPartPr>
        <w:name w:val="156B00243DAD489081E8BCD1D27ADBE8"/>
        <w:category>
          <w:name w:val="General"/>
          <w:gallery w:val="placeholder"/>
        </w:category>
        <w:types>
          <w:type w:val="bbPlcHdr"/>
        </w:types>
        <w:behaviors>
          <w:behavior w:val="content"/>
        </w:behaviors>
        <w:guid w:val="{B943D391-36E3-4E7A-997B-F99EE3F366E0}"/>
      </w:docPartPr>
      <w:docPartBody>
        <w:p w:rsidR="0073544E" w:rsidRDefault="0073544E" w:rsidP="0073544E">
          <w:pPr>
            <w:pStyle w:val="156B00243DAD489081E8BCD1D27ADBE8"/>
          </w:pPr>
          <w:r w:rsidRPr="00C60644">
            <w:rPr>
              <w:rStyle w:val="PlaceholderText"/>
            </w:rPr>
            <w:t>Choose an item.</w:t>
          </w:r>
        </w:p>
      </w:docPartBody>
    </w:docPart>
    <w:docPart>
      <w:docPartPr>
        <w:name w:val="371B6C0AEC2D492D869217BA8ACE48D6"/>
        <w:category>
          <w:name w:val="General"/>
          <w:gallery w:val="placeholder"/>
        </w:category>
        <w:types>
          <w:type w:val="bbPlcHdr"/>
        </w:types>
        <w:behaviors>
          <w:behavior w:val="content"/>
        </w:behaviors>
        <w:guid w:val="{E373A4E7-E8C1-45E6-8EAF-23ADA7766635}"/>
      </w:docPartPr>
      <w:docPartBody>
        <w:p w:rsidR="0073544E" w:rsidRDefault="0073544E" w:rsidP="0073544E">
          <w:pPr>
            <w:pStyle w:val="371B6C0AEC2D492D869217BA8ACE48D6"/>
          </w:pPr>
          <w:r w:rsidRPr="00C60644">
            <w:rPr>
              <w:rStyle w:val="PlaceholderText"/>
            </w:rPr>
            <w:t>Choose an item.</w:t>
          </w:r>
        </w:p>
      </w:docPartBody>
    </w:docPart>
    <w:docPart>
      <w:docPartPr>
        <w:name w:val="16F037C19E1D4438AAF363A73BAA18D9"/>
        <w:category>
          <w:name w:val="General"/>
          <w:gallery w:val="placeholder"/>
        </w:category>
        <w:types>
          <w:type w:val="bbPlcHdr"/>
        </w:types>
        <w:behaviors>
          <w:behavior w:val="content"/>
        </w:behaviors>
        <w:guid w:val="{1FC18570-475E-461C-8388-E7D8CD997B28}"/>
      </w:docPartPr>
      <w:docPartBody>
        <w:p w:rsidR="0073544E" w:rsidRDefault="0073544E" w:rsidP="0073544E">
          <w:pPr>
            <w:pStyle w:val="16F037C19E1D4438AAF363A73BAA18D9"/>
          </w:pPr>
          <w:r w:rsidRPr="00C60644">
            <w:rPr>
              <w:rStyle w:val="PlaceholderText"/>
            </w:rPr>
            <w:t>Choose an item.</w:t>
          </w:r>
        </w:p>
      </w:docPartBody>
    </w:docPart>
    <w:docPart>
      <w:docPartPr>
        <w:name w:val="94080B7229604AB3A3B1F810BD562835"/>
        <w:category>
          <w:name w:val="General"/>
          <w:gallery w:val="placeholder"/>
        </w:category>
        <w:types>
          <w:type w:val="bbPlcHdr"/>
        </w:types>
        <w:behaviors>
          <w:behavior w:val="content"/>
        </w:behaviors>
        <w:guid w:val="{B360EBB5-6280-4358-8C30-58BBC1329D28}"/>
      </w:docPartPr>
      <w:docPartBody>
        <w:p w:rsidR="0073544E" w:rsidRDefault="0073544E" w:rsidP="0073544E">
          <w:pPr>
            <w:pStyle w:val="94080B7229604AB3A3B1F810BD562835"/>
          </w:pPr>
          <w:r w:rsidRPr="00C6064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do">
    <w:altName w:val="Times New Roman"/>
    <w:charset w:val="00"/>
    <w:family w:val="roman"/>
    <w:pitch w:val="variable"/>
    <w:sig w:usb0="E40008FF" w:usb1="5201E0FB" w:usb2="04608000" w:usb3="00000000" w:csb0="000000BB"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4E"/>
    <w:rsid w:val="00506921"/>
    <w:rsid w:val="0073544E"/>
    <w:rsid w:val="00F63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44E"/>
    <w:rPr>
      <w:color w:val="808080"/>
    </w:rPr>
  </w:style>
  <w:style w:type="paragraph" w:customStyle="1" w:styleId="C244EFD8C2F548C2B974D7C7D53C8689">
    <w:name w:val="C244EFD8C2F548C2B974D7C7D53C8689"/>
    <w:rsid w:val="0073544E"/>
  </w:style>
  <w:style w:type="paragraph" w:customStyle="1" w:styleId="21BDC8CEB68146048D14E0C83E231AEF">
    <w:name w:val="21BDC8CEB68146048D14E0C83E231AEF"/>
    <w:rsid w:val="0073544E"/>
  </w:style>
  <w:style w:type="paragraph" w:customStyle="1" w:styleId="D15BD3E5A03F44C3ADA1032667C23A24">
    <w:name w:val="D15BD3E5A03F44C3ADA1032667C23A24"/>
    <w:rsid w:val="0073544E"/>
  </w:style>
  <w:style w:type="paragraph" w:customStyle="1" w:styleId="27754816A6A84F3C883CE74B98D0FA9B">
    <w:name w:val="27754816A6A84F3C883CE74B98D0FA9B"/>
    <w:rsid w:val="0073544E"/>
  </w:style>
  <w:style w:type="paragraph" w:customStyle="1" w:styleId="42E8E29E26754638A69F6BB9B3298397">
    <w:name w:val="42E8E29E26754638A69F6BB9B3298397"/>
    <w:rsid w:val="0073544E"/>
  </w:style>
  <w:style w:type="paragraph" w:customStyle="1" w:styleId="28CF6096E3D242B4818782B748D51CAC">
    <w:name w:val="28CF6096E3D242B4818782B748D51CAC"/>
    <w:rsid w:val="0073544E"/>
  </w:style>
  <w:style w:type="paragraph" w:customStyle="1" w:styleId="01C479B9D0C745D1BEF2DCAB7095C81F">
    <w:name w:val="01C479B9D0C745D1BEF2DCAB7095C81F"/>
    <w:rsid w:val="0073544E"/>
  </w:style>
  <w:style w:type="paragraph" w:customStyle="1" w:styleId="2EA1963A5A3F48E3AC4946F77CFD8A4C">
    <w:name w:val="2EA1963A5A3F48E3AC4946F77CFD8A4C"/>
    <w:rsid w:val="0073544E"/>
  </w:style>
  <w:style w:type="paragraph" w:customStyle="1" w:styleId="37C82F188D0647F697ABF7518A0A4F20">
    <w:name w:val="37C82F188D0647F697ABF7518A0A4F20"/>
    <w:rsid w:val="0073544E"/>
  </w:style>
  <w:style w:type="paragraph" w:customStyle="1" w:styleId="D5A51FE0815148FEB65FA67A06DAA449">
    <w:name w:val="D5A51FE0815148FEB65FA67A06DAA449"/>
    <w:rsid w:val="0073544E"/>
  </w:style>
  <w:style w:type="paragraph" w:customStyle="1" w:styleId="B623E96F72C2493CB3BBA69A83528105">
    <w:name w:val="B623E96F72C2493CB3BBA69A83528105"/>
    <w:rsid w:val="0073544E"/>
  </w:style>
  <w:style w:type="paragraph" w:customStyle="1" w:styleId="78FAB187EE3A41C4B4DBEE0C467FEC53">
    <w:name w:val="78FAB187EE3A41C4B4DBEE0C467FEC53"/>
    <w:rsid w:val="0073544E"/>
  </w:style>
  <w:style w:type="paragraph" w:customStyle="1" w:styleId="2C59A80D23BC418384547C9B4C8BE256">
    <w:name w:val="2C59A80D23BC418384547C9B4C8BE256"/>
    <w:rsid w:val="0073544E"/>
  </w:style>
  <w:style w:type="paragraph" w:customStyle="1" w:styleId="B1D53E57C80A4D69935827AFC638A74C">
    <w:name w:val="B1D53E57C80A4D69935827AFC638A74C"/>
    <w:rsid w:val="0073544E"/>
  </w:style>
  <w:style w:type="paragraph" w:customStyle="1" w:styleId="0E0D3A8AF9E14D72B2CF6EE788E5EDE4">
    <w:name w:val="0E0D3A8AF9E14D72B2CF6EE788E5EDE4"/>
    <w:rsid w:val="0073544E"/>
  </w:style>
  <w:style w:type="paragraph" w:customStyle="1" w:styleId="EE95BE624C4E4F68BDCBB6931E89235A">
    <w:name w:val="EE95BE624C4E4F68BDCBB6931E89235A"/>
    <w:rsid w:val="0073544E"/>
  </w:style>
  <w:style w:type="paragraph" w:customStyle="1" w:styleId="F3C14B2BCE8749478EFF0FA3A0249D18">
    <w:name w:val="F3C14B2BCE8749478EFF0FA3A0249D18"/>
    <w:rsid w:val="0073544E"/>
  </w:style>
  <w:style w:type="paragraph" w:customStyle="1" w:styleId="D51ED41995A9441AB11D6856FEF137CB">
    <w:name w:val="D51ED41995A9441AB11D6856FEF137CB"/>
    <w:rsid w:val="0073544E"/>
  </w:style>
  <w:style w:type="paragraph" w:customStyle="1" w:styleId="FD384A16002A40DF8196ADF6A4B97420">
    <w:name w:val="FD384A16002A40DF8196ADF6A4B97420"/>
    <w:rsid w:val="0073544E"/>
  </w:style>
  <w:style w:type="paragraph" w:customStyle="1" w:styleId="D69CC151CB6642CA98E66A092765DFBF">
    <w:name w:val="D69CC151CB6642CA98E66A092765DFBF"/>
    <w:rsid w:val="0073544E"/>
  </w:style>
  <w:style w:type="paragraph" w:customStyle="1" w:styleId="8B5835D636E14BC58B816D54FF92319B">
    <w:name w:val="8B5835D636E14BC58B816D54FF92319B"/>
    <w:rsid w:val="0073544E"/>
  </w:style>
  <w:style w:type="paragraph" w:customStyle="1" w:styleId="CA7D778376CD4FB7924BFFD9CDF7BDB7">
    <w:name w:val="CA7D778376CD4FB7924BFFD9CDF7BDB7"/>
    <w:rsid w:val="0073544E"/>
  </w:style>
  <w:style w:type="paragraph" w:customStyle="1" w:styleId="D6DCC19DAAB04C40928E8837019FF24F">
    <w:name w:val="D6DCC19DAAB04C40928E8837019FF24F"/>
    <w:rsid w:val="0073544E"/>
  </w:style>
  <w:style w:type="paragraph" w:customStyle="1" w:styleId="CC276D6102424F44995F4B49EAA318F2">
    <w:name w:val="CC276D6102424F44995F4B49EAA318F2"/>
    <w:rsid w:val="0073544E"/>
  </w:style>
  <w:style w:type="paragraph" w:customStyle="1" w:styleId="A6F6A0F2117440F3B55A59D81CD508B1">
    <w:name w:val="A6F6A0F2117440F3B55A59D81CD508B1"/>
    <w:rsid w:val="0073544E"/>
  </w:style>
  <w:style w:type="paragraph" w:customStyle="1" w:styleId="3AFB60DBBCF9416E854D61070C436AB5">
    <w:name w:val="3AFB60DBBCF9416E854D61070C436AB5"/>
    <w:rsid w:val="0073544E"/>
  </w:style>
  <w:style w:type="paragraph" w:customStyle="1" w:styleId="872BC940B7C241B6AAF8022B4398D12C">
    <w:name w:val="872BC940B7C241B6AAF8022B4398D12C"/>
    <w:rsid w:val="0073544E"/>
  </w:style>
  <w:style w:type="paragraph" w:customStyle="1" w:styleId="4BFF041901604341BE698AA8DEEA8E10">
    <w:name w:val="4BFF041901604341BE698AA8DEEA8E10"/>
    <w:rsid w:val="0073544E"/>
  </w:style>
  <w:style w:type="paragraph" w:customStyle="1" w:styleId="8D24F492F95A45DE85081265EC2CBBFE">
    <w:name w:val="8D24F492F95A45DE85081265EC2CBBFE"/>
    <w:rsid w:val="0073544E"/>
  </w:style>
  <w:style w:type="paragraph" w:customStyle="1" w:styleId="E344A89E38C04630A1DE296F97459265">
    <w:name w:val="E344A89E38C04630A1DE296F97459265"/>
    <w:rsid w:val="0073544E"/>
  </w:style>
  <w:style w:type="paragraph" w:customStyle="1" w:styleId="7FCF34DAFEBC418D87C86F6244D43E22">
    <w:name w:val="7FCF34DAFEBC418D87C86F6244D43E22"/>
    <w:rsid w:val="0073544E"/>
  </w:style>
  <w:style w:type="paragraph" w:customStyle="1" w:styleId="053F1BC3AB214EF6B4C3781C5CF6C095">
    <w:name w:val="053F1BC3AB214EF6B4C3781C5CF6C095"/>
    <w:rsid w:val="0073544E"/>
  </w:style>
  <w:style w:type="paragraph" w:customStyle="1" w:styleId="156B00243DAD489081E8BCD1D27ADBE8">
    <w:name w:val="156B00243DAD489081E8BCD1D27ADBE8"/>
    <w:rsid w:val="0073544E"/>
  </w:style>
  <w:style w:type="paragraph" w:customStyle="1" w:styleId="371B6C0AEC2D492D869217BA8ACE48D6">
    <w:name w:val="371B6C0AEC2D492D869217BA8ACE48D6"/>
    <w:rsid w:val="0073544E"/>
  </w:style>
  <w:style w:type="paragraph" w:customStyle="1" w:styleId="16F037C19E1D4438AAF363A73BAA18D9">
    <w:name w:val="16F037C19E1D4438AAF363A73BAA18D9"/>
    <w:rsid w:val="0073544E"/>
  </w:style>
  <w:style w:type="paragraph" w:customStyle="1" w:styleId="94080B7229604AB3A3B1F810BD562835">
    <w:name w:val="94080B7229604AB3A3B1F810BD562835"/>
    <w:rsid w:val="00735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4893</Words>
  <Characters>27896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&lt;Document title&gt;</vt:lpstr>
    </vt:vector>
  </TitlesOfParts>
  <Company>&lt;NAME&gt;</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DRFR4 NTFES Offline Application Form</dc:title>
  <dc:creator>Richards, Sienna</dc:creator>
  <cp:lastModifiedBy>Mavros, Nick</cp:lastModifiedBy>
  <cp:revision>4</cp:revision>
  <cp:lastPrinted>2025-06-19T02:20:00Z</cp:lastPrinted>
  <dcterms:created xsi:type="dcterms:W3CDTF">2026-05-25T04:40:00Z</dcterms:created>
  <dcterms:modified xsi:type="dcterms:W3CDTF">2026-05-27T05:24:00Z</dcterms:modified>
</cp:coreProperties>
</file>