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F2EB6" w14:textId="347DA8A8" w:rsidR="00DF76AD" w:rsidRDefault="00DF76AD" w:rsidP="00DF76AD">
      <w:pPr>
        <w:pStyle w:val="Heading4"/>
        <w:ind w:left="-426"/>
        <w:rPr>
          <w:rStyle w:val="Requiredfieldmark"/>
          <w:iCs w:val="0"/>
          <w:szCs w:val="18"/>
        </w:rPr>
      </w:pPr>
      <w:bookmarkStart w:id="0" w:name="_Toc15286907"/>
      <w:bookmarkStart w:id="1" w:name="_Toc15286861"/>
      <w:r>
        <w:t>Section 1: Personal/Business name</w:t>
      </w:r>
    </w:p>
    <w:tbl>
      <w:tblPr>
        <w:tblW w:w="5368" w:type="pct"/>
        <w:tblInd w:w="-369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CellMar>
          <w:left w:w="57" w:type="dxa"/>
          <w:right w:w="57" w:type="dxa"/>
        </w:tblCellMar>
        <w:tblLook w:val="0600" w:firstRow="0" w:lastRow="0" w:firstColumn="0" w:lastColumn="0" w:noHBand="1" w:noVBand="1"/>
      </w:tblPr>
      <w:tblGrid>
        <w:gridCol w:w="11200"/>
      </w:tblGrid>
      <w:tr w:rsidR="00DF76AD" w:rsidRPr="007A5EFD" w14:paraId="63CD1448" w14:textId="77777777" w:rsidTr="00DF76AD">
        <w:trPr>
          <w:cantSplit/>
          <w:trHeight w:val="397"/>
        </w:trPr>
        <w:tc>
          <w:tcPr>
            <w:tcW w:w="5000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00204E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EEFE265" w14:textId="12522C02" w:rsidR="00DF76AD" w:rsidRPr="00954585" w:rsidRDefault="00DF76AD" w:rsidP="0095687A">
            <w:pPr>
              <w:spacing w:after="0"/>
              <w:rPr>
                <w:rStyle w:val="Questionlabel"/>
                <w:b/>
                <w:bCs w:val="0"/>
                <w:color w:val="FFFFFF"/>
                <w:lang w:eastAsia="en-AU"/>
              </w:rPr>
            </w:pPr>
            <w:r>
              <w:rPr>
                <w:rStyle w:val="Questionlabel"/>
                <w:b/>
                <w:color w:val="FFFFFF"/>
                <w:lang w:eastAsia="en-AU"/>
              </w:rPr>
              <w:t>D</w:t>
            </w:r>
            <w:r>
              <w:rPr>
                <w:rStyle w:val="Questionlabel"/>
                <w:b/>
                <w:color w:val="FFFFFF"/>
              </w:rPr>
              <w:t>etails</w:t>
            </w:r>
          </w:p>
        </w:tc>
      </w:tr>
      <w:tr w:rsidR="00DF76AD" w:rsidRPr="00DF76AD" w14:paraId="26B53CF0" w14:textId="77777777" w:rsidTr="00DF76AD">
        <w:trPr>
          <w:cantSplit/>
          <w:trHeight w:val="397"/>
        </w:trPr>
        <w:tc>
          <w:tcPr>
            <w:tcW w:w="5000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D8FF4F5" w14:textId="694E905C" w:rsidR="00DF76AD" w:rsidRPr="00DF76AD" w:rsidRDefault="00DF76AD" w:rsidP="00DF76AD">
            <w:pPr>
              <w:tabs>
                <w:tab w:val="left" w:pos="4133"/>
                <w:tab w:val="left" w:pos="7598"/>
              </w:tabs>
              <w:spacing w:after="0"/>
              <w:rPr>
                <w:bCs/>
                <w:lang w:eastAsia="en-AU"/>
              </w:rPr>
            </w:pPr>
            <w:r w:rsidRPr="00DF76AD">
              <w:rPr>
                <w:bCs/>
              </w:rPr>
              <w:t>Full name / Business name</w:t>
            </w:r>
            <w:r>
              <w:rPr>
                <w:bCs/>
              </w:rPr>
              <w:t>:</w:t>
            </w:r>
          </w:p>
        </w:tc>
      </w:tr>
    </w:tbl>
    <w:p w14:paraId="3B68F259" w14:textId="0C4F925C" w:rsidR="00DF76AD" w:rsidRDefault="00DF76AD" w:rsidP="00DF76AD">
      <w:pPr>
        <w:pStyle w:val="Heading4"/>
        <w:ind w:left="-426"/>
        <w:rPr>
          <w:rStyle w:val="Requiredfieldmark"/>
          <w:iCs w:val="0"/>
          <w:szCs w:val="18"/>
        </w:rPr>
      </w:pPr>
      <w:r>
        <w:t>Section 2: Firearm details</w:t>
      </w:r>
    </w:p>
    <w:tbl>
      <w:tblPr>
        <w:tblW w:w="5424" w:type="pct"/>
        <w:tblInd w:w="-423" w:type="dxa"/>
        <w:tblBorders>
          <w:top w:val="single" w:sz="2" w:space="0" w:color="A6A6A6"/>
          <w:left w:val="single" w:sz="2" w:space="0" w:color="A6A6A6"/>
          <w:bottom w:val="single" w:sz="2" w:space="0" w:color="A6A6A6"/>
          <w:right w:val="single" w:sz="2" w:space="0" w:color="A6A6A6"/>
          <w:insideH w:val="single" w:sz="2" w:space="0" w:color="A6A6A6"/>
          <w:insideV w:val="single" w:sz="2" w:space="0" w:color="A6A6A6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2408"/>
        <w:gridCol w:w="1843"/>
        <w:gridCol w:w="2126"/>
        <w:gridCol w:w="1416"/>
        <w:gridCol w:w="1133"/>
        <w:gridCol w:w="710"/>
        <w:gridCol w:w="1133"/>
      </w:tblGrid>
      <w:tr w:rsidR="001E203E" w:rsidRPr="00F05CDF" w14:paraId="30E1BE1F" w14:textId="2EC60608" w:rsidTr="001E203E">
        <w:trPr>
          <w:trHeight w:val="391"/>
        </w:trPr>
        <w:tc>
          <w:tcPr>
            <w:tcW w:w="192" w:type="pct"/>
            <w:shd w:val="clear" w:color="auto" w:fill="00204E"/>
            <w:tcMar>
              <w:top w:w="57" w:type="dxa"/>
            </w:tcMar>
          </w:tcPr>
          <w:p w14:paraId="62AB7DBF" w14:textId="77777777" w:rsidR="001E203E" w:rsidRPr="00F05CDF" w:rsidRDefault="001E203E" w:rsidP="0095687A">
            <w:pPr>
              <w:pStyle w:val="TableParagraph"/>
              <w:jc w:val="center"/>
              <w:rPr>
                <w:bCs/>
                <w:sz w:val="14"/>
                <w:szCs w:val="14"/>
              </w:rPr>
            </w:pPr>
            <w:r w:rsidRPr="00F05CDF">
              <w:rPr>
                <w:bCs/>
                <w:sz w:val="14"/>
                <w:szCs w:val="14"/>
              </w:rPr>
              <w:t>Cat</w:t>
            </w:r>
          </w:p>
        </w:tc>
        <w:tc>
          <w:tcPr>
            <w:tcW w:w="1075" w:type="pct"/>
            <w:shd w:val="clear" w:color="auto" w:fill="00204E"/>
            <w:tcMar>
              <w:top w:w="57" w:type="dxa"/>
            </w:tcMar>
          </w:tcPr>
          <w:p w14:paraId="680401EB" w14:textId="77777777" w:rsidR="001E203E" w:rsidRPr="00F05CDF" w:rsidRDefault="001E203E" w:rsidP="0095687A">
            <w:pPr>
              <w:pStyle w:val="TableParagraph"/>
              <w:jc w:val="center"/>
              <w:rPr>
                <w:bCs/>
                <w:sz w:val="14"/>
                <w:szCs w:val="14"/>
              </w:rPr>
            </w:pPr>
            <w:r w:rsidRPr="00F05CDF">
              <w:rPr>
                <w:bCs/>
                <w:sz w:val="14"/>
                <w:szCs w:val="14"/>
              </w:rPr>
              <w:t>Make/Brand</w:t>
            </w:r>
          </w:p>
        </w:tc>
        <w:tc>
          <w:tcPr>
            <w:tcW w:w="823" w:type="pct"/>
            <w:shd w:val="clear" w:color="auto" w:fill="00204E"/>
            <w:tcMar>
              <w:top w:w="57" w:type="dxa"/>
            </w:tcMar>
          </w:tcPr>
          <w:p w14:paraId="7CCA8609" w14:textId="77777777" w:rsidR="001E203E" w:rsidRPr="00F05CDF" w:rsidRDefault="001E203E" w:rsidP="0095687A">
            <w:pPr>
              <w:pStyle w:val="TableParagraph"/>
              <w:jc w:val="center"/>
              <w:rPr>
                <w:bCs/>
                <w:sz w:val="14"/>
                <w:szCs w:val="14"/>
              </w:rPr>
            </w:pPr>
            <w:r w:rsidRPr="00F05CDF">
              <w:rPr>
                <w:bCs/>
                <w:sz w:val="14"/>
                <w:szCs w:val="14"/>
              </w:rPr>
              <w:t>Model</w:t>
            </w:r>
          </w:p>
        </w:tc>
        <w:tc>
          <w:tcPr>
            <w:tcW w:w="949" w:type="pct"/>
            <w:shd w:val="clear" w:color="auto" w:fill="00204E"/>
            <w:tcMar>
              <w:top w:w="57" w:type="dxa"/>
            </w:tcMar>
          </w:tcPr>
          <w:p w14:paraId="0084F62B" w14:textId="77777777" w:rsidR="001E203E" w:rsidRPr="00F05CDF" w:rsidRDefault="001E203E" w:rsidP="0095687A">
            <w:pPr>
              <w:pStyle w:val="TableParagraph"/>
              <w:jc w:val="center"/>
              <w:rPr>
                <w:bCs/>
                <w:sz w:val="14"/>
                <w:szCs w:val="14"/>
              </w:rPr>
            </w:pPr>
            <w:r w:rsidRPr="00F05CDF">
              <w:rPr>
                <w:bCs/>
                <w:sz w:val="14"/>
                <w:szCs w:val="14"/>
              </w:rPr>
              <w:t>Serial no</w:t>
            </w:r>
          </w:p>
        </w:tc>
        <w:tc>
          <w:tcPr>
            <w:tcW w:w="632" w:type="pct"/>
            <w:shd w:val="clear" w:color="auto" w:fill="00204E"/>
            <w:tcMar>
              <w:top w:w="57" w:type="dxa"/>
            </w:tcMar>
          </w:tcPr>
          <w:p w14:paraId="07E47C82" w14:textId="77777777" w:rsidR="001E203E" w:rsidRPr="00F05CDF" w:rsidRDefault="001E203E" w:rsidP="0095687A">
            <w:pPr>
              <w:pStyle w:val="TableParagraph"/>
              <w:jc w:val="center"/>
              <w:rPr>
                <w:bCs/>
                <w:sz w:val="14"/>
                <w:szCs w:val="14"/>
              </w:rPr>
            </w:pPr>
            <w:r w:rsidRPr="00F05CDF">
              <w:rPr>
                <w:bCs/>
                <w:sz w:val="14"/>
                <w:szCs w:val="14"/>
              </w:rPr>
              <w:t>Action</w:t>
            </w:r>
          </w:p>
        </w:tc>
        <w:tc>
          <w:tcPr>
            <w:tcW w:w="506" w:type="pct"/>
            <w:shd w:val="clear" w:color="auto" w:fill="00204E"/>
            <w:tcMar>
              <w:top w:w="57" w:type="dxa"/>
            </w:tcMar>
          </w:tcPr>
          <w:p w14:paraId="63893322" w14:textId="77777777" w:rsidR="001E203E" w:rsidRPr="00F05CDF" w:rsidRDefault="001E203E" w:rsidP="0095687A">
            <w:pPr>
              <w:pStyle w:val="TableParagraph"/>
              <w:jc w:val="center"/>
              <w:rPr>
                <w:bCs/>
                <w:sz w:val="14"/>
                <w:szCs w:val="14"/>
              </w:rPr>
            </w:pPr>
            <w:r w:rsidRPr="00F05CDF">
              <w:rPr>
                <w:bCs/>
                <w:sz w:val="14"/>
                <w:szCs w:val="14"/>
              </w:rPr>
              <w:t>Calib</w:t>
            </w:r>
            <w:r>
              <w:rPr>
                <w:bCs/>
                <w:sz w:val="14"/>
                <w:szCs w:val="14"/>
              </w:rPr>
              <w:t>er</w:t>
            </w:r>
          </w:p>
          <w:p w14:paraId="217B95A1" w14:textId="77777777" w:rsidR="001E203E" w:rsidRPr="00F05CDF" w:rsidRDefault="001E203E" w:rsidP="0095687A">
            <w:pPr>
              <w:pStyle w:val="TableParagraph"/>
              <w:jc w:val="center"/>
              <w:rPr>
                <w:bCs/>
                <w:sz w:val="14"/>
                <w:szCs w:val="14"/>
              </w:rPr>
            </w:pPr>
            <w:r w:rsidRPr="00F05CDF">
              <w:rPr>
                <w:bCs/>
                <w:sz w:val="14"/>
                <w:szCs w:val="14"/>
              </w:rPr>
              <w:t xml:space="preserve">(e.g. 300 </w:t>
            </w:r>
            <w:r>
              <w:rPr>
                <w:bCs/>
                <w:sz w:val="14"/>
                <w:szCs w:val="14"/>
              </w:rPr>
              <w:br/>
            </w:r>
            <w:r w:rsidRPr="00F05CDF">
              <w:rPr>
                <w:bCs/>
                <w:sz w:val="14"/>
                <w:szCs w:val="14"/>
              </w:rPr>
              <w:t>Win Mag</w:t>
            </w:r>
            <w:r>
              <w:rPr>
                <w:bCs/>
                <w:sz w:val="14"/>
                <w:szCs w:val="14"/>
              </w:rPr>
              <w:t>)</w:t>
            </w:r>
          </w:p>
        </w:tc>
        <w:tc>
          <w:tcPr>
            <w:tcW w:w="317" w:type="pct"/>
            <w:shd w:val="clear" w:color="auto" w:fill="00204E"/>
            <w:tcMar>
              <w:top w:w="57" w:type="dxa"/>
            </w:tcMar>
          </w:tcPr>
          <w:p w14:paraId="1D27FD6F" w14:textId="77777777" w:rsidR="001E203E" w:rsidRPr="00F05CDF" w:rsidRDefault="001E203E" w:rsidP="0095687A">
            <w:pPr>
              <w:pStyle w:val="TableParagraph"/>
              <w:jc w:val="center"/>
              <w:rPr>
                <w:bCs/>
                <w:sz w:val="14"/>
                <w:szCs w:val="14"/>
              </w:rPr>
            </w:pPr>
            <w:r w:rsidRPr="00F05CDF">
              <w:rPr>
                <w:bCs/>
                <w:sz w:val="14"/>
                <w:szCs w:val="14"/>
              </w:rPr>
              <w:t>Cap</w:t>
            </w:r>
          </w:p>
        </w:tc>
        <w:tc>
          <w:tcPr>
            <w:tcW w:w="506" w:type="pct"/>
            <w:shd w:val="clear" w:color="auto" w:fill="00204E"/>
            <w:tcMar>
              <w:top w:w="57" w:type="dxa"/>
            </w:tcMar>
          </w:tcPr>
          <w:p w14:paraId="7E6BFB73" w14:textId="77777777" w:rsidR="001E203E" w:rsidRPr="00F05CDF" w:rsidRDefault="001E203E" w:rsidP="0095687A">
            <w:pPr>
              <w:pStyle w:val="TableParagraph"/>
              <w:jc w:val="center"/>
              <w:rPr>
                <w:bCs/>
                <w:sz w:val="14"/>
                <w:szCs w:val="14"/>
              </w:rPr>
            </w:pPr>
            <w:r w:rsidRPr="00F05CDF">
              <w:rPr>
                <w:bCs/>
                <w:sz w:val="14"/>
                <w:szCs w:val="14"/>
              </w:rPr>
              <w:t>Barrel length</w:t>
            </w:r>
          </w:p>
          <w:p w14:paraId="0F9A6357" w14:textId="77777777" w:rsidR="001E203E" w:rsidRPr="00F05CDF" w:rsidRDefault="001E203E" w:rsidP="0095687A">
            <w:pPr>
              <w:pStyle w:val="TableParagraph"/>
              <w:jc w:val="center"/>
              <w:rPr>
                <w:bCs/>
                <w:sz w:val="14"/>
                <w:szCs w:val="14"/>
              </w:rPr>
            </w:pPr>
            <w:r w:rsidRPr="00F05CDF">
              <w:rPr>
                <w:bCs/>
                <w:sz w:val="14"/>
                <w:szCs w:val="14"/>
              </w:rPr>
              <w:t>(Cat H only)</w:t>
            </w:r>
          </w:p>
        </w:tc>
      </w:tr>
      <w:tr w:rsidR="001E203E" w:rsidRPr="00A321DC" w14:paraId="1ECAFD7B" w14:textId="7DAE03A6" w:rsidTr="001E203E">
        <w:trPr>
          <w:trHeight w:val="391"/>
        </w:trPr>
        <w:tc>
          <w:tcPr>
            <w:tcW w:w="192" w:type="pct"/>
          </w:tcPr>
          <w:p w14:paraId="5F4789F8" w14:textId="77777777" w:rsidR="001E203E" w:rsidRDefault="001E203E" w:rsidP="0095687A">
            <w:pPr>
              <w:pStyle w:val="TableParagraph"/>
              <w:spacing w:before="67"/>
              <w:ind w:left="80"/>
              <w:rPr>
                <w:bCs/>
              </w:rPr>
            </w:pPr>
          </w:p>
        </w:tc>
        <w:tc>
          <w:tcPr>
            <w:tcW w:w="1075" w:type="pct"/>
          </w:tcPr>
          <w:p w14:paraId="5684DFB6" w14:textId="77777777" w:rsidR="001E203E" w:rsidRDefault="001E203E" w:rsidP="0095687A">
            <w:pPr>
              <w:pStyle w:val="TableParagraph"/>
              <w:spacing w:before="67"/>
              <w:ind w:left="80"/>
              <w:rPr>
                <w:bCs/>
              </w:rPr>
            </w:pPr>
          </w:p>
        </w:tc>
        <w:tc>
          <w:tcPr>
            <w:tcW w:w="823" w:type="pct"/>
          </w:tcPr>
          <w:p w14:paraId="4287232E" w14:textId="77777777" w:rsidR="001E203E" w:rsidRDefault="001E203E" w:rsidP="0095687A">
            <w:pPr>
              <w:pStyle w:val="TableParagraph"/>
              <w:spacing w:before="67"/>
              <w:ind w:left="80"/>
              <w:rPr>
                <w:bCs/>
              </w:rPr>
            </w:pPr>
          </w:p>
        </w:tc>
        <w:tc>
          <w:tcPr>
            <w:tcW w:w="949" w:type="pct"/>
          </w:tcPr>
          <w:p w14:paraId="555D8249" w14:textId="77777777" w:rsidR="001E203E" w:rsidRDefault="001E203E" w:rsidP="0095687A">
            <w:pPr>
              <w:pStyle w:val="TableParagraph"/>
              <w:spacing w:before="67"/>
              <w:ind w:left="80"/>
              <w:rPr>
                <w:bCs/>
              </w:rPr>
            </w:pPr>
          </w:p>
        </w:tc>
        <w:tc>
          <w:tcPr>
            <w:tcW w:w="632" w:type="pct"/>
          </w:tcPr>
          <w:p w14:paraId="7F5C1DE8" w14:textId="77777777" w:rsidR="001E203E" w:rsidRDefault="001E203E" w:rsidP="0095687A">
            <w:pPr>
              <w:pStyle w:val="TableParagraph"/>
              <w:spacing w:before="67"/>
              <w:ind w:left="80"/>
              <w:rPr>
                <w:bCs/>
              </w:rPr>
            </w:pPr>
          </w:p>
        </w:tc>
        <w:tc>
          <w:tcPr>
            <w:tcW w:w="506" w:type="pct"/>
          </w:tcPr>
          <w:p w14:paraId="0BF442FF" w14:textId="77777777" w:rsidR="001E203E" w:rsidRDefault="001E203E" w:rsidP="0095687A">
            <w:pPr>
              <w:pStyle w:val="TableParagraph"/>
              <w:spacing w:before="67"/>
              <w:ind w:left="80"/>
              <w:rPr>
                <w:bCs/>
              </w:rPr>
            </w:pPr>
          </w:p>
        </w:tc>
        <w:tc>
          <w:tcPr>
            <w:tcW w:w="317" w:type="pct"/>
          </w:tcPr>
          <w:p w14:paraId="34BAF1E6" w14:textId="77777777" w:rsidR="001E203E" w:rsidRDefault="001E203E" w:rsidP="0095687A">
            <w:pPr>
              <w:pStyle w:val="TableParagraph"/>
              <w:spacing w:before="67"/>
              <w:ind w:left="80"/>
              <w:rPr>
                <w:bCs/>
              </w:rPr>
            </w:pPr>
          </w:p>
        </w:tc>
        <w:tc>
          <w:tcPr>
            <w:tcW w:w="506" w:type="pct"/>
          </w:tcPr>
          <w:p w14:paraId="3C3A2C87" w14:textId="77777777" w:rsidR="001E203E" w:rsidRDefault="001E203E" w:rsidP="0095687A">
            <w:pPr>
              <w:pStyle w:val="TableParagraph"/>
              <w:spacing w:before="67"/>
              <w:ind w:left="80"/>
              <w:rPr>
                <w:bCs/>
              </w:rPr>
            </w:pPr>
          </w:p>
        </w:tc>
      </w:tr>
      <w:tr w:rsidR="001E203E" w:rsidRPr="00A321DC" w14:paraId="7FC3BB75" w14:textId="6F279F8E" w:rsidTr="001E203E">
        <w:trPr>
          <w:trHeight w:val="391"/>
        </w:trPr>
        <w:tc>
          <w:tcPr>
            <w:tcW w:w="192" w:type="pct"/>
          </w:tcPr>
          <w:p w14:paraId="6C6B1845" w14:textId="77777777" w:rsidR="001E203E" w:rsidRDefault="001E203E" w:rsidP="0095687A">
            <w:pPr>
              <w:pStyle w:val="TableParagraph"/>
              <w:spacing w:before="67"/>
              <w:ind w:left="80"/>
              <w:rPr>
                <w:bCs/>
              </w:rPr>
            </w:pPr>
          </w:p>
        </w:tc>
        <w:tc>
          <w:tcPr>
            <w:tcW w:w="1075" w:type="pct"/>
          </w:tcPr>
          <w:p w14:paraId="638EFEEF" w14:textId="77777777" w:rsidR="001E203E" w:rsidRDefault="001E203E" w:rsidP="0095687A">
            <w:pPr>
              <w:pStyle w:val="TableParagraph"/>
              <w:spacing w:before="67"/>
              <w:ind w:left="80"/>
              <w:rPr>
                <w:bCs/>
              </w:rPr>
            </w:pPr>
          </w:p>
        </w:tc>
        <w:tc>
          <w:tcPr>
            <w:tcW w:w="823" w:type="pct"/>
          </w:tcPr>
          <w:p w14:paraId="7FD6F801" w14:textId="77777777" w:rsidR="001E203E" w:rsidRDefault="001E203E" w:rsidP="0095687A">
            <w:pPr>
              <w:pStyle w:val="TableParagraph"/>
              <w:spacing w:before="67"/>
              <w:ind w:left="80"/>
              <w:rPr>
                <w:bCs/>
              </w:rPr>
            </w:pPr>
          </w:p>
        </w:tc>
        <w:tc>
          <w:tcPr>
            <w:tcW w:w="949" w:type="pct"/>
          </w:tcPr>
          <w:p w14:paraId="74F52EC1" w14:textId="77777777" w:rsidR="001E203E" w:rsidRDefault="001E203E" w:rsidP="0095687A">
            <w:pPr>
              <w:pStyle w:val="TableParagraph"/>
              <w:spacing w:before="67"/>
              <w:ind w:left="80"/>
              <w:rPr>
                <w:bCs/>
              </w:rPr>
            </w:pPr>
          </w:p>
        </w:tc>
        <w:tc>
          <w:tcPr>
            <w:tcW w:w="632" w:type="pct"/>
          </w:tcPr>
          <w:p w14:paraId="7D0F8DA2" w14:textId="77777777" w:rsidR="001E203E" w:rsidRDefault="001E203E" w:rsidP="0095687A">
            <w:pPr>
              <w:pStyle w:val="TableParagraph"/>
              <w:spacing w:before="67"/>
              <w:ind w:left="80"/>
              <w:rPr>
                <w:bCs/>
              </w:rPr>
            </w:pPr>
          </w:p>
        </w:tc>
        <w:tc>
          <w:tcPr>
            <w:tcW w:w="506" w:type="pct"/>
          </w:tcPr>
          <w:p w14:paraId="58B972DE" w14:textId="77777777" w:rsidR="001E203E" w:rsidRDefault="001E203E" w:rsidP="0095687A">
            <w:pPr>
              <w:pStyle w:val="TableParagraph"/>
              <w:spacing w:before="67"/>
              <w:ind w:left="80"/>
              <w:rPr>
                <w:bCs/>
              </w:rPr>
            </w:pPr>
          </w:p>
        </w:tc>
        <w:tc>
          <w:tcPr>
            <w:tcW w:w="317" w:type="pct"/>
          </w:tcPr>
          <w:p w14:paraId="5D788198" w14:textId="77777777" w:rsidR="001E203E" w:rsidRDefault="001E203E" w:rsidP="0095687A">
            <w:pPr>
              <w:pStyle w:val="TableParagraph"/>
              <w:spacing w:before="67"/>
              <w:ind w:left="80"/>
              <w:rPr>
                <w:bCs/>
              </w:rPr>
            </w:pPr>
          </w:p>
        </w:tc>
        <w:tc>
          <w:tcPr>
            <w:tcW w:w="506" w:type="pct"/>
          </w:tcPr>
          <w:p w14:paraId="5B30F213" w14:textId="77777777" w:rsidR="001E203E" w:rsidRDefault="001E203E" w:rsidP="0095687A">
            <w:pPr>
              <w:pStyle w:val="TableParagraph"/>
              <w:spacing w:before="67"/>
              <w:ind w:left="80"/>
              <w:rPr>
                <w:bCs/>
              </w:rPr>
            </w:pPr>
          </w:p>
        </w:tc>
      </w:tr>
      <w:tr w:rsidR="001E203E" w:rsidRPr="00A321DC" w14:paraId="1CB37B49" w14:textId="71088111" w:rsidTr="001E203E">
        <w:trPr>
          <w:trHeight w:val="391"/>
        </w:trPr>
        <w:tc>
          <w:tcPr>
            <w:tcW w:w="192" w:type="pct"/>
          </w:tcPr>
          <w:p w14:paraId="12FB81AD" w14:textId="77777777" w:rsidR="001E203E" w:rsidRDefault="001E203E" w:rsidP="0095687A">
            <w:pPr>
              <w:pStyle w:val="TableParagraph"/>
              <w:spacing w:before="67"/>
              <w:ind w:left="80"/>
              <w:rPr>
                <w:bCs/>
              </w:rPr>
            </w:pPr>
          </w:p>
        </w:tc>
        <w:tc>
          <w:tcPr>
            <w:tcW w:w="1075" w:type="pct"/>
          </w:tcPr>
          <w:p w14:paraId="55AA7B39" w14:textId="77777777" w:rsidR="001E203E" w:rsidRDefault="001E203E" w:rsidP="0095687A">
            <w:pPr>
              <w:pStyle w:val="TableParagraph"/>
              <w:spacing w:before="67"/>
              <w:ind w:left="80"/>
              <w:rPr>
                <w:bCs/>
              </w:rPr>
            </w:pPr>
          </w:p>
        </w:tc>
        <w:tc>
          <w:tcPr>
            <w:tcW w:w="823" w:type="pct"/>
          </w:tcPr>
          <w:p w14:paraId="08462E73" w14:textId="77777777" w:rsidR="001E203E" w:rsidRDefault="001E203E" w:rsidP="0095687A">
            <w:pPr>
              <w:pStyle w:val="TableParagraph"/>
              <w:spacing w:before="67"/>
              <w:ind w:left="80"/>
              <w:rPr>
                <w:bCs/>
              </w:rPr>
            </w:pPr>
          </w:p>
        </w:tc>
        <w:tc>
          <w:tcPr>
            <w:tcW w:w="949" w:type="pct"/>
          </w:tcPr>
          <w:p w14:paraId="0770A51B" w14:textId="77777777" w:rsidR="001E203E" w:rsidRDefault="001E203E" w:rsidP="0095687A">
            <w:pPr>
              <w:pStyle w:val="TableParagraph"/>
              <w:spacing w:before="67"/>
              <w:ind w:left="80"/>
              <w:rPr>
                <w:bCs/>
              </w:rPr>
            </w:pPr>
          </w:p>
        </w:tc>
        <w:tc>
          <w:tcPr>
            <w:tcW w:w="632" w:type="pct"/>
          </w:tcPr>
          <w:p w14:paraId="077AC08C" w14:textId="77777777" w:rsidR="001E203E" w:rsidRDefault="001E203E" w:rsidP="0095687A">
            <w:pPr>
              <w:pStyle w:val="TableParagraph"/>
              <w:spacing w:before="67"/>
              <w:ind w:left="80"/>
              <w:rPr>
                <w:bCs/>
              </w:rPr>
            </w:pPr>
          </w:p>
        </w:tc>
        <w:tc>
          <w:tcPr>
            <w:tcW w:w="506" w:type="pct"/>
          </w:tcPr>
          <w:p w14:paraId="0B397622" w14:textId="77777777" w:rsidR="001E203E" w:rsidRDefault="001E203E" w:rsidP="0095687A">
            <w:pPr>
              <w:pStyle w:val="TableParagraph"/>
              <w:spacing w:before="67"/>
              <w:ind w:left="80"/>
              <w:rPr>
                <w:bCs/>
              </w:rPr>
            </w:pPr>
          </w:p>
        </w:tc>
        <w:tc>
          <w:tcPr>
            <w:tcW w:w="317" w:type="pct"/>
          </w:tcPr>
          <w:p w14:paraId="36759D77" w14:textId="77777777" w:rsidR="001E203E" w:rsidRDefault="001E203E" w:rsidP="0095687A">
            <w:pPr>
              <w:pStyle w:val="TableParagraph"/>
              <w:spacing w:before="67"/>
              <w:ind w:left="80"/>
              <w:rPr>
                <w:bCs/>
              </w:rPr>
            </w:pPr>
          </w:p>
        </w:tc>
        <w:tc>
          <w:tcPr>
            <w:tcW w:w="506" w:type="pct"/>
          </w:tcPr>
          <w:p w14:paraId="3C62285E" w14:textId="77777777" w:rsidR="001E203E" w:rsidRDefault="001E203E" w:rsidP="0095687A">
            <w:pPr>
              <w:pStyle w:val="TableParagraph"/>
              <w:spacing w:before="67"/>
              <w:ind w:left="80"/>
              <w:rPr>
                <w:bCs/>
              </w:rPr>
            </w:pPr>
          </w:p>
        </w:tc>
      </w:tr>
      <w:tr w:rsidR="001E203E" w:rsidRPr="00A321DC" w14:paraId="22349802" w14:textId="51DD96C6" w:rsidTr="001E203E">
        <w:trPr>
          <w:trHeight w:val="391"/>
        </w:trPr>
        <w:tc>
          <w:tcPr>
            <w:tcW w:w="192" w:type="pct"/>
          </w:tcPr>
          <w:p w14:paraId="2C8D70E5" w14:textId="77777777" w:rsidR="001E203E" w:rsidRDefault="001E203E" w:rsidP="0095687A">
            <w:pPr>
              <w:pStyle w:val="TableParagraph"/>
              <w:spacing w:before="67"/>
              <w:ind w:left="80"/>
              <w:rPr>
                <w:bCs/>
              </w:rPr>
            </w:pPr>
          </w:p>
        </w:tc>
        <w:tc>
          <w:tcPr>
            <w:tcW w:w="1075" w:type="pct"/>
          </w:tcPr>
          <w:p w14:paraId="4930BEB5" w14:textId="77777777" w:rsidR="001E203E" w:rsidRDefault="001E203E" w:rsidP="0095687A">
            <w:pPr>
              <w:pStyle w:val="TableParagraph"/>
              <w:spacing w:before="67"/>
              <w:ind w:left="80"/>
              <w:rPr>
                <w:bCs/>
              </w:rPr>
            </w:pPr>
          </w:p>
        </w:tc>
        <w:tc>
          <w:tcPr>
            <w:tcW w:w="823" w:type="pct"/>
          </w:tcPr>
          <w:p w14:paraId="6E110476" w14:textId="77777777" w:rsidR="001E203E" w:rsidRDefault="001E203E" w:rsidP="0095687A">
            <w:pPr>
              <w:pStyle w:val="TableParagraph"/>
              <w:spacing w:before="67"/>
              <w:ind w:left="80"/>
              <w:rPr>
                <w:bCs/>
              </w:rPr>
            </w:pPr>
          </w:p>
        </w:tc>
        <w:tc>
          <w:tcPr>
            <w:tcW w:w="949" w:type="pct"/>
          </w:tcPr>
          <w:p w14:paraId="1DE5137D" w14:textId="77777777" w:rsidR="001E203E" w:rsidRDefault="001E203E" w:rsidP="0095687A">
            <w:pPr>
              <w:pStyle w:val="TableParagraph"/>
              <w:spacing w:before="67"/>
              <w:ind w:left="80"/>
              <w:rPr>
                <w:bCs/>
              </w:rPr>
            </w:pPr>
          </w:p>
        </w:tc>
        <w:tc>
          <w:tcPr>
            <w:tcW w:w="632" w:type="pct"/>
          </w:tcPr>
          <w:p w14:paraId="7829562F" w14:textId="77777777" w:rsidR="001E203E" w:rsidRDefault="001E203E" w:rsidP="0095687A">
            <w:pPr>
              <w:pStyle w:val="TableParagraph"/>
              <w:spacing w:before="67"/>
              <w:ind w:left="80"/>
              <w:rPr>
                <w:bCs/>
              </w:rPr>
            </w:pPr>
          </w:p>
        </w:tc>
        <w:tc>
          <w:tcPr>
            <w:tcW w:w="506" w:type="pct"/>
          </w:tcPr>
          <w:p w14:paraId="64DC369E" w14:textId="77777777" w:rsidR="001E203E" w:rsidRDefault="001E203E" w:rsidP="0095687A">
            <w:pPr>
              <w:pStyle w:val="TableParagraph"/>
              <w:spacing w:before="67"/>
              <w:ind w:left="80"/>
              <w:rPr>
                <w:bCs/>
              </w:rPr>
            </w:pPr>
          </w:p>
        </w:tc>
        <w:tc>
          <w:tcPr>
            <w:tcW w:w="317" w:type="pct"/>
          </w:tcPr>
          <w:p w14:paraId="6F283AD0" w14:textId="77777777" w:rsidR="001E203E" w:rsidRDefault="001E203E" w:rsidP="0095687A">
            <w:pPr>
              <w:pStyle w:val="TableParagraph"/>
              <w:spacing w:before="67"/>
              <w:ind w:left="80"/>
              <w:rPr>
                <w:bCs/>
              </w:rPr>
            </w:pPr>
          </w:p>
        </w:tc>
        <w:tc>
          <w:tcPr>
            <w:tcW w:w="506" w:type="pct"/>
          </w:tcPr>
          <w:p w14:paraId="4891F36E" w14:textId="77777777" w:rsidR="001E203E" w:rsidRDefault="001E203E" w:rsidP="0095687A">
            <w:pPr>
              <w:pStyle w:val="TableParagraph"/>
              <w:spacing w:before="67"/>
              <w:ind w:left="80"/>
              <w:rPr>
                <w:bCs/>
              </w:rPr>
            </w:pPr>
          </w:p>
        </w:tc>
      </w:tr>
      <w:tr w:rsidR="001E203E" w:rsidRPr="00A321DC" w14:paraId="2CEFF187" w14:textId="66F9F80D" w:rsidTr="001E203E">
        <w:trPr>
          <w:trHeight w:val="391"/>
        </w:trPr>
        <w:tc>
          <w:tcPr>
            <w:tcW w:w="192" w:type="pct"/>
          </w:tcPr>
          <w:p w14:paraId="56B83E6C" w14:textId="77777777" w:rsidR="001E203E" w:rsidRDefault="001E203E" w:rsidP="0095687A">
            <w:pPr>
              <w:pStyle w:val="TableParagraph"/>
              <w:spacing w:before="67"/>
              <w:ind w:left="80"/>
              <w:rPr>
                <w:bCs/>
              </w:rPr>
            </w:pPr>
          </w:p>
        </w:tc>
        <w:tc>
          <w:tcPr>
            <w:tcW w:w="1075" w:type="pct"/>
          </w:tcPr>
          <w:p w14:paraId="753F89D3" w14:textId="77777777" w:rsidR="001E203E" w:rsidRDefault="001E203E" w:rsidP="0095687A">
            <w:pPr>
              <w:pStyle w:val="TableParagraph"/>
              <w:spacing w:before="67"/>
              <w:ind w:left="80"/>
              <w:rPr>
                <w:bCs/>
              </w:rPr>
            </w:pPr>
          </w:p>
        </w:tc>
        <w:tc>
          <w:tcPr>
            <w:tcW w:w="823" w:type="pct"/>
          </w:tcPr>
          <w:p w14:paraId="219766A1" w14:textId="77777777" w:rsidR="001E203E" w:rsidRDefault="001E203E" w:rsidP="0095687A">
            <w:pPr>
              <w:pStyle w:val="TableParagraph"/>
              <w:spacing w:before="67"/>
              <w:ind w:left="80"/>
              <w:rPr>
                <w:bCs/>
              </w:rPr>
            </w:pPr>
          </w:p>
        </w:tc>
        <w:tc>
          <w:tcPr>
            <w:tcW w:w="949" w:type="pct"/>
          </w:tcPr>
          <w:p w14:paraId="4848F572" w14:textId="77777777" w:rsidR="001E203E" w:rsidRDefault="001E203E" w:rsidP="0095687A">
            <w:pPr>
              <w:pStyle w:val="TableParagraph"/>
              <w:spacing w:before="67"/>
              <w:ind w:left="80"/>
              <w:rPr>
                <w:bCs/>
              </w:rPr>
            </w:pPr>
          </w:p>
        </w:tc>
        <w:tc>
          <w:tcPr>
            <w:tcW w:w="632" w:type="pct"/>
          </w:tcPr>
          <w:p w14:paraId="31FCF0C7" w14:textId="77777777" w:rsidR="001E203E" w:rsidRDefault="001E203E" w:rsidP="0095687A">
            <w:pPr>
              <w:pStyle w:val="TableParagraph"/>
              <w:spacing w:before="67"/>
              <w:ind w:left="80"/>
              <w:rPr>
                <w:bCs/>
              </w:rPr>
            </w:pPr>
          </w:p>
        </w:tc>
        <w:tc>
          <w:tcPr>
            <w:tcW w:w="506" w:type="pct"/>
          </w:tcPr>
          <w:p w14:paraId="4FADDE61" w14:textId="77777777" w:rsidR="001E203E" w:rsidRDefault="001E203E" w:rsidP="0095687A">
            <w:pPr>
              <w:pStyle w:val="TableParagraph"/>
              <w:spacing w:before="67"/>
              <w:ind w:left="80"/>
              <w:rPr>
                <w:bCs/>
              </w:rPr>
            </w:pPr>
          </w:p>
        </w:tc>
        <w:tc>
          <w:tcPr>
            <w:tcW w:w="317" w:type="pct"/>
          </w:tcPr>
          <w:p w14:paraId="5C391224" w14:textId="77777777" w:rsidR="001E203E" w:rsidRDefault="001E203E" w:rsidP="0095687A">
            <w:pPr>
              <w:pStyle w:val="TableParagraph"/>
              <w:spacing w:before="67"/>
              <w:ind w:left="80"/>
              <w:rPr>
                <w:bCs/>
              </w:rPr>
            </w:pPr>
          </w:p>
        </w:tc>
        <w:tc>
          <w:tcPr>
            <w:tcW w:w="506" w:type="pct"/>
          </w:tcPr>
          <w:p w14:paraId="23847E59" w14:textId="77777777" w:rsidR="001E203E" w:rsidRDefault="001E203E" w:rsidP="0095687A">
            <w:pPr>
              <w:pStyle w:val="TableParagraph"/>
              <w:spacing w:before="67"/>
              <w:ind w:left="80"/>
              <w:rPr>
                <w:bCs/>
              </w:rPr>
            </w:pPr>
          </w:p>
        </w:tc>
      </w:tr>
      <w:tr w:rsidR="001E203E" w:rsidRPr="00A321DC" w14:paraId="316B7881" w14:textId="6E13A23A" w:rsidTr="001E203E">
        <w:trPr>
          <w:trHeight w:val="391"/>
        </w:trPr>
        <w:tc>
          <w:tcPr>
            <w:tcW w:w="192" w:type="pct"/>
          </w:tcPr>
          <w:p w14:paraId="0C118FAE" w14:textId="77777777" w:rsidR="001E203E" w:rsidRDefault="001E203E" w:rsidP="0095687A">
            <w:pPr>
              <w:pStyle w:val="TableParagraph"/>
              <w:spacing w:before="67"/>
              <w:ind w:left="80"/>
              <w:rPr>
                <w:bCs/>
              </w:rPr>
            </w:pPr>
          </w:p>
        </w:tc>
        <w:tc>
          <w:tcPr>
            <w:tcW w:w="1075" w:type="pct"/>
          </w:tcPr>
          <w:p w14:paraId="18C1AC34" w14:textId="77777777" w:rsidR="001E203E" w:rsidRDefault="001E203E" w:rsidP="0095687A">
            <w:pPr>
              <w:pStyle w:val="TableParagraph"/>
              <w:spacing w:before="67"/>
              <w:ind w:left="80"/>
              <w:rPr>
                <w:bCs/>
              </w:rPr>
            </w:pPr>
          </w:p>
        </w:tc>
        <w:tc>
          <w:tcPr>
            <w:tcW w:w="823" w:type="pct"/>
          </w:tcPr>
          <w:p w14:paraId="58F7FDE3" w14:textId="77777777" w:rsidR="001E203E" w:rsidRDefault="001E203E" w:rsidP="0095687A">
            <w:pPr>
              <w:pStyle w:val="TableParagraph"/>
              <w:spacing w:before="67"/>
              <w:ind w:left="80"/>
              <w:rPr>
                <w:bCs/>
              </w:rPr>
            </w:pPr>
          </w:p>
        </w:tc>
        <w:tc>
          <w:tcPr>
            <w:tcW w:w="949" w:type="pct"/>
          </w:tcPr>
          <w:p w14:paraId="3CD3D3BE" w14:textId="77777777" w:rsidR="001E203E" w:rsidRDefault="001E203E" w:rsidP="0095687A">
            <w:pPr>
              <w:pStyle w:val="TableParagraph"/>
              <w:spacing w:before="67"/>
              <w:ind w:left="80"/>
              <w:rPr>
                <w:bCs/>
              </w:rPr>
            </w:pPr>
          </w:p>
        </w:tc>
        <w:tc>
          <w:tcPr>
            <w:tcW w:w="632" w:type="pct"/>
          </w:tcPr>
          <w:p w14:paraId="256EF78B" w14:textId="77777777" w:rsidR="001E203E" w:rsidRDefault="001E203E" w:rsidP="0095687A">
            <w:pPr>
              <w:pStyle w:val="TableParagraph"/>
              <w:spacing w:before="67"/>
              <w:ind w:left="80"/>
              <w:rPr>
                <w:bCs/>
              </w:rPr>
            </w:pPr>
          </w:p>
        </w:tc>
        <w:tc>
          <w:tcPr>
            <w:tcW w:w="506" w:type="pct"/>
          </w:tcPr>
          <w:p w14:paraId="2D1B48F8" w14:textId="77777777" w:rsidR="001E203E" w:rsidRDefault="001E203E" w:rsidP="0095687A">
            <w:pPr>
              <w:pStyle w:val="TableParagraph"/>
              <w:spacing w:before="67"/>
              <w:ind w:left="80"/>
              <w:rPr>
                <w:bCs/>
              </w:rPr>
            </w:pPr>
          </w:p>
        </w:tc>
        <w:tc>
          <w:tcPr>
            <w:tcW w:w="317" w:type="pct"/>
          </w:tcPr>
          <w:p w14:paraId="0ACB11C9" w14:textId="77777777" w:rsidR="001E203E" w:rsidRDefault="001E203E" w:rsidP="0095687A">
            <w:pPr>
              <w:pStyle w:val="TableParagraph"/>
              <w:spacing w:before="67"/>
              <w:ind w:left="80"/>
              <w:rPr>
                <w:bCs/>
              </w:rPr>
            </w:pPr>
          </w:p>
        </w:tc>
        <w:tc>
          <w:tcPr>
            <w:tcW w:w="506" w:type="pct"/>
          </w:tcPr>
          <w:p w14:paraId="6B1C22AF" w14:textId="77777777" w:rsidR="001E203E" w:rsidRDefault="001E203E" w:rsidP="0095687A">
            <w:pPr>
              <w:pStyle w:val="TableParagraph"/>
              <w:spacing w:before="67"/>
              <w:ind w:left="80"/>
              <w:rPr>
                <w:bCs/>
              </w:rPr>
            </w:pPr>
          </w:p>
        </w:tc>
      </w:tr>
      <w:tr w:rsidR="001E203E" w:rsidRPr="00A321DC" w14:paraId="6BE53EE1" w14:textId="77777777" w:rsidTr="001E203E">
        <w:trPr>
          <w:trHeight w:val="391"/>
        </w:trPr>
        <w:tc>
          <w:tcPr>
            <w:tcW w:w="192" w:type="pct"/>
          </w:tcPr>
          <w:p w14:paraId="5FC3BB7E" w14:textId="77777777" w:rsidR="001E203E" w:rsidRDefault="001E203E" w:rsidP="0095687A">
            <w:pPr>
              <w:pStyle w:val="TableParagraph"/>
              <w:spacing w:before="67"/>
              <w:ind w:left="80"/>
              <w:rPr>
                <w:bCs/>
              </w:rPr>
            </w:pPr>
          </w:p>
        </w:tc>
        <w:tc>
          <w:tcPr>
            <w:tcW w:w="1075" w:type="pct"/>
          </w:tcPr>
          <w:p w14:paraId="72FCAFDB" w14:textId="77777777" w:rsidR="001E203E" w:rsidRDefault="001E203E" w:rsidP="0095687A">
            <w:pPr>
              <w:pStyle w:val="TableParagraph"/>
              <w:spacing w:before="67"/>
              <w:ind w:left="80"/>
              <w:rPr>
                <w:bCs/>
              </w:rPr>
            </w:pPr>
          </w:p>
        </w:tc>
        <w:tc>
          <w:tcPr>
            <w:tcW w:w="823" w:type="pct"/>
          </w:tcPr>
          <w:p w14:paraId="62F351A7" w14:textId="77777777" w:rsidR="001E203E" w:rsidRDefault="001E203E" w:rsidP="0095687A">
            <w:pPr>
              <w:pStyle w:val="TableParagraph"/>
              <w:spacing w:before="67"/>
              <w:ind w:left="80"/>
              <w:rPr>
                <w:bCs/>
              </w:rPr>
            </w:pPr>
          </w:p>
        </w:tc>
        <w:tc>
          <w:tcPr>
            <w:tcW w:w="949" w:type="pct"/>
          </w:tcPr>
          <w:p w14:paraId="2B905F7E" w14:textId="77777777" w:rsidR="001E203E" w:rsidRDefault="001E203E" w:rsidP="0095687A">
            <w:pPr>
              <w:pStyle w:val="TableParagraph"/>
              <w:spacing w:before="67"/>
              <w:ind w:left="80"/>
              <w:rPr>
                <w:bCs/>
              </w:rPr>
            </w:pPr>
          </w:p>
        </w:tc>
        <w:tc>
          <w:tcPr>
            <w:tcW w:w="632" w:type="pct"/>
          </w:tcPr>
          <w:p w14:paraId="5CAC26DC" w14:textId="77777777" w:rsidR="001E203E" w:rsidRDefault="001E203E" w:rsidP="0095687A">
            <w:pPr>
              <w:pStyle w:val="TableParagraph"/>
              <w:spacing w:before="67"/>
              <w:ind w:left="80"/>
              <w:rPr>
                <w:bCs/>
              </w:rPr>
            </w:pPr>
          </w:p>
        </w:tc>
        <w:tc>
          <w:tcPr>
            <w:tcW w:w="506" w:type="pct"/>
          </w:tcPr>
          <w:p w14:paraId="535BA7B4" w14:textId="77777777" w:rsidR="001E203E" w:rsidRDefault="001E203E" w:rsidP="0095687A">
            <w:pPr>
              <w:pStyle w:val="TableParagraph"/>
              <w:spacing w:before="67"/>
              <w:ind w:left="80"/>
              <w:rPr>
                <w:bCs/>
              </w:rPr>
            </w:pPr>
          </w:p>
        </w:tc>
        <w:tc>
          <w:tcPr>
            <w:tcW w:w="317" w:type="pct"/>
          </w:tcPr>
          <w:p w14:paraId="7E3D7FCD" w14:textId="77777777" w:rsidR="001E203E" w:rsidRDefault="001E203E" w:rsidP="0095687A">
            <w:pPr>
              <w:pStyle w:val="TableParagraph"/>
              <w:spacing w:before="67"/>
              <w:ind w:left="80"/>
              <w:rPr>
                <w:bCs/>
              </w:rPr>
            </w:pPr>
          </w:p>
        </w:tc>
        <w:tc>
          <w:tcPr>
            <w:tcW w:w="506" w:type="pct"/>
          </w:tcPr>
          <w:p w14:paraId="185CCC64" w14:textId="77777777" w:rsidR="001E203E" w:rsidRDefault="001E203E" w:rsidP="0095687A">
            <w:pPr>
              <w:pStyle w:val="TableParagraph"/>
              <w:spacing w:before="67"/>
              <w:ind w:left="80"/>
              <w:rPr>
                <w:bCs/>
              </w:rPr>
            </w:pPr>
          </w:p>
        </w:tc>
      </w:tr>
      <w:tr w:rsidR="001E203E" w:rsidRPr="00A321DC" w14:paraId="454CD93E" w14:textId="77777777" w:rsidTr="001E203E">
        <w:trPr>
          <w:trHeight w:val="391"/>
        </w:trPr>
        <w:tc>
          <w:tcPr>
            <w:tcW w:w="192" w:type="pct"/>
          </w:tcPr>
          <w:p w14:paraId="1E9F075E" w14:textId="77777777" w:rsidR="001E203E" w:rsidRDefault="001E203E" w:rsidP="0095687A">
            <w:pPr>
              <w:pStyle w:val="TableParagraph"/>
              <w:spacing w:before="67"/>
              <w:ind w:left="80"/>
              <w:rPr>
                <w:bCs/>
              </w:rPr>
            </w:pPr>
          </w:p>
        </w:tc>
        <w:tc>
          <w:tcPr>
            <w:tcW w:w="1075" w:type="pct"/>
          </w:tcPr>
          <w:p w14:paraId="55EA62A2" w14:textId="77777777" w:rsidR="001E203E" w:rsidRDefault="001E203E" w:rsidP="0095687A">
            <w:pPr>
              <w:pStyle w:val="TableParagraph"/>
              <w:spacing w:before="67"/>
              <w:ind w:left="80"/>
              <w:rPr>
                <w:bCs/>
              </w:rPr>
            </w:pPr>
          </w:p>
        </w:tc>
        <w:tc>
          <w:tcPr>
            <w:tcW w:w="823" w:type="pct"/>
          </w:tcPr>
          <w:p w14:paraId="1BD6D79E" w14:textId="77777777" w:rsidR="001E203E" w:rsidRDefault="001E203E" w:rsidP="0095687A">
            <w:pPr>
              <w:pStyle w:val="TableParagraph"/>
              <w:spacing w:before="67"/>
              <w:ind w:left="80"/>
              <w:rPr>
                <w:bCs/>
              </w:rPr>
            </w:pPr>
          </w:p>
        </w:tc>
        <w:tc>
          <w:tcPr>
            <w:tcW w:w="949" w:type="pct"/>
          </w:tcPr>
          <w:p w14:paraId="1C1A780E" w14:textId="77777777" w:rsidR="001E203E" w:rsidRDefault="001E203E" w:rsidP="0095687A">
            <w:pPr>
              <w:pStyle w:val="TableParagraph"/>
              <w:spacing w:before="67"/>
              <w:ind w:left="80"/>
              <w:rPr>
                <w:bCs/>
              </w:rPr>
            </w:pPr>
          </w:p>
        </w:tc>
        <w:tc>
          <w:tcPr>
            <w:tcW w:w="632" w:type="pct"/>
          </w:tcPr>
          <w:p w14:paraId="3E7C78A5" w14:textId="77777777" w:rsidR="001E203E" w:rsidRDefault="001E203E" w:rsidP="0095687A">
            <w:pPr>
              <w:pStyle w:val="TableParagraph"/>
              <w:spacing w:before="67"/>
              <w:ind w:left="80"/>
              <w:rPr>
                <w:bCs/>
              </w:rPr>
            </w:pPr>
          </w:p>
        </w:tc>
        <w:tc>
          <w:tcPr>
            <w:tcW w:w="506" w:type="pct"/>
          </w:tcPr>
          <w:p w14:paraId="482D1753" w14:textId="77777777" w:rsidR="001E203E" w:rsidRDefault="001E203E" w:rsidP="0095687A">
            <w:pPr>
              <w:pStyle w:val="TableParagraph"/>
              <w:spacing w:before="67"/>
              <w:ind w:left="80"/>
              <w:rPr>
                <w:bCs/>
              </w:rPr>
            </w:pPr>
          </w:p>
        </w:tc>
        <w:tc>
          <w:tcPr>
            <w:tcW w:w="317" w:type="pct"/>
          </w:tcPr>
          <w:p w14:paraId="04E4ACA3" w14:textId="77777777" w:rsidR="001E203E" w:rsidRDefault="001E203E" w:rsidP="0095687A">
            <w:pPr>
              <w:pStyle w:val="TableParagraph"/>
              <w:spacing w:before="67"/>
              <w:ind w:left="80"/>
              <w:rPr>
                <w:bCs/>
              </w:rPr>
            </w:pPr>
          </w:p>
        </w:tc>
        <w:tc>
          <w:tcPr>
            <w:tcW w:w="506" w:type="pct"/>
          </w:tcPr>
          <w:p w14:paraId="53BFA8C1" w14:textId="77777777" w:rsidR="001E203E" w:rsidRDefault="001E203E" w:rsidP="0095687A">
            <w:pPr>
              <w:pStyle w:val="TableParagraph"/>
              <w:spacing w:before="67"/>
              <w:ind w:left="80"/>
              <w:rPr>
                <w:bCs/>
              </w:rPr>
            </w:pPr>
          </w:p>
        </w:tc>
      </w:tr>
      <w:tr w:rsidR="001E203E" w:rsidRPr="00A321DC" w14:paraId="060ACD6E" w14:textId="77777777" w:rsidTr="001E203E">
        <w:trPr>
          <w:trHeight w:val="391"/>
        </w:trPr>
        <w:tc>
          <w:tcPr>
            <w:tcW w:w="192" w:type="pct"/>
          </w:tcPr>
          <w:p w14:paraId="7198F902" w14:textId="77777777" w:rsidR="001E203E" w:rsidRDefault="001E203E" w:rsidP="0095687A">
            <w:pPr>
              <w:pStyle w:val="TableParagraph"/>
              <w:spacing w:before="67"/>
              <w:ind w:left="80"/>
              <w:rPr>
                <w:bCs/>
              </w:rPr>
            </w:pPr>
          </w:p>
        </w:tc>
        <w:tc>
          <w:tcPr>
            <w:tcW w:w="1075" w:type="pct"/>
          </w:tcPr>
          <w:p w14:paraId="1495C8D3" w14:textId="77777777" w:rsidR="001E203E" w:rsidRDefault="001E203E" w:rsidP="0095687A">
            <w:pPr>
              <w:pStyle w:val="TableParagraph"/>
              <w:spacing w:before="67"/>
              <w:ind w:left="80"/>
              <w:rPr>
                <w:bCs/>
              </w:rPr>
            </w:pPr>
          </w:p>
        </w:tc>
        <w:tc>
          <w:tcPr>
            <w:tcW w:w="823" w:type="pct"/>
          </w:tcPr>
          <w:p w14:paraId="51460D4F" w14:textId="77777777" w:rsidR="001E203E" w:rsidRDefault="001E203E" w:rsidP="0095687A">
            <w:pPr>
              <w:pStyle w:val="TableParagraph"/>
              <w:spacing w:before="67"/>
              <w:ind w:left="80"/>
              <w:rPr>
                <w:bCs/>
              </w:rPr>
            </w:pPr>
          </w:p>
        </w:tc>
        <w:tc>
          <w:tcPr>
            <w:tcW w:w="949" w:type="pct"/>
          </w:tcPr>
          <w:p w14:paraId="0779748E" w14:textId="77777777" w:rsidR="001E203E" w:rsidRDefault="001E203E" w:rsidP="0095687A">
            <w:pPr>
              <w:pStyle w:val="TableParagraph"/>
              <w:spacing w:before="67"/>
              <w:ind w:left="80"/>
              <w:rPr>
                <w:bCs/>
              </w:rPr>
            </w:pPr>
          </w:p>
        </w:tc>
        <w:tc>
          <w:tcPr>
            <w:tcW w:w="632" w:type="pct"/>
          </w:tcPr>
          <w:p w14:paraId="597931CB" w14:textId="77777777" w:rsidR="001E203E" w:rsidRDefault="001E203E" w:rsidP="0095687A">
            <w:pPr>
              <w:pStyle w:val="TableParagraph"/>
              <w:spacing w:before="67"/>
              <w:ind w:left="80"/>
              <w:rPr>
                <w:bCs/>
              </w:rPr>
            </w:pPr>
          </w:p>
        </w:tc>
        <w:tc>
          <w:tcPr>
            <w:tcW w:w="506" w:type="pct"/>
          </w:tcPr>
          <w:p w14:paraId="19781A28" w14:textId="77777777" w:rsidR="001E203E" w:rsidRDefault="001E203E" w:rsidP="0095687A">
            <w:pPr>
              <w:pStyle w:val="TableParagraph"/>
              <w:spacing w:before="67"/>
              <w:ind w:left="80"/>
              <w:rPr>
                <w:bCs/>
              </w:rPr>
            </w:pPr>
          </w:p>
        </w:tc>
        <w:tc>
          <w:tcPr>
            <w:tcW w:w="317" w:type="pct"/>
          </w:tcPr>
          <w:p w14:paraId="2F90291A" w14:textId="77777777" w:rsidR="001E203E" w:rsidRDefault="001E203E" w:rsidP="0095687A">
            <w:pPr>
              <w:pStyle w:val="TableParagraph"/>
              <w:spacing w:before="67"/>
              <w:ind w:left="80"/>
              <w:rPr>
                <w:bCs/>
              </w:rPr>
            </w:pPr>
          </w:p>
        </w:tc>
        <w:tc>
          <w:tcPr>
            <w:tcW w:w="506" w:type="pct"/>
          </w:tcPr>
          <w:p w14:paraId="4885A99B" w14:textId="77777777" w:rsidR="001E203E" w:rsidRDefault="001E203E" w:rsidP="0095687A">
            <w:pPr>
              <w:pStyle w:val="TableParagraph"/>
              <w:spacing w:before="67"/>
              <w:ind w:left="80"/>
              <w:rPr>
                <w:bCs/>
              </w:rPr>
            </w:pPr>
          </w:p>
        </w:tc>
      </w:tr>
      <w:tr w:rsidR="001E203E" w:rsidRPr="00A321DC" w14:paraId="0DFCB256" w14:textId="77777777" w:rsidTr="001E203E">
        <w:trPr>
          <w:trHeight w:val="391"/>
        </w:trPr>
        <w:tc>
          <w:tcPr>
            <w:tcW w:w="192" w:type="pct"/>
          </w:tcPr>
          <w:p w14:paraId="0E31ACE1" w14:textId="77777777" w:rsidR="001E203E" w:rsidRDefault="001E203E" w:rsidP="0095687A">
            <w:pPr>
              <w:pStyle w:val="TableParagraph"/>
              <w:spacing w:before="67"/>
              <w:ind w:left="80"/>
              <w:rPr>
                <w:bCs/>
              </w:rPr>
            </w:pPr>
          </w:p>
        </w:tc>
        <w:tc>
          <w:tcPr>
            <w:tcW w:w="1075" w:type="pct"/>
          </w:tcPr>
          <w:p w14:paraId="22C1EA10" w14:textId="77777777" w:rsidR="001E203E" w:rsidRDefault="001E203E" w:rsidP="0095687A">
            <w:pPr>
              <w:pStyle w:val="TableParagraph"/>
              <w:spacing w:before="67"/>
              <w:ind w:left="80"/>
              <w:rPr>
                <w:bCs/>
              </w:rPr>
            </w:pPr>
          </w:p>
        </w:tc>
        <w:tc>
          <w:tcPr>
            <w:tcW w:w="823" w:type="pct"/>
          </w:tcPr>
          <w:p w14:paraId="043D35BE" w14:textId="77777777" w:rsidR="001E203E" w:rsidRDefault="001E203E" w:rsidP="0095687A">
            <w:pPr>
              <w:pStyle w:val="TableParagraph"/>
              <w:spacing w:before="67"/>
              <w:ind w:left="80"/>
              <w:rPr>
                <w:bCs/>
              </w:rPr>
            </w:pPr>
          </w:p>
        </w:tc>
        <w:tc>
          <w:tcPr>
            <w:tcW w:w="949" w:type="pct"/>
          </w:tcPr>
          <w:p w14:paraId="3B4369E7" w14:textId="77777777" w:rsidR="001E203E" w:rsidRDefault="001E203E" w:rsidP="0095687A">
            <w:pPr>
              <w:pStyle w:val="TableParagraph"/>
              <w:spacing w:before="67"/>
              <w:ind w:left="80"/>
              <w:rPr>
                <w:bCs/>
              </w:rPr>
            </w:pPr>
          </w:p>
        </w:tc>
        <w:tc>
          <w:tcPr>
            <w:tcW w:w="632" w:type="pct"/>
          </w:tcPr>
          <w:p w14:paraId="24429F62" w14:textId="77777777" w:rsidR="001E203E" w:rsidRDefault="001E203E" w:rsidP="0095687A">
            <w:pPr>
              <w:pStyle w:val="TableParagraph"/>
              <w:spacing w:before="67"/>
              <w:ind w:left="80"/>
              <w:rPr>
                <w:bCs/>
              </w:rPr>
            </w:pPr>
          </w:p>
        </w:tc>
        <w:tc>
          <w:tcPr>
            <w:tcW w:w="506" w:type="pct"/>
          </w:tcPr>
          <w:p w14:paraId="2AE92BA0" w14:textId="77777777" w:rsidR="001E203E" w:rsidRDefault="001E203E" w:rsidP="0095687A">
            <w:pPr>
              <w:pStyle w:val="TableParagraph"/>
              <w:spacing w:before="67"/>
              <w:ind w:left="80"/>
              <w:rPr>
                <w:bCs/>
              </w:rPr>
            </w:pPr>
          </w:p>
        </w:tc>
        <w:tc>
          <w:tcPr>
            <w:tcW w:w="317" w:type="pct"/>
          </w:tcPr>
          <w:p w14:paraId="4E3B555E" w14:textId="77777777" w:rsidR="001E203E" w:rsidRDefault="001E203E" w:rsidP="0095687A">
            <w:pPr>
              <w:pStyle w:val="TableParagraph"/>
              <w:spacing w:before="67"/>
              <w:ind w:left="80"/>
              <w:rPr>
                <w:bCs/>
              </w:rPr>
            </w:pPr>
          </w:p>
        </w:tc>
        <w:tc>
          <w:tcPr>
            <w:tcW w:w="506" w:type="pct"/>
          </w:tcPr>
          <w:p w14:paraId="5546D27C" w14:textId="77777777" w:rsidR="001E203E" w:rsidRDefault="001E203E" w:rsidP="0095687A">
            <w:pPr>
              <w:pStyle w:val="TableParagraph"/>
              <w:spacing w:before="67"/>
              <w:ind w:left="80"/>
              <w:rPr>
                <w:bCs/>
              </w:rPr>
            </w:pPr>
          </w:p>
        </w:tc>
      </w:tr>
      <w:tr w:rsidR="001E203E" w:rsidRPr="00A321DC" w14:paraId="74C08944" w14:textId="77777777" w:rsidTr="001E203E">
        <w:trPr>
          <w:trHeight w:val="391"/>
        </w:trPr>
        <w:tc>
          <w:tcPr>
            <w:tcW w:w="192" w:type="pct"/>
          </w:tcPr>
          <w:p w14:paraId="2FD6B8AC" w14:textId="77777777" w:rsidR="001E203E" w:rsidRDefault="001E203E" w:rsidP="0095687A">
            <w:pPr>
              <w:pStyle w:val="TableParagraph"/>
              <w:spacing w:before="67"/>
              <w:ind w:left="80"/>
              <w:rPr>
                <w:bCs/>
              </w:rPr>
            </w:pPr>
          </w:p>
        </w:tc>
        <w:tc>
          <w:tcPr>
            <w:tcW w:w="1075" w:type="pct"/>
          </w:tcPr>
          <w:p w14:paraId="5B775B66" w14:textId="77777777" w:rsidR="001E203E" w:rsidRDefault="001E203E" w:rsidP="0095687A">
            <w:pPr>
              <w:pStyle w:val="TableParagraph"/>
              <w:spacing w:before="67"/>
              <w:ind w:left="80"/>
              <w:rPr>
                <w:bCs/>
              </w:rPr>
            </w:pPr>
          </w:p>
        </w:tc>
        <w:tc>
          <w:tcPr>
            <w:tcW w:w="823" w:type="pct"/>
          </w:tcPr>
          <w:p w14:paraId="0CFA4BBF" w14:textId="77777777" w:rsidR="001E203E" w:rsidRDefault="001E203E" w:rsidP="0095687A">
            <w:pPr>
              <w:pStyle w:val="TableParagraph"/>
              <w:spacing w:before="67"/>
              <w:ind w:left="80"/>
              <w:rPr>
                <w:bCs/>
              </w:rPr>
            </w:pPr>
          </w:p>
        </w:tc>
        <w:tc>
          <w:tcPr>
            <w:tcW w:w="949" w:type="pct"/>
          </w:tcPr>
          <w:p w14:paraId="7938A33E" w14:textId="77777777" w:rsidR="001E203E" w:rsidRDefault="001E203E" w:rsidP="0095687A">
            <w:pPr>
              <w:pStyle w:val="TableParagraph"/>
              <w:spacing w:before="67"/>
              <w:ind w:left="80"/>
              <w:rPr>
                <w:bCs/>
              </w:rPr>
            </w:pPr>
          </w:p>
        </w:tc>
        <w:tc>
          <w:tcPr>
            <w:tcW w:w="632" w:type="pct"/>
          </w:tcPr>
          <w:p w14:paraId="0CDB7EF5" w14:textId="77777777" w:rsidR="001E203E" w:rsidRDefault="001E203E" w:rsidP="0095687A">
            <w:pPr>
              <w:pStyle w:val="TableParagraph"/>
              <w:spacing w:before="67"/>
              <w:ind w:left="80"/>
              <w:rPr>
                <w:bCs/>
              </w:rPr>
            </w:pPr>
          </w:p>
        </w:tc>
        <w:tc>
          <w:tcPr>
            <w:tcW w:w="506" w:type="pct"/>
          </w:tcPr>
          <w:p w14:paraId="5BA2332D" w14:textId="77777777" w:rsidR="001E203E" w:rsidRDefault="001E203E" w:rsidP="0095687A">
            <w:pPr>
              <w:pStyle w:val="TableParagraph"/>
              <w:spacing w:before="67"/>
              <w:ind w:left="80"/>
              <w:rPr>
                <w:bCs/>
              </w:rPr>
            </w:pPr>
          </w:p>
        </w:tc>
        <w:tc>
          <w:tcPr>
            <w:tcW w:w="317" w:type="pct"/>
          </w:tcPr>
          <w:p w14:paraId="78922BB2" w14:textId="77777777" w:rsidR="001E203E" w:rsidRDefault="001E203E" w:rsidP="0095687A">
            <w:pPr>
              <w:pStyle w:val="TableParagraph"/>
              <w:spacing w:before="67"/>
              <w:ind w:left="80"/>
              <w:rPr>
                <w:bCs/>
              </w:rPr>
            </w:pPr>
          </w:p>
        </w:tc>
        <w:tc>
          <w:tcPr>
            <w:tcW w:w="506" w:type="pct"/>
          </w:tcPr>
          <w:p w14:paraId="1AA35084" w14:textId="77777777" w:rsidR="001E203E" w:rsidRDefault="001E203E" w:rsidP="0095687A">
            <w:pPr>
              <w:pStyle w:val="TableParagraph"/>
              <w:spacing w:before="67"/>
              <w:ind w:left="80"/>
              <w:rPr>
                <w:bCs/>
              </w:rPr>
            </w:pPr>
          </w:p>
        </w:tc>
      </w:tr>
      <w:tr w:rsidR="001E203E" w:rsidRPr="00A321DC" w14:paraId="5A21CF97" w14:textId="77777777" w:rsidTr="001E203E">
        <w:trPr>
          <w:trHeight w:val="391"/>
        </w:trPr>
        <w:tc>
          <w:tcPr>
            <w:tcW w:w="192" w:type="pct"/>
          </w:tcPr>
          <w:p w14:paraId="733EAF82" w14:textId="77777777" w:rsidR="001E203E" w:rsidRDefault="001E203E" w:rsidP="0095687A">
            <w:pPr>
              <w:pStyle w:val="TableParagraph"/>
              <w:spacing w:before="67"/>
              <w:ind w:left="80"/>
              <w:rPr>
                <w:bCs/>
              </w:rPr>
            </w:pPr>
          </w:p>
        </w:tc>
        <w:tc>
          <w:tcPr>
            <w:tcW w:w="1075" w:type="pct"/>
          </w:tcPr>
          <w:p w14:paraId="46E00A3C" w14:textId="77777777" w:rsidR="001E203E" w:rsidRDefault="001E203E" w:rsidP="0095687A">
            <w:pPr>
              <w:pStyle w:val="TableParagraph"/>
              <w:spacing w:before="67"/>
              <w:ind w:left="80"/>
              <w:rPr>
                <w:bCs/>
              </w:rPr>
            </w:pPr>
          </w:p>
        </w:tc>
        <w:tc>
          <w:tcPr>
            <w:tcW w:w="823" w:type="pct"/>
          </w:tcPr>
          <w:p w14:paraId="1BF56AF4" w14:textId="77777777" w:rsidR="001E203E" w:rsidRDefault="001E203E" w:rsidP="0095687A">
            <w:pPr>
              <w:pStyle w:val="TableParagraph"/>
              <w:spacing w:before="67"/>
              <w:ind w:left="80"/>
              <w:rPr>
                <w:bCs/>
              </w:rPr>
            </w:pPr>
          </w:p>
        </w:tc>
        <w:tc>
          <w:tcPr>
            <w:tcW w:w="949" w:type="pct"/>
          </w:tcPr>
          <w:p w14:paraId="3114CD3C" w14:textId="77777777" w:rsidR="001E203E" w:rsidRDefault="001E203E" w:rsidP="0095687A">
            <w:pPr>
              <w:pStyle w:val="TableParagraph"/>
              <w:spacing w:before="67"/>
              <w:ind w:left="80"/>
              <w:rPr>
                <w:bCs/>
              </w:rPr>
            </w:pPr>
          </w:p>
        </w:tc>
        <w:tc>
          <w:tcPr>
            <w:tcW w:w="632" w:type="pct"/>
          </w:tcPr>
          <w:p w14:paraId="0612524A" w14:textId="77777777" w:rsidR="001E203E" w:rsidRDefault="001E203E" w:rsidP="0095687A">
            <w:pPr>
              <w:pStyle w:val="TableParagraph"/>
              <w:spacing w:before="67"/>
              <w:ind w:left="80"/>
              <w:rPr>
                <w:bCs/>
              </w:rPr>
            </w:pPr>
          </w:p>
        </w:tc>
        <w:tc>
          <w:tcPr>
            <w:tcW w:w="506" w:type="pct"/>
          </w:tcPr>
          <w:p w14:paraId="07EB8C0C" w14:textId="77777777" w:rsidR="001E203E" w:rsidRDefault="001E203E" w:rsidP="0095687A">
            <w:pPr>
              <w:pStyle w:val="TableParagraph"/>
              <w:spacing w:before="67"/>
              <w:ind w:left="80"/>
              <w:rPr>
                <w:bCs/>
              </w:rPr>
            </w:pPr>
          </w:p>
        </w:tc>
        <w:tc>
          <w:tcPr>
            <w:tcW w:w="317" w:type="pct"/>
          </w:tcPr>
          <w:p w14:paraId="72684D72" w14:textId="77777777" w:rsidR="001E203E" w:rsidRDefault="001E203E" w:rsidP="0095687A">
            <w:pPr>
              <w:pStyle w:val="TableParagraph"/>
              <w:spacing w:before="67"/>
              <w:ind w:left="80"/>
              <w:rPr>
                <w:bCs/>
              </w:rPr>
            </w:pPr>
          </w:p>
        </w:tc>
        <w:tc>
          <w:tcPr>
            <w:tcW w:w="506" w:type="pct"/>
          </w:tcPr>
          <w:p w14:paraId="26700B3F" w14:textId="77777777" w:rsidR="001E203E" w:rsidRDefault="001E203E" w:rsidP="0095687A">
            <w:pPr>
              <w:pStyle w:val="TableParagraph"/>
              <w:spacing w:before="67"/>
              <w:ind w:left="80"/>
              <w:rPr>
                <w:bCs/>
              </w:rPr>
            </w:pPr>
          </w:p>
        </w:tc>
      </w:tr>
      <w:tr w:rsidR="001E203E" w:rsidRPr="00A321DC" w14:paraId="3C06CF23" w14:textId="77777777" w:rsidTr="001E203E">
        <w:trPr>
          <w:trHeight w:val="391"/>
        </w:trPr>
        <w:tc>
          <w:tcPr>
            <w:tcW w:w="192" w:type="pct"/>
          </w:tcPr>
          <w:p w14:paraId="78AF670C" w14:textId="77777777" w:rsidR="001E203E" w:rsidRDefault="001E203E" w:rsidP="0095687A">
            <w:pPr>
              <w:pStyle w:val="TableParagraph"/>
              <w:spacing w:before="67"/>
              <w:ind w:left="80"/>
              <w:rPr>
                <w:bCs/>
              </w:rPr>
            </w:pPr>
          </w:p>
        </w:tc>
        <w:tc>
          <w:tcPr>
            <w:tcW w:w="1075" w:type="pct"/>
          </w:tcPr>
          <w:p w14:paraId="7C113C0E" w14:textId="77777777" w:rsidR="001E203E" w:rsidRDefault="001E203E" w:rsidP="0095687A">
            <w:pPr>
              <w:pStyle w:val="TableParagraph"/>
              <w:spacing w:before="67"/>
              <w:ind w:left="80"/>
              <w:rPr>
                <w:bCs/>
              </w:rPr>
            </w:pPr>
          </w:p>
        </w:tc>
        <w:tc>
          <w:tcPr>
            <w:tcW w:w="823" w:type="pct"/>
          </w:tcPr>
          <w:p w14:paraId="3C39D94D" w14:textId="77777777" w:rsidR="001E203E" w:rsidRDefault="001E203E" w:rsidP="0095687A">
            <w:pPr>
              <w:pStyle w:val="TableParagraph"/>
              <w:spacing w:before="67"/>
              <w:ind w:left="80"/>
              <w:rPr>
                <w:bCs/>
              </w:rPr>
            </w:pPr>
          </w:p>
        </w:tc>
        <w:tc>
          <w:tcPr>
            <w:tcW w:w="949" w:type="pct"/>
          </w:tcPr>
          <w:p w14:paraId="12522E53" w14:textId="77777777" w:rsidR="001E203E" w:rsidRDefault="001E203E" w:rsidP="0095687A">
            <w:pPr>
              <w:pStyle w:val="TableParagraph"/>
              <w:spacing w:before="67"/>
              <w:ind w:left="80"/>
              <w:rPr>
                <w:bCs/>
              </w:rPr>
            </w:pPr>
          </w:p>
        </w:tc>
        <w:tc>
          <w:tcPr>
            <w:tcW w:w="632" w:type="pct"/>
          </w:tcPr>
          <w:p w14:paraId="75C7E756" w14:textId="77777777" w:rsidR="001E203E" w:rsidRDefault="001E203E" w:rsidP="0095687A">
            <w:pPr>
              <w:pStyle w:val="TableParagraph"/>
              <w:spacing w:before="67"/>
              <w:ind w:left="80"/>
              <w:rPr>
                <w:bCs/>
              </w:rPr>
            </w:pPr>
          </w:p>
        </w:tc>
        <w:tc>
          <w:tcPr>
            <w:tcW w:w="506" w:type="pct"/>
          </w:tcPr>
          <w:p w14:paraId="1102CF7F" w14:textId="77777777" w:rsidR="001E203E" w:rsidRDefault="001E203E" w:rsidP="0095687A">
            <w:pPr>
              <w:pStyle w:val="TableParagraph"/>
              <w:spacing w:before="67"/>
              <w:ind w:left="80"/>
              <w:rPr>
                <w:bCs/>
              </w:rPr>
            </w:pPr>
          </w:p>
        </w:tc>
        <w:tc>
          <w:tcPr>
            <w:tcW w:w="317" w:type="pct"/>
          </w:tcPr>
          <w:p w14:paraId="33DEFB5A" w14:textId="77777777" w:rsidR="001E203E" w:rsidRDefault="001E203E" w:rsidP="0095687A">
            <w:pPr>
              <w:pStyle w:val="TableParagraph"/>
              <w:spacing w:before="67"/>
              <w:ind w:left="80"/>
              <w:rPr>
                <w:bCs/>
              </w:rPr>
            </w:pPr>
          </w:p>
        </w:tc>
        <w:tc>
          <w:tcPr>
            <w:tcW w:w="506" w:type="pct"/>
          </w:tcPr>
          <w:p w14:paraId="0C5D78BA" w14:textId="77777777" w:rsidR="001E203E" w:rsidRDefault="001E203E" w:rsidP="0095687A">
            <w:pPr>
              <w:pStyle w:val="TableParagraph"/>
              <w:spacing w:before="67"/>
              <w:ind w:left="80"/>
              <w:rPr>
                <w:bCs/>
              </w:rPr>
            </w:pPr>
          </w:p>
        </w:tc>
      </w:tr>
      <w:tr w:rsidR="001E203E" w:rsidRPr="00A321DC" w14:paraId="3D13B5AE" w14:textId="77777777" w:rsidTr="001E203E">
        <w:trPr>
          <w:trHeight w:val="391"/>
        </w:trPr>
        <w:tc>
          <w:tcPr>
            <w:tcW w:w="192" w:type="pct"/>
          </w:tcPr>
          <w:p w14:paraId="7A8D145A" w14:textId="77777777" w:rsidR="001E203E" w:rsidRDefault="001E203E" w:rsidP="0095687A">
            <w:pPr>
              <w:pStyle w:val="TableParagraph"/>
              <w:spacing w:before="67"/>
              <w:ind w:left="80"/>
              <w:rPr>
                <w:bCs/>
              </w:rPr>
            </w:pPr>
          </w:p>
        </w:tc>
        <w:tc>
          <w:tcPr>
            <w:tcW w:w="1075" w:type="pct"/>
          </w:tcPr>
          <w:p w14:paraId="1152BE0E" w14:textId="77777777" w:rsidR="001E203E" w:rsidRDefault="001E203E" w:rsidP="0095687A">
            <w:pPr>
              <w:pStyle w:val="TableParagraph"/>
              <w:spacing w:before="67"/>
              <w:ind w:left="80"/>
              <w:rPr>
                <w:bCs/>
              </w:rPr>
            </w:pPr>
          </w:p>
        </w:tc>
        <w:tc>
          <w:tcPr>
            <w:tcW w:w="823" w:type="pct"/>
          </w:tcPr>
          <w:p w14:paraId="2E51CE38" w14:textId="77777777" w:rsidR="001E203E" w:rsidRDefault="001E203E" w:rsidP="0095687A">
            <w:pPr>
              <w:pStyle w:val="TableParagraph"/>
              <w:spacing w:before="67"/>
              <w:ind w:left="80"/>
              <w:rPr>
                <w:bCs/>
              </w:rPr>
            </w:pPr>
          </w:p>
        </w:tc>
        <w:tc>
          <w:tcPr>
            <w:tcW w:w="949" w:type="pct"/>
          </w:tcPr>
          <w:p w14:paraId="1360F77D" w14:textId="77777777" w:rsidR="001E203E" w:rsidRDefault="001E203E" w:rsidP="0095687A">
            <w:pPr>
              <w:pStyle w:val="TableParagraph"/>
              <w:spacing w:before="67"/>
              <w:ind w:left="80"/>
              <w:rPr>
                <w:bCs/>
              </w:rPr>
            </w:pPr>
          </w:p>
        </w:tc>
        <w:tc>
          <w:tcPr>
            <w:tcW w:w="632" w:type="pct"/>
          </w:tcPr>
          <w:p w14:paraId="0A033248" w14:textId="77777777" w:rsidR="001E203E" w:rsidRDefault="001E203E" w:rsidP="0095687A">
            <w:pPr>
              <w:pStyle w:val="TableParagraph"/>
              <w:spacing w:before="67"/>
              <w:ind w:left="80"/>
              <w:rPr>
                <w:bCs/>
              </w:rPr>
            </w:pPr>
          </w:p>
        </w:tc>
        <w:tc>
          <w:tcPr>
            <w:tcW w:w="506" w:type="pct"/>
          </w:tcPr>
          <w:p w14:paraId="37ACACA7" w14:textId="77777777" w:rsidR="001E203E" w:rsidRDefault="001E203E" w:rsidP="0095687A">
            <w:pPr>
              <w:pStyle w:val="TableParagraph"/>
              <w:spacing w:before="67"/>
              <w:ind w:left="80"/>
              <w:rPr>
                <w:bCs/>
              </w:rPr>
            </w:pPr>
          </w:p>
        </w:tc>
        <w:tc>
          <w:tcPr>
            <w:tcW w:w="317" w:type="pct"/>
          </w:tcPr>
          <w:p w14:paraId="76685ADB" w14:textId="77777777" w:rsidR="001E203E" w:rsidRDefault="001E203E" w:rsidP="0095687A">
            <w:pPr>
              <w:pStyle w:val="TableParagraph"/>
              <w:spacing w:before="67"/>
              <w:ind w:left="80"/>
              <w:rPr>
                <w:bCs/>
              </w:rPr>
            </w:pPr>
          </w:p>
        </w:tc>
        <w:tc>
          <w:tcPr>
            <w:tcW w:w="506" w:type="pct"/>
          </w:tcPr>
          <w:p w14:paraId="1C727BBF" w14:textId="77777777" w:rsidR="001E203E" w:rsidRDefault="001E203E" w:rsidP="0095687A">
            <w:pPr>
              <w:pStyle w:val="TableParagraph"/>
              <w:spacing w:before="67"/>
              <w:ind w:left="80"/>
              <w:rPr>
                <w:bCs/>
              </w:rPr>
            </w:pPr>
          </w:p>
        </w:tc>
      </w:tr>
      <w:tr w:rsidR="001E203E" w:rsidRPr="00A321DC" w14:paraId="782D182A" w14:textId="77777777" w:rsidTr="001E203E">
        <w:trPr>
          <w:trHeight w:val="391"/>
        </w:trPr>
        <w:tc>
          <w:tcPr>
            <w:tcW w:w="192" w:type="pct"/>
          </w:tcPr>
          <w:p w14:paraId="049A2CAB" w14:textId="77777777" w:rsidR="001E203E" w:rsidRDefault="001E203E" w:rsidP="0095687A">
            <w:pPr>
              <w:pStyle w:val="TableParagraph"/>
              <w:spacing w:before="67"/>
              <w:ind w:left="80"/>
              <w:rPr>
                <w:bCs/>
              </w:rPr>
            </w:pPr>
          </w:p>
        </w:tc>
        <w:tc>
          <w:tcPr>
            <w:tcW w:w="1075" w:type="pct"/>
          </w:tcPr>
          <w:p w14:paraId="29B060C2" w14:textId="77777777" w:rsidR="001E203E" w:rsidRDefault="001E203E" w:rsidP="0095687A">
            <w:pPr>
              <w:pStyle w:val="TableParagraph"/>
              <w:spacing w:before="67"/>
              <w:ind w:left="80"/>
              <w:rPr>
                <w:bCs/>
              </w:rPr>
            </w:pPr>
          </w:p>
        </w:tc>
        <w:tc>
          <w:tcPr>
            <w:tcW w:w="823" w:type="pct"/>
          </w:tcPr>
          <w:p w14:paraId="6E7CB4A3" w14:textId="77777777" w:rsidR="001E203E" w:rsidRDefault="001E203E" w:rsidP="0095687A">
            <w:pPr>
              <w:pStyle w:val="TableParagraph"/>
              <w:spacing w:before="67"/>
              <w:ind w:left="80"/>
              <w:rPr>
                <w:bCs/>
              </w:rPr>
            </w:pPr>
          </w:p>
        </w:tc>
        <w:tc>
          <w:tcPr>
            <w:tcW w:w="949" w:type="pct"/>
          </w:tcPr>
          <w:p w14:paraId="412AB9F7" w14:textId="77777777" w:rsidR="001E203E" w:rsidRDefault="001E203E" w:rsidP="0095687A">
            <w:pPr>
              <w:pStyle w:val="TableParagraph"/>
              <w:spacing w:before="67"/>
              <w:ind w:left="80"/>
              <w:rPr>
                <w:bCs/>
              </w:rPr>
            </w:pPr>
          </w:p>
        </w:tc>
        <w:tc>
          <w:tcPr>
            <w:tcW w:w="632" w:type="pct"/>
          </w:tcPr>
          <w:p w14:paraId="1F2D102D" w14:textId="77777777" w:rsidR="001E203E" w:rsidRDefault="001E203E" w:rsidP="0095687A">
            <w:pPr>
              <w:pStyle w:val="TableParagraph"/>
              <w:spacing w:before="67"/>
              <w:ind w:left="80"/>
              <w:rPr>
                <w:bCs/>
              </w:rPr>
            </w:pPr>
          </w:p>
        </w:tc>
        <w:tc>
          <w:tcPr>
            <w:tcW w:w="506" w:type="pct"/>
          </w:tcPr>
          <w:p w14:paraId="1ED240DA" w14:textId="77777777" w:rsidR="001E203E" w:rsidRDefault="001E203E" w:rsidP="0095687A">
            <w:pPr>
              <w:pStyle w:val="TableParagraph"/>
              <w:spacing w:before="67"/>
              <w:ind w:left="80"/>
              <w:rPr>
                <w:bCs/>
              </w:rPr>
            </w:pPr>
          </w:p>
        </w:tc>
        <w:tc>
          <w:tcPr>
            <w:tcW w:w="317" w:type="pct"/>
          </w:tcPr>
          <w:p w14:paraId="030EAF02" w14:textId="77777777" w:rsidR="001E203E" w:rsidRDefault="001E203E" w:rsidP="0095687A">
            <w:pPr>
              <w:pStyle w:val="TableParagraph"/>
              <w:spacing w:before="67"/>
              <w:ind w:left="80"/>
              <w:rPr>
                <w:bCs/>
              </w:rPr>
            </w:pPr>
          </w:p>
        </w:tc>
        <w:tc>
          <w:tcPr>
            <w:tcW w:w="506" w:type="pct"/>
          </w:tcPr>
          <w:p w14:paraId="655CA1F6" w14:textId="77777777" w:rsidR="001E203E" w:rsidRDefault="001E203E" w:rsidP="0095687A">
            <w:pPr>
              <w:pStyle w:val="TableParagraph"/>
              <w:spacing w:before="67"/>
              <w:ind w:left="80"/>
              <w:rPr>
                <w:bCs/>
              </w:rPr>
            </w:pPr>
          </w:p>
        </w:tc>
      </w:tr>
      <w:tr w:rsidR="001E203E" w:rsidRPr="00A321DC" w14:paraId="07A8348A" w14:textId="77777777" w:rsidTr="001E203E">
        <w:trPr>
          <w:trHeight w:val="391"/>
        </w:trPr>
        <w:tc>
          <w:tcPr>
            <w:tcW w:w="192" w:type="pct"/>
          </w:tcPr>
          <w:p w14:paraId="7BCC2875" w14:textId="77777777" w:rsidR="001E203E" w:rsidRDefault="001E203E" w:rsidP="0095687A">
            <w:pPr>
              <w:pStyle w:val="TableParagraph"/>
              <w:spacing w:before="67"/>
              <w:ind w:left="80"/>
              <w:rPr>
                <w:bCs/>
              </w:rPr>
            </w:pPr>
          </w:p>
        </w:tc>
        <w:tc>
          <w:tcPr>
            <w:tcW w:w="1075" w:type="pct"/>
          </w:tcPr>
          <w:p w14:paraId="62391919" w14:textId="77777777" w:rsidR="001E203E" w:rsidRDefault="001E203E" w:rsidP="0095687A">
            <w:pPr>
              <w:pStyle w:val="TableParagraph"/>
              <w:spacing w:before="67"/>
              <w:ind w:left="80"/>
              <w:rPr>
                <w:bCs/>
              </w:rPr>
            </w:pPr>
          </w:p>
        </w:tc>
        <w:tc>
          <w:tcPr>
            <w:tcW w:w="823" w:type="pct"/>
          </w:tcPr>
          <w:p w14:paraId="4384B304" w14:textId="77777777" w:rsidR="001E203E" w:rsidRDefault="001E203E" w:rsidP="0095687A">
            <w:pPr>
              <w:pStyle w:val="TableParagraph"/>
              <w:spacing w:before="67"/>
              <w:ind w:left="80"/>
              <w:rPr>
                <w:bCs/>
              </w:rPr>
            </w:pPr>
          </w:p>
        </w:tc>
        <w:tc>
          <w:tcPr>
            <w:tcW w:w="949" w:type="pct"/>
          </w:tcPr>
          <w:p w14:paraId="54D47F9C" w14:textId="77777777" w:rsidR="001E203E" w:rsidRDefault="001E203E" w:rsidP="0095687A">
            <w:pPr>
              <w:pStyle w:val="TableParagraph"/>
              <w:spacing w:before="67"/>
              <w:ind w:left="80"/>
              <w:rPr>
                <w:bCs/>
              </w:rPr>
            </w:pPr>
          </w:p>
        </w:tc>
        <w:tc>
          <w:tcPr>
            <w:tcW w:w="632" w:type="pct"/>
          </w:tcPr>
          <w:p w14:paraId="773077BC" w14:textId="77777777" w:rsidR="001E203E" w:rsidRDefault="001E203E" w:rsidP="0095687A">
            <w:pPr>
              <w:pStyle w:val="TableParagraph"/>
              <w:spacing w:before="67"/>
              <w:ind w:left="80"/>
              <w:rPr>
                <w:bCs/>
              </w:rPr>
            </w:pPr>
          </w:p>
        </w:tc>
        <w:tc>
          <w:tcPr>
            <w:tcW w:w="506" w:type="pct"/>
          </w:tcPr>
          <w:p w14:paraId="196E4F00" w14:textId="77777777" w:rsidR="001E203E" w:rsidRDefault="001E203E" w:rsidP="0095687A">
            <w:pPr>
              <w:pStyle w:val="TableParagraph"/>
              <w:spacing w:before="67"/>
              <w:ind w:left="80"/>
              <w:rPr>
                <w:bCs/>
              </w:rPr>
            </w:pPr>
          </w:p>
        </w:tc>
        <w:tc>
          <w:tcPr>
            <w:tcW w:w="317" w:type="pct"/>
          </w:tcPr>
          <w:p w14:paraId="37D97576" w14:textId="77777777" w:rsidR="001E203E" w:rsidRDefault="001E203E" w:rsidP="0095687A">
            <w:pPr>
              <w:pStyle w:val="TableParagraph"/>
              <w:spacing w:before="67"/>
              <w:ind w:left="80"/>
              <w:rPr>
                <w:bCs/>
              </w:rPr>
            </w:pPr>
          </w:p>
        </w:tc>
        <w:tc>
          <w:tcPr>
            <w:tcW w:w="506" w:type="pct"/>
          </w:tcPr>
          <w:p w14:paraId="2C7C0E21" w14:textId="77777777" w:rsidR="001E203E" w:rsidRDefault="001E203E" w:rsidP="0095687A">
            <w:pPr>
              <w:pStyle w:val="TableParagraph"/>
              <w:spacing w:before="67"/>
              <w:ind w:left="80"/>
              <w:rPr>
                <w:bCs/>
              </w:rPr>
            </w:pPr>
          </w:p>
        </w:tc>
      </w:tr>
      <w:tr w:rsidR="001E203E" w:rsidRPr="00A321DC" w14:paraId="15DF7F16" w14:textId="77777777" w:rsidTr="001E203E">
        <w:trPr>
          <w:trHeight w:val="391"/>
        </w:trPr>
        <w:tc>
          <w:tcPr>
            <w:tcW w:w="192" w:type="pct"/>
          </w:tcPr>
          <w:p w14:paraId="23D45605" w14:textId="77777777" w:rsidR="001E203E" w:rsidRDefault="001E203E" w:rsidP="0095687A">
            <w:pPr>
              <w:pStyle w:val="TableParagraph"/>
              <w:spacing w:before="67"/>
              <w:ind w:left="80"/>
              <w:rPr>
                <w:bCs/>
              </w:rPr>
            </w:pPr>
          </w:p>
        </w:tc>
        <w:tc>
          <w:tcPr>
            <w:tcW w:w="1075" w:type="pct"/>
          </w:tcPr>
          <w:p w14:paraId="23F4C2E7" w14:textId="77777777" w:rsidR="001E203E" w:rsidRDefault="001E203E" w:rsidP="0095687A">
            <w:pPr>
              <w:pStyle w:val="TableParagraph"/>
              <w:spacing w:before="67"/>
              <w:ind w:left="80"/>
              <w:rPr>
                <w:bCs/>
              </w:rPr>
            </w:pPr>
          </w:p>
        </w:tc>
        <w:tc>
          <w:tcPr>
            <w:tcW w:w="823" w:type="pct"/>
          </w:tcPr>
          <w:p w14:paraId="7FE5DD86" w14:textId="77777777" w:rsidR="001E203E" w:rsidRDefault="001E203E" w:rsidP="0095687A">
            <w:pPr>
              <w:pStyle w:val="TableParagraph"/>
              <w:spacing w:before="67"/>
              <w:ind w:left="80"/>
              <w:rPr>
                <w:bCs/>
              </w:rPr>
            </w:pPr>
          </w:p>
        </w:tc>
        <w:tc>
          <w:tcPr>
            <w:tcW w:w="949" w:type="pct"/>
          </w:tcPr>
          <w:p w14:paraId="30705411" w14:textId="77777777" w:rsidR="001E203E" w:rsidRDefault="001E203E" w:rsidP="0095687A">
            <w:pPr>
              <w:pStyle w:val="TableParagraph"/>
              <w:spacing w:before="67"/>
              <w:ind w:left="80"/>
              <w:rPr>
                <w:bCs/>
              </w:rPr>
            </w:pPr>
          </w:p>
        </w:tc>
        <w:tc>
          <w:tcPr>
            <w:tcW w:w="632" w:type="pct"/>
          </w:tcPr>
          <w:p w14:paraId="6055E9B7" w14:textId="77777777" w:rsidR="001E203E" w:rsidRDefault="001E203E" w:rsidP="0095687A">
            <w:pPr>
              <w:pStyle w:val="TableParagraph"/>
              <w:spacing w:before="67"/>
              <w:ind w:left="80"/>
              <w:rPr>
                <w:bCs/>
              </w:rPr>
            </w:pPr>
          </w:p>
        </w:tc>
        <w:tc>
          <w:tcPr>
            <w:tcW w:w="506" w:type="pct"/>
          </w:tcPr>
          <w:p w14:paraId="5AF3EDA4" w14:textId="77777777" w:rsidR="001E203E" w:rsidRDefault="001E203E" w:rsidP="0095687A">
            <w:pPr>
              <w:pStyle w:val="TableParagraph"/>
              <w:spacing w:before="67"/>
              <w:ind w:left="80"/>
              <w:rPr>
                <w:bCs/>
              </w:rPr>
            </w:pPr>
          </w:p>
        </w:tc>
        <w:tc>
          <w:tcPr>
            <w:tcW w:w="317" w:type="pct"/>
          </w:tcPr>
          <w:p w14:paraId="5AF09673" w14:textId="77777777" w:rsidR="001E203E" w:rsidRDefault="001E203E" w:rsidP="0095687A">
            <w:pPr>
              <w:pStyle w:val="TableParagraph"/>
              <w:spacing w:before="67"/>
              <w:ind w:left="80"/>
              <w:rPr>
                <w:bCs/>
              </w:rPr>
            </w:pPr>
          </w:p>
        </w:tc>
        <w:tc>
          <w:tcPr>
            <w:tcW w:w="506" w:type="pct"/>
          </w:tcPr>
          <w:p w14:paraId="5AC8ACDE" w14:textId="77777777" w:rsidR="001E203E" w:rsidRDefault="001E203E" w:rsidP="0095687A">
            <w:pPr>
              <w:pStyle w:val="TableParagraph"/>
              <w:spacing w:before="67"/>
              <w:ind w:left="80"/>
              <w:rPr>
                <w:bCs/>
              </w:rPr>
            </w:pPr>
          </w:p>
        </w:tc>
      </w:tr>
      <w:tr w:rsidR="001E203E" w:rsidRPr="00A321DC" w14:paraId="4BBD53CA" w14:textId="77777777" w:rsidTr="001E203E">
        <w:trPr>
          <w:trHeight w:val="391"/>
        </w:trPr>
        <w:tc>
          <w:tcPr>
            <w:tcW w:w="192" w:type="pct"/>
          </w:tcPr>
          <w:p w14:paraId="70A3243A" w14:textId="77777777" w:rsidR="001E203E" w:rsidRDefault="001E203E" w:rsidP="0095687A">
            <w:pPr>
              <w:pStyle w:val="TableParagraph"/>
              <w:spacing w:before="67"/>
              <w:ind w:left="80"/>
              <w:rPr>
                <w:bCs/>
              </w:rPr>
            </w:pPr>
          </w:p>
        </w:tc>
        <w:tc>
          <w:tcPr>
            <w:tcW w:w="1075" w:type="pct"/>
          </w:tcPr>
          <w:p w14:paraId="3DB1C054" w14:textId="77777777" w:rsidR="001E203E" w:rsidRDefault="001E203E" w:rsidP="0095687A">
            <w:pPr>
              <w:pStyle w:val="TableParagraph"/>
              <w:spacing w:before="67"/>
              <w:ind w:left="80"/>
              <w:rPr>
                <w:bCs/>
              </w:rPr>
            </w:pPr>
          </w:p>
        </w:tc>
        <w:tc>
          <w:tcPr>
            <w:tcW w:w="823" w:type="pct"/>
          </w:tcPr>
          <w:p w14:paraId="672C28B6" w14:textId="77777777" w:rsidR="001E203E" w:rsidRDefault="001E203E" w:rsidP="0095687A">
            <w:pPr>
              <w:pStyle w:val="TableParagraph"/>
              <w:spacing w:before="67"/>
              <w:ind w:left="80"/>
              <w:rPr>
                <w:bCs/>
              </w:rPr>
            </w:pPr>
          </w:p>
        </w:tc>
        <w:tc>
          <w:tcPr>
            <w:tcW w:w="949" w:type="pct"/>
          </w:tcPr>
          <w:p w14:paraId="2422B1EC" w14:textId="77777777" w:rsidR="001E203E" w:rsidRDefault="001E203E" w:rsidP="0095687A">
            <w:pPr>
              <w:pStyle w:val="TableParagraph"/>
              <w:spacing w:before="67"/>
              <w:ind w:left="80"/>
              <w:rPr>
                <w:bCs/>
              </w:rPr>
            </w:pPr>
          </w:p>
        </w:tc>
        <w:tc>
          <w:tcPr>
            <w:tcW w:w="632" w:type="pct"/>
          </w:tcPr>
          <w:p w14:paraId="62108279" w14:textId="77777777" w:rsidR="001E203E" w:rsidRDefault="001E203E" w:rsidP="0095687A">
            <w:pPr>
              <w:pStyle w:val="TableParagraph"/>
              <w:spacing w:before="67"/>
              <w:ind w:left="80"/>
              <w:rPr>
                <w:bCs/>
              </w:rPr>
            </w:pPr>
          </w:p>
        </w:tc>
        <w:tc>
          <w:tcPr>
            <w:tcW w:w="506" w:type="pct"/>
          </w:tcPr>
          <w:p w14:paraId="2E6A50B2" w14:textId="77777777" w:rsidR="001E203E" w:rsidRDefault="001E203E" w:rsidP="0095687A">
            <w:pPr>
              <w:pStyle w:val="TableParagraph"/>
              <w:spacing w:before="67"/>
              <w:ind w:left="80"/>
              <w:rPr>
                <w:bCs/>
              </w:rPr>
            </w:pPr>
          </w:p>
        </w:tc>
        <w:tc>
          <w:tcPr>
            <w:tcW w:w="317" w:type="pct"/>
          </w:tcPr>
          <w:p w14:paraId="3FA6965B" w14:textId="77777777" w:rsidR="001E203E" w:rsidRDefault="001E203E" w:rsidP="0095687A">
            <w:pPr>
              <w:pStyle w:val="TableParagraph"/>
              <w:spacing w:before="67"/>
              <w:ind w:left="80"/>
              <w:rPr>
                <w:bCs/>
              </w:rPr>
            </w:pPr>
          </w:p>
        </w:tc>
        <w:tc>
          <w:tcPr>
            <w:tcW w:w="506" w:type="pct"/>
          </w:tcPr>
          <w:p w14:paraId="74E2E4CA" w14:textId="77777777" w:rsidR="001E203E" w:rsidRDefault="001E203E" w:rsidP="0095687A">
            <w:pPr>
              <w:pStyle w:val="TableParagraph"/>
              <w:spacing w:before="67"/>
              <w:ind w:left="80"/>
              <w:rPr>
                <w:bCs/>
              </w:rPr>
            </w:pPr>
          </w:p>
        </w:tc>
      </w:tr>
      <w:tr w:rsidR="001E203E" w:rsidRPr="00A321DC" w14:paraId="5E339860" w14:textId="77777777" w:rsidTr="001E203E">
        <w:trPr>
          <w:trHeight w:val="391"/>
        </w:trPr>
        <w:tc>
          <w:tcPr>
            <w:tcW w:w="192" w:type="pct"/>
          </w:tcPr>
          <w:p w14:paraId="6A7DAA08" w14:textId="77777777" w:rsidR="001E203E" w:rsidRDefault="001E203E" w:rsidP="0095687A">
            <w:pPr>
              <w:pStyle w:val="TableParagraph"/>
              <w:spacing w:before="67"/>
              <w:ind w:left="80"/>
              <w:rPr>
                <w:bCs/>
              </w:rPr>
            </w:pPr>
          </w:p>
        </w:tc>
        <w:tc>
          <w:tcPr>
            <w:tcW w:w="1075" w:type="pct"/>
          </w:tcPr>
          <w:p w14:paraId="71F0DA35" w14:textId="77777777" w:rsidR="001E203E" w:rsidRDefault="001E203E" w:rsidP="0095687A">
            <w:pPr>
              <w:pStyle w:val="TableParagraph"/>
              <w:spacing w:before="67"/>
              <w:ind w:left="80"/>
              <w:rPr>
                <w:bCs/>
              </w:rPr>
            </w:pPr>
          </w:p>
        </w:tc>
        <w:tc>
          <w:tcPr>
            <w:tcW w:w="823" w:type="pct"/>
          </w:tcPr>
          <w:p w14:paraId="3FF01346" w14:textId="77777777" w:rsidR="001E203E" w:rsidRDefault="001E203E" w:rsidP="0095687A">
            <w:pPr>
              <w:pStyle w:val="TableParagraph"/>
              <w:spacing w:before="67"/>
              <w:ind w:left="80"/>
              <w:rPr>
                <w:bCs/>
              </w:rPr>
            </w:pPr>
          </w:p>
        </w:tc>
        <w:tc>
          <w:tcPr>
            <w:tcW w:w="949" w:type="pct"/>
          </w:tcPr>
          <w:p w14:paraId="78202D2F" w14:textId="77777777" w:rsidR="001E203E" w:rsidRDefault="001E203E" w:rsidP="0095687A">
            <w:pPr>
              <w:pStyle w:val="TableParagraph"/>
              <w:spacing w:before="67"/>
              <w:ind w:left="80"/>
              <w:rPr>
                <w:bCs/>
              </w:rPr>
            </w:pPr>
          </w:p>
        </w:tc>
        <w:tc>
          <w:tcPr>
            <w:tcW w:w="632" w:type="pct"/>
          </w:tcPr>
          <w:p w14:paraId="05724C3A" w14:textId="77777777" w:rsidR="001E203E" w:rsidRDefault="001E203E" w:rsidP="0095687A">
            <w:pPr>
              <w:pStyle w:val="TableParagraph"/>
              <w:spacing w:before="67"/>
              <w:ind w:left="80"/>
              <w:rPr>
                <w:bCs/>
              </w:rPr>
            </w:pPr>
          </w:p>
        </w:tc>
        <w:tc>
          <w:tcPr>
            <w:tcW w:w="506" w:type="pct"/>
          </w:tcPr>
          <w:p w14:paraId="0CE31322" w14:textId="77777777" w:rsidR="001E203E" w:rsidRDefault="001E203E" w:rsidP="0095687A">
            <w:pPr>
              <w:pStyle w:val="TableParagraph"/>
              <w:spacing w:before="67"/>
              <w:ind w:left="80"/>
              <w:rPr>
                <w:bCs/>
              </w:rPr>
            </w:pPr>
          </w:p>
        </w:tc>
        <w:tc>
          <w:tcPr>
            <w:tcW w:w="317" w:type="pct"/>
          </w:tcPr>
          <w:p w14:paraId="7E61AC74" w14:textId="77777777" w:rsidR="001E203E" w:rsidRDefault="001E203E" w:rsidP="0095687A">
            <w:pPr>
              <w:pStyle w:val="TableParagraph"/>
              <w:spacing w:before="67"/>
              <w:ind w:left="80"/>
              <w:rPr>
                <w:bCs/>
              </w:rPr>
            </w:pPr>
          </w:p>
        </w:tc>
        <w:tc>
          <w:tcPr>
            <w:tcW w:w="506" w:type="pct"/>
          </w:tcPr>
          <w:p w14:paraId="0421EBAF" w14:textId="77777777" w:rsidR="001E203E" w:rsidRDefault="001E203E" w:rsidP="0095687A">
            <w:pPr>
              <w:pStyle w:val="TableParagraph"/>
              <w:spacing w:before="67"/>
              <w:ind w:left="80"/>
              <w:rPr>
                <w:bCs/>
              </w:rPr>
            </w:pPr>
          </w:p>
        </w:tc>
      </w:tr>
      <w:tr w:rsidR="001E203E" w:rsidRPr="00A321DC" w14:paraId="6C54663B" w14:textId="77777777" w:rsidTr="001E203E">
        <w:trPr>
          <w:trHeight w:val="391"/>
        </w:trPr>
        <w:tc>
          <w:tcPr>
            <w:tcW w:w="192" w:type="pct"/>
          </w:tcPr>
          <w:p w14:paraId="73C4941A" w14:textId="77777777" w:rsidR="001E203E" w:rsidRDefault="001E203E" w:rsidP="0095687A">
            <w:pPr>
              <w:pStyle w:val="TableParagraph"/>
              <w:spacing w:before="67"/>
              <w:ind w:left="80"/>
              <w:rPr>
                <w:bCs/>
              </w:rPr>
            </w:pPr>
          </w:p>
        </w:tc>
        <w:tc>
          <w:tcPr>
            <w:tcW w:w="1075" w:type="pct"/>
          </w:tcPr>
          <w:p w14:paraId="577297D0" w14:textId="77777777" w:rsidR="001E203E" w:rsidRDefault="001E203E" w:rsidP="0095687A">
            <w:pPr>
              <w:pStyle w:val="TableParagraph"/>
              <w:spacing w:before="67"/>
              <w:ind w:left="80"/>
              <w:rPr>
                <w:bCs/>
              </w:rPr>
            </w:pPr>
          </w:p>
        </w:tc>
        <w:tc>
          <w:tcPr>
            <w:tcW w:w="823" w:type="pct"/>
          </w:tcPr>
          <w:p w14:paraId="6236F5D4" w14:textId="77777777" w:rsidR="001E203E" w:rsidRDefault="001E203E" w:rsidP="0095687A">
            <w:pPr>
              <w:pStyle w:val="TableParagraph"/>
              <w:spacing w:before="67"/>
              <w:ind w:left="80"/>
              <w:rPr>
                <w:bCs/>
              </w:rPr>
            </w:pPr>
          </w:p>
        </w:tc>
        <w:tc>
          <w:tcPr>
            <w:tcW w:w="949" w:type="pct"/>
          </w:tcPr>
          <w:p w14:paraId="7181BC1A" w14:textId="77777777" w:rsidR="001E203E" w:rsidRDefault="001E203E" w:rsidP="0095687A">
            <w:pPr>
              <w:pStyle w:val="TableParagraph"/>
              <w:spacing w:before="67"/>
              <w:ind w:left="80"/>
              <w:rPr>
                <w:bCs/>
              </w:rPr>
            </w:pPr>
          </w:p>
        </w:tc>
        <w:tc>
          <w:tcPr>
            <w:tcW w:w="632" w:type="pct"/>
          </w:tcPr>
          <w:p w14:paraId="191A157A" w14:textId="77777777" w:rsidR="001E203E" w:rsidRDefault="001E203E" w:rsidP="0095687A">
            <w:pPr>
              <w:pStyle w:val="TableParagraph"/>
              <w:spacing w:before="67"/>
              <w:ind w:left="80"/>
              <w:rPr>
                <w:bCs/>
              </w:rPr>
            </w:pPr>
          </w:p>
        </w:tc>
        <w:tc>
          <w:tcPr>
            <w:tcW w:w="506" w:type="pct"/>
          </w:tcPr>
          <w:p w14:paraId="18B6AFAE" w14:textId="77777777" w:rsidR="001E203E" w:rsidRDefault="001E203E" w:rsidP="0095687A">
            <w:pPr>
              <w:pStyle w:val="TableParagraph"/>
              <w:spacing w:before="67"/>
              <w:ind w:left="80"/>
              <w:rPr>
                <w:bCs/>
              </w:rPr>
            </w:pPr>
          </w:p>
        </w:tc>
        <w:tc>
          <w:tcPr>
            <w:tcW w:w="317" w:type="pct"/>
          </w:tcPr>
          <w:p w14:paraId="337E6F31" w14:textId="77777777" w:rsidR="001E203E" w:rsidRDefault="001E203E" w:rsidP="0095687A">
            <w:pPr>
              <w:pStyle w:val="TableParagraph"/>
              <w:spacing w:before="67"/>
              <w:ind w:left="80"/>
              <w:rPr>
                <w:bCs/>
              </w:rPr>
            </w:pPr>
          </w:p>
        </w:tc>
        <w:tc>
          <w:tcPr>
            <w:tcW w:w="506" w:type="pct"/>
          </w:tcPr>
          <w:p w14:paraId="147C817F" w14:textId="77777777" w:rsidR="001E203E" w:rsidRDefault="001E203E" w:rsidP="0095687A">
            <w:pPr>
              <w:pStyle w:val="TableParagraph"/>
              <w:spacing w:before="67"/>
              <w:ind w:left="80"/>
              <w:rPr>
                <w:bCs/>
              </w:rPr>
            </w:pPr>
          </w:p>
        </w:tc>
      </w:tr>
      <w:tr w:rsidR="001E203E" w:rsidRPr="00A321DC" w14:paraId="735439F6" w14:textId="77777777" w:rsidTr="001E203E">
        <w:trPr>
          <w:trHeight w:val="391"/>
        </w:trPr>
        <w:tc>
          <w:tcPr>
            <w:tcW w:w="192" w:type="pct"/>
          </w:tcPr>
          <w:p w14:paraId="1FE92C43" w14:textId="77777777" w:rsidR="001E203E" w:rsidRDefault="001E203E" w:rsidP="0095687A">
            <w:pPr>
              <w:pStyle w:val="TableParagraph"/>
              <w:spacing w:before="67"/>
              <w:ind w:left="80"/>
              <w:rPr>
                <w:bCs/>
              </w:rPr>
            </w:pPr>
          </w:p>
        </w:tc>
        <w:tc>
          <w:tcPr>
            <w:tcW w:w="1075" w:type="pct"/>
          </w:tcPr>
          <w:p w14:paraId="4F53CB33" w14:textId="77777777" w:rsidR="001E203E" w:rsidRDefault="001E203E" w:rsidP="0095687A">
            <w:pPr>
              <w:pStyle w:val="TableParagraph"/>
              <w:spacing w:before="67"/>
              <w:ind w:left="80"/>
              <w:rPr>
                <w:bCs/>
              </w:rPr>
            </w:pPr>
          </w:p>
        </w:tc>
        <w:tc>
          <w:tcPr>
            <w:tcW w:w="823" w:type="pct"/>
          </w:tcPr>
          <w:p w14:paraId="5CA73A98" w14:textId="77777777" w:rsidR="001E203E" w:rsidRDefault="001E203E" w:rsidP="0095687A">
            <w:pPr>
              <w:pStyle w:val="TableParagraph"/>
              <w:spacing w:before="67"/>
              <w:ind w:left="80"/>
              <w:rPr>
                <w:bCs/>
              </w:rPr>
            </w:pPr>
          </w:p>
        </w:tc>
        <w:tc>
          <w:tcPr>
            <w:tcW w:w="949" w:type="pct"/>
          </w:tcPr>
          <w:p w14:paraId="167FB59C" w14:textId="77777777" w:rsidR="001E203E" w:rsidRDefault="001E203E" w:rsidP="0095687A">
            <w:pPr>
              <w:pStyle w:val="TableParagraph"/>
              <w:spacing w:before="67"/>
              <w:ind w:left="80"/>
              <w:rPr>
                <w:bCs/>
              </w:rPr>
            </w:pPr>
          </w:p>
        </w:tc>
        <w:tc>
          <w:tcPr>
            <w:tcW w:w="632" w:type="pct"/>
          </w:tcPr>
          <w:p w14:paraId="3C66D3B9" w14:textId="77777777" w:rsidR="001E203E" w:rsidRDefault="001E203E" w:rsidP="0095687A">
            <w:pPr>
              <w:pStyle w:val="TableParagraph"/>
              <w:spacing w:before="67"/>
              <w:ind w:left="80"/>
              <w:rPr>
                <w:bCs/>
              </w:rPr>
            </w:pPr>
          </w:p>
        </w:tc>
        <w:tc>
          <w:tcPr>
            <w:tcW w:w="506" w:type="pct"/>
          </w:tcPr>
          <w:p w14:paraId="4FD546EF" w14:textId="77777777" w:rsidR="001E203E" w:rsidRDefault="001E203E" w:rsidP="0095687A">
            <w:pPr>
              <w:pStyle w:val="TableParagraph"/>
              <w:spacing w:before="67"/>
              <w:ind w:left="80"/>
              <w:rPr>
                <w:bCs/>
              </w:rPr>
            </w:pPr>
          </w:p>
        </w:tc>
        <w:tc>
          <w:tcPr>
            <w:tcW w:w="317" w:type="pct"/>
          </w:tcPr>
          <w:p w14:paraId="440F19CA" w14:textId="77777777" w:rsidR="001E203E" w:rsidRDefault="001E203E" w:rsidP="0095687A">
            <w:pPr>
              <w:pStyle w:val="TableParagraph"/>
              <w:spacing w:before="67"/>
              <w:ind w:left="80"/>
              <w:rPr>
                <w:bCs/>
              </w:rPr>
            </w:pPr>
          </w:p>
        </w:tc>
        <w:tc>
          <w:tcPr>
            <w:tcW w:w="506" w:type="pct"/>
          </w:tcPr>
          <w:p w14:paraId="125D217E" w14:textId="77777777" w:rsidR="001E203E" w:rsidRDefault="001E203E" w:rsidP="0095687A">
            <w:pPr>
              <w:pStyle w:val="TableParagraph"/>
              <w:spacing w:before="67"/>
              <w:ind w:left="80"/>
              <w:rPr>
                <w:bCs/>
              </w:rPr>
            </w:pPr>
          </w:p>
        </w:tc>
      </w:tr>
      <w:tr w:rsidR="001E203E" w:rsidRPr="00A321DC" w14:paraId="123CE23A" w14:textId="77777777" w:rsidTr="001E203E">
        <w:trPr>
          <w:trHeight w:val="391"/>
        </w:trPr>
        <w:tc>
          <w:tcPr>
            <w:tcW w:w="192" w:type="pct"/>
          </w:tcPr>
          <w:p w14:paraId="79ADDC73" w14:textId="77777777" w:rsidR="001E203E" w:rsidRDefault="001E203E" w:rsidP="0095687A">
            <w:pPr>
              <w:pStyle w:val="TableParagraph"/>
              <w:spacing w:before="67"/>
              <w:ind w:left="80"/>
              <w:rPr>
                <w:bCs/>
              </w:rPr>
            </w:pPr>
          </w:p>
        </w:tc>
        <w:tc>
          <w:tcPr>
            <w:tcW w:w="1075" w:type="pct"/>
          </w:tcPr>
          <w:p w14:paraId="1DEF2E93" w14:textId="77777777" w:rsidR="001E203E" w:rsidRDefault="001E203E" w:rsidP="0095687A">
            <w:pPr>
              <w:pStyle w:val="TableParagraph"/>
              <w:spacing w:before="67"/>
              <w:ind w:left="80"/>
              <w:rPr>
                <w:bCs/>
              </w:rPr>
            </w:pPr>
          </w:p>
        </w:tc>
        <w:tc>
          <w:tcPr>
            <w:tcW w:w="823" w:type="pct"/>
          </w:tcPr>
          <w:p w14:paraId="7BDA8E8C" w14:textId="77777777" w:rsidR="001E203E" w:rsidRDefault="001E203E" w:rsidP="0095687A">
            <w:pPr>
              <w:pStyle w:val="TableParagraph"/>
              <w:spacing w:before="67"/>
              <w:ind w:left="80"/>
              <w:rPr>
                <w:bCs/>
              </w:rPr>
            </w:pPr>
          </w:p>
        </w:tc>
        <w:tc>
          <w:tcPr>
            <w:tcW w:w="949" w:type="pct"/>
          </w:tcPr>
          <w:p w14:paraId="0A9B8633" w14:textId="77777777" w:rsidR="001E203E" w:rsidRDefault="001E203E" w:rsidP="0095687A">
            <w:pPr>
              <w:pStyle w:val="TableParagraph"/>
              <w:spacing w:before="67"/>
              <w:ind w:left="80"/>
              <w:rPr>
                <w:bCs/>
              </w:rPr>
            </w:pPr>
          </w:p>
        </w:tc>
        <w:tc>
          <w:tcPr>
            <w:tcW w:w="632" w:type="pct"/>
          </w:tcPr>
          <w:p w14:paraId="0B781764" w14:textId="77777777" w:rsidR="001E203E" w:rsidRDefault="001E203E" w:rsidP="0095687A">
            <w:pPr>
              <w:pStyle w:val="TableParagraph"/>
              <w:spacing w:before="67"/>
              <w:ind w:left="80"/>
              <w:rPr>
                <w:bCs/>
              </w:rPr>
            </w:pPr>
          </w:p>
        </w:tc>
        <w:tc>
          <w:tcPr>
            <w:tcW w:w="506" w:type="pct"/>
          </w:tcPr>
          <w:p w14:paraId="19260809" w14:textId="77777777" w:rsidR="001E203E" w:rsidRDefault="001E203E" w:rsidP="0095687A">
            <w:pPr>
              <w:pStyle w:val="TableParagraph"/>
              <w:spacing w:before="67"/>
              <w:ind w:left="80"/>
              <w:rPr>
                <w:bCs/>
              </w:rPr>
            </w:pPr>
          </w:p>
        </w:tc>
        <w:tc>
          <w:tcPr>
            <w:tcW w:w="317" w:type="pct"/>
          </w:tcPr>
          <w:p w14:paraId="630EF74B" w14:textId="77777777" w:rsidR="001E203E" w:rsidRDefault="001E203E" w:rsidP="0095687A">
            <w:pPr>
              <w:pStyle w:val="TableParagraph"/>
              <w:spacing w:before="67"/>
              <w:ind w:left="80"/>
              <w:rPr>
                <w:bCs/>
              </w:rPr>
            </w:pPr>
          </w:p>
        </w:tc>
        <w:tc>
          <w:tcPr>
            <w:tcW w:w="506" w:type="pct"/>
          </w:tcPr>
          <w:p w14:paraId="5031D0A9" w14:textId="77777777" w:rsidR="001E203E" w:rsidRDefault="001E203E" w:rsidP="0095687A">
            <w:pPr>
              <w:pStyle w:val="TableParagraph"/>
              <w:spacing w:before="67"/>
              <w:ind w:left="80"/>
              <w:rPr>
                <w:bCs/>
              </w:rPr>
            </w:pPr>
          </w:p>
        </w:tc>
      </w:tr>
      <w:tr w:rsidR="001E203E" w:rsidRPr="00A321DC" w14:paraId="073E4627" w14:textId="77777777" w:rsidTr="001E203E">
        <w:trPr>
          <w:trHeight w:val="391"/>
        </w:trPr>
        <w:tc>
          <w:tcPr>
            <w:tcW w:w="192" w:type="pct"/>
          </w:tcPr>
          <w:p w14:paraId="2AB98398" w14:textId="77777777" w:rsidR="001E203E" w:rsidRDefault="001E203E" w:rsidP="0095687A">
            <w:pPr>
              <w:pStyle w:val="TableParagraph"/>
              <w:spacing w:before="67"/>
              <w:ind w:left="80"/>
              <w:rPr>
                <w:bCs/>
              </w:rPr>
            </w:pPr>
          </w:p>
        </w:tc>
        <w:tc>
          <w:tcPr>
            <w:tcW w:w="1075" w:type="pct"/>
          </w:tcPr>
          <w:p w14:paraId="29FA2DDF" w14:textId="77777777" w:rsidR="001E203E" w:rsidRDefault="001E203E" w:rsidP="0095687A">
            <w:pPr>
              <w:pStyle w:val="TableParagraph"/>
              <w:spacing w:before="67"/>
              <w:ind w:left="80"/>
              <w:rPr>
                <w:bCs/>
              </w:rPr>
            </w:pPr>
          </w:p>
        </w:tc>
        <w:tc>
          <w:tcPr>
            <w:tcW w:w="823" w:type="pct"/>
          </w:tcPr>
          <w:p w14:paraId="7DBE7AB5" w14:textId="77777777" w:rsidR="001E203E" w:rsidRDefault="001E203E" w:rsidP="0095687A">
            <w:pPr>
              <w:pStyle w:val="TableParagraph"/>
              <w:spacing w:before="67"/>
              <w:ind w:left="80"/>
              <w:rPr>
                <w:bCs/>
              </w:rPr>
            </w:pPr>
          </w:p>
        </w:tc>
        <w:tc>
          <w:tcPr>
            <w:tcW w:w="949" w:type="pct"/>
          </w:tcPr>
          <w:p w14:paraId="0F766286" w14:textId="77777777" w:rsidR="001E203E" w:rsidRDefault="001E203E" w:rsidP="0095687A">
            <w:pPr>
              <w:pStyle w:val="TableParagraph"/>
              <w:spacing w:before="67"/>
              <w:ind w:left="80"/>
              <w:rPr>
                <w:bCs/>
              </w:rPr>
            </w:pPr>
          </w:p>
        </w:tc>
        <w:tc>
          <w:tcPr>
            <w:tcW w:w="632" w:type="pct"/>
          </w:tcPr>
          <w:p w14:paraId="4BAE7064" w14:textId="77777777" w:rsidR="001E203E" w:rsidRDefault="001E203E" w:rsidP="0095687A">
            <w:pPr>
              <w:pStyle w:val="TableParagraph"/>
              <w:spacing w:before="67"/>
              <w:ind w:left="80"/>
              <w:rPr>
                <w:bCs/>
              </w:rPr>
            </w:pPr>
          </w:p>
        </w:tc>
        <w:tc>
          <w:tcPr>
            <w:tcW w:w="506" w:type="pct"/>
          </w:tcPr>
          <w:p w14:paraId="7E1A91A1" w14:textId="77777777" w:rsidR="001E203E" w:rsidRDefault="001E203E" w:rsidP="0095687A">
            <w:pPr>
              <w:pStyle w:val="TableParagraph"/>
              <w:spacing w:before="67"/>
              <w:ind w:left="80"/>
              <w:rPr>
                <w:bCs/>
              </w:rPr>
            </w:pPr>
          </w:p>
        </w:tc>
        <w:tc>
          <w:tcPr>
            <w:tcW w:w="317" w:type="pct"/>
          </w:tcPr>
          <w:p w14:paraId="5C51BD81" w14:textId="77777777" w:rsidR="001E203E" w:rsidRDefault="001E203E" w:rsidP="0095687A">
            <w:pPr>
              <w:pStyle w:val="TableParagraph"/>
              <w:spacing w:before="67"/>
              <w:ind w:left="80"/>
              <w:rPr>
                <w:bCs/>
              </w:rPr>
            </w:pPr>
          </w:p>
        </w:tc>
        <w:tc>
          <w:tcPr>
            <w:tcW w:w="506" w:type="pct"/>
          </w:tcPr>
          <w:p w14:paraId="46DFECFB" w14:textId="77777777" w:rsidR="001E203E" w:rsidRDefault="001E203E" w:rsidP="0095687A">
            <w:pPr>
              <w:pStyle w:val="TableParagraph"/>
              <w:spacing w:before="67"/>
              <w:ind w:left="80"/>
              <w:rPr>
                <w:bCs/>
              </w:rPr>
            </w:pPr>
          </w:p>
        </w:tc>
      </w:tr>
      <w:tr w:rsidR="001E203E" w:rsidRPr="00A321DC" w14:paraId="3AA770D8" w14:textId="77777777" w:rsidTr="001E203E">
        <w:trPr>
          <w:trHeight w:val="391"/>
        </w:trPr>
        <w:tc>
          <w:tcPr>
            <w:tcW w:w="192" w:type="pct"/>
          </w:tcPr>
          <w:p w14:paraId="1938F1C0" w14:textId="77777777" w:rsidR="001E203E" w:rsidRDefault="001E203E" w:rsidP="0095687A">
            <w:pPr>
              <w:pStyle w:val="TableParagraph"/>
              <w:spacing w:before="67"/>
              <w:ind w:left="80"/>
              <w:rPr>
                <w:bCs/>
              </w:rPr>
            </w:pPr>
          </w:p>
        </w:tc>
        <w:tc>
          <w:tcPr>
            <w:tcW w:w="1075" w:type="pct"/>
          </w:tcPr>
          <w:p w14:paraId="389F0F25" w14:textId="77777777" w:rsidR="001E203E" w:rsidRDefault="001E203E" w:rsidP="0095687A">
            <w:pPr>
              <w:pStyle w:val="TableParagraph"/>
              <w:spacing w:before="67"/>
              <w:ind w:left="80"/>
              <w:rPr>
                <w:bCs/>
              </w:rPr>
            </w:pPr>
          </w:p>
        </w:tc>
        <w:tc>
          <w:tcPr>
            <w:tcW w:w="823" w:type="pct"/>
          </w:tcPr>
          <w:p w14:paraId="4914C15A" w14:textId="77777777" w:rsidR="001E203E" w:rsidRDefault="001E203E" w:rsidP="0095687A">
            <w:pPr>
              <w:pStyle w:val="TableParagraph"/>
              <w:spacing w:before="67"/>
              <w:ind w:left="80"/>
              <w:rPr>
                <w:bCs/>
              </w:rPr>
            </w:pPr>
          </w:p>
        </w:tc>
        <w:tc>
          <w:tcPr>
            <w:tcW w:w="949" w:type="pct"/>
          </w:tcPr>
          <w:p w14:paraId="3C4A7B67" w14:textId="77777777" w:rsidR="001E203E" w:rsidRDefault="001E203E" w:rsidP="0095687A">
            <w:pPr>
              <w:pStyle w:val="TableParagraph"/>
              <w:spacing w:before="67"/>
              <w:ind w:left="80"/>
              <w:rPr>
                <w:bCs/>
              </w:rPr>
            </w:pPr>
          </w:p>
        </w:tc>
        <w:tc>
          <w:tcPr>
            <w:tcW w:w="632" w:type="pct"/>
          </w:tcPr>
          <w:p w14:paraId="106CF2DE" w14:textId="77777777" w:rsidR="001E203E" w:rsidRDefault="001E203E" w:rsidP="0095687A">
            <w:pPr>
              <w:pStyle w:val="TableParagraph"/>
              <w:spacing w:before="67"/>
              <w:ind w:left="80"/>
              <w:rPr>
                <w:bCs/>
              </w:rPr>
            </w:pPr>
          </w:p>
        </w:tc>
        <w:tc>
          <w:tcPr>
            <w:tcW w:w="506" w:type="pct"/>
          </w:tcPr>
          <w:p w14:paraId="3EADD6F6" w14:textId="77777777" w:rsidR="001E203E" w:rsidRDefault="001E203E" w:rsidP="0095687A">
            <w:pPr>
              <w:pStyle w:val="TableParagraph"/>
              <w:spacing w:before="67"/>
              <w:ind w:left="80"/>
              <w:rPr>
                <w:bCs/>
              </w:rPr>
            </w:pPr>
          </w:p>
        </w:tc>
        <w:tc>
          <w:tcPr>
            <w:tcW w:w="317" w:type="pct"/>
          </w:tcPr>
          <w:p w14:paraId="2E1C6A91" w14:textId="77777777" w:rsidR="001E203E" w:rsidRDefault="001E203E" w:rsidP="0095687A">
            <w:pPr>
              <w:pStyle w:val="TableParagraph"/>
              <w:spacing w:before="67"/>
              <w:ind w:left="80"/>
              <w:rPr>
                <w:bCs/>
              </w:rPr>
            </w:pPr>
          </w:p>
        </w:tc>
        <w:tc>
          <w:tcPr>
            <w:tcW w:w="506" w:type="pct"/>
          </w:tcPr>
          <w:p w14:paraId="1331164B" w14:textId="77777777" w:rsidR="001E203E" w:rsidRDefault="001E203E" w:rsidP="0095687A">
            <w:pPr>
              <w:pStyle w:val="TableParagraph"/>
              <w:spacing w:before="67"/>
              <w:ind w:left="80"/>
              <w:rPr>
                <w:bCs/>
              </w:rPr>
            </w:pPr>
          </w:p>
        </w:tc>
      </w:tr>
      <w:tr w:rsidR="001E203E" w:rsidRPr="00A321DC" w14:paraId="6CB95227" w14:textId="77777777" w:rsidTr="001E203E">
        <w:trPr>
          <w:trHeight w:val="391"/>
        </w:trPr>
        <w:tc>
          <w:tcPr>
            <w:tcW w:w="192" w:type="pct"/>
          </w:tcPr>
          <w:p w14:paraId="26944C53" w14:textId="77777777" w:rsidR="001E203E" w:rsidRDefault="001E203E" w:rsidP="0095687A">
            <w:pPr>
              <w:pStyle w:val="TableParagraph"/>
              <w:spacing w:before="67"/>
              <w:ind w:left="80"/>
              <w:rPr>
                <w:bCs/>
              </w:rPr>
            </w:pPr>
          </w:p>
        </w:tc>
        <w:tc>
          <w:tcPr>
            <w:tcW w:w="1075" w:type="pct"/>
          </w:tcPr>
          <w:p w14:paraId="2240C567" w14:textId="77777777" w:rsidR="001E203E" w:rsidRDefault="001E203E" w:rsidP="0095687A">
            <w:pPr>
              <w:pStyle w:val="TableParagraph"/>
              <w:spacing w:before="67"/>
              <w:ind w:left="80"/>
              <w:rPr>
                <w:bCs/>
              </w:rPr>
            </w:pPr>
          </w:p>
        </w:tc>
        <w:tc>
          <w:tcPr>
            <w:tcW w:w="823" w:type="pct"/>
          </w:tcPr>
          <w:p w14:paraId="29E1C235" w14:textId="77777777" w:rsidR="001E203E" w:rsidRDefault="001E203E" w:rsidP="0095687A">
            <w:pPr>
              <w:pStyle w:val="TableParagraph"/>
              <w:spacing w:before="67"/>
              <w:ind w:left="80"/>
              <w:rPr>
                <w:bCs/>
              </w:rPr>
            </w:pPr>
          </w:p>
        </w:tc>
        <w:tc>
          <w:tcPr>
            <w:tcW w:w="949" w:type="pct"/>
          </w:tcPr>
          <w:p w14:paraId="54E43129" w14:textId="77777777" w:rsidR="001E203E" w:rsidRDefault="001E203E" w:rsidP="0095687A">
            <w:pPr>
              <w:pStyle w:val="TableParagraph"/>
              <w:spacing w:before="67"/>
              <w:ind w:left="80"/>
              <w:rPr>
                <w:bCs/>
              </w:rPr>
            </w:pPr>
          </w:p>
        </w:tc>
        <w:tc>
          <w:tcPr>
            <w:tcW w:w="632" w:type="pct"/>
          </w:tcPr>
          <w:p w14:paraId="513EDDCA" w14:textId="77777777" w:rsidR="001E203E" w:rsidRDefault="001E203E" w:rsidP="0095687A">
            <w:pPr>
              <w:pStyle w:val="TableParagraph"/>
              <w:spacing w:before="67"/>
              <w:ind w:left="80"/>
              <w:rPr>
                <w:bCs/>
              </w:rPr>
            </w:pPr>
          </w:p>
        </w:tc>
        <w:tc>
          <w:tcPr>
            <w:tcW w:w="506" w:type="pct"/>
          </w:tcPr>
          <w:p w14:paraId="73CF7DCC" w14:textId="77777777" w:rsidR="001E203E" w:rsidRDefault="001E203E" w:rsidP="0095687A">
            <w:pPr>
              <w:pStyle w:val="TableParagraph"/>
              <w:spacing w:before="67"/>
              <w:ind w:left="80"/>
              <w:rPr>
                <w:bCs/>
              </w:rPr>
            </w:pPr>
          </w:p>
        </w:tc>
        <w:tc>
          <w:tcPr>
            <w:tcW w:w="317" w:type="pct"/>
          </w:tcPr>
          <w:p w14:paraId="7A19FF21" w14:textId="77777777" w:rsidR="001E203E" w:rsidRDefault="001E203E" w:rsidP="0095687A">
            <w:pPr>
              <w:pStyle w:val="TableParagraph"/>
              <w:spacing w:before="67"/>
              <w:ind w:left="80"/>
              <w:rPr>
                <w:bCs/>
              </w:rPr>
            </w:pPr>
          </w:p>
        </w:tc>
        <w:tc>
          <w:tcPr>
            <w:tcW w:w="506" w:type="pct"/>
          </w:tcPr>
          <w:p w14:paraId="525D974A" w14:textId="77777777" w:rsidR="001E203E" w:rsidRDefault="001E203E" w:rsidP="0095687A">
            <w:pPr>
              <w:pStyle w:val="TableParagraph"/>
              <w:spacing w:before="67"/>
              <w:ind w:left="80"/>
              <w:rPr>
                <w:bCs/>
              </w:rPr>
            </w:pPr>
          </w:p>
        </w:tc>
      </w:tr>
      <w:tr w:rsidR="001E203E" w:rsidRPr="00A321DC" w14:paraId="0B51313B" w14:textId="77777777" w:rsidTr="001E203E">
        <w:trPr>
          <w:trHeight w:val="391"/>
        </w:trPr>
        <w:tc>
          <w:tcPr>
            <w:tcW w:w="192" w:type="pct"/>
          </w:tcPr>
          <w:p w14:paraId="50DD0BB0" w14:textId="77777777" w:rsidR="001E203E" w:rsidRDefault="001E203E" w:rsidP="0095687A">
            <w:pPr>
              <w:pStyle w:val="TableParagraph"/>
              <w:spacing w:before="67"/>
              <w:ind w:left="80"/>
              <w:rPr>
                <w:bCs/>
              </w:rPr>
            </w:pPr>
          </w:p>
        </w:tc>
        <w:tc>
          <w:tcPr>
            <w:tcW w:w="1075" w:type="pct"/>
          </w:tcPr>
          <w:p w14:paraId="4B163F4C" w14:textId="77777777" w:rsidR="001E203E" w:rsidRDefault="001E203E" w:rsidP="0095687A">
            <w:pPr>
              <w:pStyle w:val="TableParagraph"/>
              <w:spacing w:before="67"/>
              <w:ind w:left="80"/>
              <w:rPr>
                <w:bCs/>
              </w:rPr>
            </w:pPr>
          </w:p>
        </w:tc>
        <w:tc>
          <w:tcPr>
            <w:tcW w:w="823" w:type="pct"/>
          </w:tcPr>
          <w:p w14:paraId="2F8710B7" w14:textId="77777777" w:rsidR="001E203E" w:rsidRDefault="001E203E" w:rsidP="0095687A">
            <w:pPr>
              <w:pStyle w:val="TableParagraph"/>
              <w:spacing w:before="67"/>
              <w:ind w:left="80"/>
              <w:rPr>
                <w:bCs/>
              </w:rPr>
            </w:pPr>
          </w:p>
        </w:tc>
        <w:tc>
          <w:tcPr>
            <w:tcW w:w="949" w:type="pct"/>
          </w:tcPr>
          <w:p w14:paraId="6B99089B" w14:textId="77777777" w:rsidR="001E203E" w:rsidRDefault="001E203E" w:rsidP="0095687A">
            <w:pPr>
              <w:pStyle w:val="TableParagraph"/>
              <w:spacing w:before="67"/>
              <w:ind w:left="80"/>
              <w:rPr>
                <w:bCs/>
              </w:rPr>
            </w:pPr>
          </w:p>
        </w:tc>
        <w:tc>
          <w:tcPr>
            <w:tcW w:w="632" w:type="pct"/>
          </w:tcPr>
          <w:p w14:paraId="68EC1120" w14:textId="77777777" w:rsidR="001E203E" w:rsidRDefault="001E203E" w:rsidP="0095687A">
            <w:pPr>
              <w:pStyle w:val="TableParagraph"/>
              <w:spacing w:before="67"/>
              <w:ind w:left="80"/>
              <w:rPr>
                <w:bCs/>
              </w:rPr>
            </w:pPr>
          </w:p>
        </w:tc>
        <w:tc>
          <w:tcPr>
            <w:tcW w:w="506" w:type="pct"/>
          </w:tcPr>
          <w:p w14:paraId="4359EB57" w14:textId="77777777" w:rsidR="001E203E" w:rsidRDefault="001E203E" w:rsidP="0095687A">
            <w:pPr>
              <w:pStyle w:val="TableParagraph"/>
              <w:spacing w:before="67"/>
              <w:ind w:left="80"/>
              <w:rPr>
                <w:bCs/>
              </w:rPr>
            </w:pPr>
          </w:p>
        </w:tc>
        <w:tc>
          <w:tcPr>
            <w:tcW w:w="317" w:type="pct"/>
          </w:tcPr>
          <w:p w14:paraId="6BA645F7" w14:textId="77777777" w:rsidR="001E203E" w:rsidRDefault="001E203E" w:rsidP="0095687A">
            <w:pPr>
              <w:pStyle w:val="TableParagraph"/>
              <w:spacing w:before="67"/>
              <w:ind w:left="80"/>
              <w:rPr>
                <w:bCs/>
              </w:rPr>
            </w:pPr>
          </w:p>
        </w:tc>
        <w:tc>
          <w:tcPr>
            <w:tcW w:w="506" w:type="pct"/>
          </w:tcPr>
          <w:p w14:paraId="64D6FB01" w14:textId="77777777" w:rsidR="001E203E" w:rsidRDefault="001E203E" w:rsidP="0095687A">
            <w:pPr>
              <w:pStyle w:val="TableParagraph"/>
              <w:spacing w:before="67"/>
              <w:ind w:left="80"/>
              <w:rPr>
                <w:bCs/>
              </w:rPr>
            </w:pPr>
          </w:p>
        </w:tc>
      </w:tr>
      <w:tr w:rsidR="001E203E" w:rsidRPr="00A321DC" w14:paraId="1AA2F9C3" w14:textId="77777777" w:rsidTr="001E203E">
        <w:trPr>
          <w:trHeight w:val="391"/>
        </w:trPr>
        <w:tc>
          <w:tcPr>
            <w:tcW w:w="192" w:type="pct"/>
          </w:tcPr>
          <w:p w14:paraId="05F6CDAF" w14:textId="77777777" w:rsidR="001E203E" w:rsidRDefault="001E203E" w:rsidP="0095687A">
            <w:pPr>
              <w:pStyle w:val="TableParagraph"/>
              <w:spacing w:before="67"/>
              <w:ind w:left="80"/>
              <w:rPr>
                <w:bCs/>
              </w:rPr>
            </w:pPr>
          </w:p>
        </w:tc>
        <w:tc>
          <w:tcPr>
            <w:tcW w:w="1075" w:type="pct"/>
          </w:tcPr>
          <w:p w14:paraId="683D5F87" w14:textId="77777777" w:rsidR="001E203E" w:rsidRDefault="001E203E" w:rsidP="0095687A">
            <w:pPr>
              <w:pStyle w:val="TableParagraph"/>
              <w:spacing w:before="67"/>
              <w:ind w:left="80"/>
              <w:rPr>
                <w:bCs/>
              </w:rPr>
            </w:pPr>
          </w:p>
        </w:tc>
        <w:tc>
          <w:tcPr>
            <w:tcW w:w="823" w:type="pct"/>
          </w:tcPr>
          <w:p w14:paraId="1586BDA6" w14:textId="77777777" w:rsidR="001E203E" w:rsidRDefault="001E203E" w:rsidP="0095687A">
            <w:pPr>
              <w:pStyle w:val="TableParagraph"/>
              <w:spacing w:before="67"/>
              <w:ind w:left="80"/>
              <w:rPr>
                <w:bCs/>
              </w:rPr>
            </w:pPr>
          </w:p>
        </w:tc>
        <w:tc>
          <w:tcPr>
            <w:tcW w:w="949" w:type="pct"/>
          </w:tcPr>
          <w:p w14:paraId="6D264997" w14:textId="77777777" w:rsidR="001E203E" w:rsidRDefault="001E203E" w:rsidP="0095687A">
            <w:pPr>
              <w:pStyle w:val="TableParagraph"/>
              <w:spacing w:before="67"/>
              <w:ind w:left="80"/>
              <w:rPr>
                <w:bCs/>
              </w:rPr>
            </w:pPr>
          </w:p>
        </w:tc>
        <w:tc>
          <w:tcPr>
            <w:tcW w:w="632" w:type="pct"/>
          </w:tcPr>
          <w:p w14:paraId="70E22036" w14:textId="77777777" w:rsidR="001E203E" w:rsidRDefault="001E203E" w:rsidP="0095687A">
            <w:pPr>
              <w:pStyle w:val="TableParagraph"/>
              <w:spacing w:before="67"/>
              <w:ind w:left="80"/>
              <w:rPr>
                <w:bCs/>
              </w:rPr>
            </w:pPr>
          </w:p>
        </w:tc>
        <w:tc>
          <w:tcPr>
            <w:tcW w:w="506" w:type="pct"/>
          </w:tcPr>
          <w:p w14:paraId="2DFAA949" w14:textId="77777777" w:rsidR="001E203E" w:rsidRDefault="001E203E" w:rsidP="0095687A">
            <w:pPr>
              <w:pStyle w:val="TableParagraph"/>
              <w:spacing w:before="67"/>
              <w:ind w:left="80"/>
              <w:rPr>
                <w:bCs/>
              </w:rPr>
            </w:pPr>
          </w:p>
        </w:tc>
        <w:tc>
          <w:tcPr>
            <w:tcW w:w="317" w:type="pct"/>
          </w:tcPr>
          <w:p w14:paraId="043D1E21" w14:textId="77777777" w:rsidR="001E203E" w:rsidRDefault="001E203E" w:rsidP="0095687A">
            <w:pPr>
              <w:pStyle w:val="TableParagraph"/>
              <w:spacing w:before="67"/>
              <w:ind w:left="80"/>
              <w:rPr>
                <w:bCs/>
              </w:rPr>
            </w:pPr>
          </w:p>
        </w:tc>
        <w:tc>
          <w:tcPr>
            <w:tcW w:w="506" w:type="pct"/>
          </w:tcPr>
          <w:p w14:paraId="37B98BD7" w14:textId="77777777" w:rsidR="001E203E" w:rsidRDefault="001E203E" w:rsidP="0095687A">
            <w:pPr>
              <w:pStyle w:val="TableParagraph"/>
              <w:spacing w:before="67"/>
              <w:ind w:left="80"/>
              <w:rPr>
                <w:bCs/>
              </w:rPr>
            </w:pPr>
          </w:p>
        </w:tc>
      </w:tr>
      <w:bookmarkEnd w:id="0"/>
      <w:bookmarkEnd w:id="1"/>
    </w:tbl>
    <w:p w14:paraId="3A193A85" w14:textId="77777777" w:rsidR="00CB16E8" w:rsidRPr="00CB16E8" w:rsidRDefault="00CB16E8" w:rsidP="00CB16E8"/>
    <w:sectPr w:rsidR="00CB16E8" w:rsidRPr="00CB16E8" w:rsidSect="00287508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838" w:right="794" w:bottom="794" w:left="794" w:header="567" w:footer="63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B4D155" w14:textId="77777777" w:rsidR="0043564E" w:rsidRDefault="0043564E" w:rsidP="007332FF">
      <w:r>
        <w:separator/>
      </w:r>
    </w:p>
  </w:endnote>
  <w:endnote w:type="continuationSeparator" w:id="0">
    <w:p w14:paraId="595CB0CC" w14:textId="77777777" w:rsidR="0043564E" w:rsidRDefault="0043564E" w:rsidP="007332FF">
      <w:r>
        <w:continuationSeparator/>
      </w:r>
    </w:p>
  </w:endnote>
  <w:endnote w:type="continuationNotice" w:id="1">
    <w:p w14:paraId="54F97AA7" w14:textId="77777777" w:rsidR="0043564E" w:rsidRDefault="0043564E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">
    <w:altName w:val="Segoe UI"/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CAE2B" w14:textId="77777777" w:rsidR="00553E00" w:rsidRPr="004D7C81" w:rsidRDefault="00553E00" w:rsidP="00553E00">
    <w:pPr>
      <w:pStyle w:val="Hidden"/>
      <w:rPr>
        <w:rFonts w:cs="Arial"/>
      </w:rPr>
    </w:pPr>
  </w:p>
  <w:tbl>
    <w:tblPr>
      <w:tblW w:w="10352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352"/>
    </w:tblGrid>
    <w:tr w:rsidR="00553E00" w:rsidRPr="004D7C81" w14:paraId="466E15FB" w14:textId="77777777" w:rsidTr="00437499">
      <w:trPr>
        <w:cantSplit/>
        <w:trHeight w:hRule="exact" w:val="662"/>
        <w:tblHeader/>
      </w:trPr>
      <w:tc>
        <w:tcPr>
          <w:tcW w:w="10352" w:type="dxa"/>
          <w:vAlign w:val="center"/>
        </w:tcPr>
        <w:p w14:paraId="6CE2734C" w14:textId="77777777" w:rsidR="00553E00" w:rsidRPr="004D7C81" w:rsidRDefault="00553E00" w:rsidP="00437499">
          <w:pPr>
            <w:spacing w:after="0"/>
            <w:rPr>
              <w:rStyle w:val="PageNumber"/>
              <w:rFonts w:ascii="Arial" w:hAnsi="Arial" w:cs="Arial"/>
            </w:rPr>
          </w:pPr>
        </w:p>
      </w:tc>
    </w:tr>
  </w:tbl>
  <w:p w14:paraId="084E2344" w14:textId="77777777" w:rsidR="00553E00" w:rsidRDefault="00553E00" w:rsidP="00553E00">
    <w:pPr>
      <w:pStyle w:val="Hidden"/>
    </w:pPr>
  </w:p>
  <w:p w14:paraId="38AB9C74" w14:textId="77777777" w:rsidR="00553E00" w:rsidRPr="00B67800" w:rsidRDefault="008F1CDC" w:rsidP="00553E00">
    <w:pPr>
      <w:pStyle w:val="Footer"/>
    </w:pPr>
    <w:r>
      <w:rPr>
        <w:rFonts w:cs="Arial"/>
        <w:noProof/>
      </w:rPr>
      <w:pict w14:anchorId="30A555E1">
        <v:group id="_x0000_s1044" style="position:absolute;margin-left:-39.35pt;margin-top:20.75pt;width:594.75pt;height:36.45pt;z-index:-251658238" coordorigin="7,16092" coordsize="11895,729">
          <v:rect id="_x0000_s1042" style="position:absolute;left:7;top:16092;width:11895;height:729" fillcolor="#00204e" stroked="f"/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31" type="#_x0000_t202" style="position:absolute;left:273;top:16092;width:11492;height:66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" filled="f" stroked="f">
            <v:textbox style="mso-next-textbox:#Text Box 2">
              <w:txbxContent>
                <w:tbl>
                  <w:tblPr>
                    <w:tblW w:w="14248" w:type="dxa"/>
                    <w:tblInd w:w="-147" w:type="dxa"/>
                    <w:tblLook w:val="04A0" w:firstRow="1" w:lastRow="0" w:firstColumn="1" w:lastColumn="0" w:noHBand="0" w:noVBand="1"/>
                  </w:tblPr>
                  <w:tblGrid>
                    <w:gridCol w:w="10070"/>
                    <w:gridCol w:w="2089"/>
                    <w:gridCol w:w="2089"/>
                  </w:tblGrid>
                  <w:tr w:rsidR="00437499" w:rsidRPr="008663CC" w14:paraId="25F54181" w14:textId="77777777" w:rsidTr="00767BCE">
                    <w:tc>
                      <w:tcPr>
                        <w:tcW w:w="10070" w:type="dxa"/>
                      </w:tcPr>
                      <w:p w14:paraId="4A9B5AD8" w14:textId="77777777" w:rsidR="00437499" w:rsidRPr="008663CC" w:rsidRDefault="00437499" w:rsidP="00437499">
                        <w:pPr>
                          <w:spacing w:after="0"/>
                          <w:ind w:left="426"/>
                          <w:rPr>
                            <w:rStyle w:val="PageNumber"/>
                            <w:rFonts w:cs="Arial"/>
                            <w:color w:val="FFFFFF"/>
                            <w:sz w:val="16"/>
                            <w:szCs w:val="16"/>
                          </w:rPr>
                        </w:pPr>
                        <w:r w:rsidRPr="008663CC">
                          <w:rPr>
                            <w:rStyle w:val="PageNumber"/>
                            <w:rFonts w:cs="Arial"/>
                            <w:color w:val="FFFFFF"/>
                            <w:sz w:val="16"/>
                            <w:szCs w:val="16"/>
                          </w:rPr>
                          <w:t>OUR MISSION: To serve and protect</w:t>
                        </w:r>
                      </w:p>
                      <w:p w14:paraId="44F8F40C" w14:textId="77777777" w:rsidR="00437499" w:rsidRPr="008663CC" w:rsidRDefault="00437499" w:rsidP="00437499">
                        <w:pPr>
                          <w:ind w:left="426"/>
                          <w:rPr>
                            <w:rFonts w:ascii="Century Gothic" w:hAnsi="Century Gothic" w:cs="Arial"/>
                            <w:color w:val="FFFFFF"/>
                          </w:rPr>
                        </w:pPr>
                        <w:r w:rsidRPr="008663CC">
                          <w:rPr>
                            <w:rStyle w:val="PageNumber"/>
                            <w:rFonts w:cs="Arial"/>
                            <w:color w:val="FFFFFF"/>
                            <w:sz w:val="16"/>
                            <w:szCs w:val="16"/>
                          </w:rPr>
                          <w:t>OUR VISION: A safe</w:t>
                        </w:r>
                        <w:r w:rsidR="000641F3">
                          <w:rPr>
                            <w:rStyle w:val="PageNumber"/>
                            <w:rFonts w:cs="Arial"/>
                            <w:color w:val="FFFFFF"/>
                            <w:sz w:val="16"/>
                            <w:szCs w:val="16"/>
                          </w:rPr>
                          <w:t>r</w:t>
                        </w:r>
                        <w:r w:rsidRPr="008663CC">
                          <w:rPr>
                            <w:rStyle w:val="PageNumber"/>
                            <w:rFonts w:cs="Arial"/>
                            <w:color w:val="FFFFFF"/>
                            <w:sz w:val="16"/>
                            <w:szCs w:val="16"/>
                          </w:rPr>
                          <w:t xml:space="preserve"> Territory</w:t>
                        </w:r>
                        <w:r w:rsidRPr="008663CC">
                          <w:rPr>
                            <w:rFonts w:ascii="Century Gothic" w:hAnsi="Century Gothic" w:cs="Arial"/>
                            <w:color w:val="FFFFFF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089" w:type="dxa"/>
                      </w:tcPr>
                      <w:p w14:paraId="1DB75990" w14:textId="77777777" w:rsidR="00437499" w:rsidRPr="008663CC" w:rsidRDefault="00437499" w:rsidP="00437499">
                        <w:pPr>
                          <w:ind w:right="255"/>
                          <w:rPr>
                            <w:rFonts w:ascii="Century Gothic" w:hAnsi="Century Gothic" w:cs="Arial"/>
                            <w:color w:val="FFFFFF"/>
                          </w:rPr>
                        </w:pPr>
                        <w:r w:rsidRPr="008663CC">
                          <w:rPr>
                            <w:rStyle w:val="PageNumber"/>
                            <w:rFonts w:cs="Arial"/>
                            <w:color w:val="FFFFFF"/>
                            <w:sz w:val="16"/>
                            <w:szCs w:val="16"/>
                          </w:rPr>
                          <w:t xml:space="preserve">PAGE </w:t>
                        </w:r>
                        <w:r w:rsidRPr="008663CC">
                          <w:rPr>
                            <w:rStyle w:val="PageNumber"/>
                            <w:rFonts w:cs="Arial"/>
                            <w:color w:val="FFFFFF"/>
                            <w:sz w:val="16"/>
                            <w:szCs w:val="16"/>
                          </w:rPr>
                          <w:fldChar w:fldCharType="begin"/>
                        </w:r>
                        <w:r w:rsidRPr="008663CC">
                          <w:rPr>
                            <w:rStyle w:val="PageNumber"/>
                            <w:rFonts w:cs="Arial"/>
                            <w:color w:val="FFFFFF"/>
                            <w:sz w:val="16"/>
                            <w:szCs w:val="16"/>
                          </w:rPr>
                          <w:instrText xml:space="preserve"> PAGE  \* Arabic  \* MERGEFORMAT </w:instrText>
                        </w:r>
                        <w:r w:rsidRPr="008663CC">
                          <w:rPr>
                            <w:rStyle w:val="PageNumber"/>
                            <w:rFonts w:cs="Arial"/>
                            <w:color w:val="FFFFFF"/>
                            <w:sz w:val="16"/>
                            <w:szCs w:val="16"/>
                          </w:rPr>
                          <w:fldChar w:fldCharType="separate"/>
                        </w:r>
                        <w:r w:rsidR="00287DF4">
                          <w:rPr>
                            <w:rStyle w:val="PageNumber"/>
                            <w:rFonts w:cs="Arial"/>
                            <w:noProof/>
                            <w:color w:val="FFFFFF"/>
                            <w:sz w:val="16"/>
                            <w:szCs w:val="16"/>
                          </w:rPr>
                          <w:t>2</w:t>
                        </w:r>
                        <w:r w:rsidRPr="008663CC">
                          <w:rPr>
                            <w:rStyle w:val="PageNumber"/>
                            <w:rFonts w:cs="Arial"/>
                            <w:color w:val="FFFFFF"/>
                            <w:sz w:val="16"/>
                            <w:szCs w:val="16"/>
                          </w:rPr>
                          <w:fldChar w:fldCharType="end"/>
                        </w:r>
                        <w:r w:rsidRPr="008663CC">
                          <w:rPr>
                            <w:rStyle w:val="PageNumber"/>
                            <w:rFonts w:cs="Arial"/>
                            <w:color w:val="FFFFFF"/>
                            <w:sz w:val="16"/>
                            <w:szCs w:val="16"/>
                          </w:rPr>
                          <w:t xml:space="preserve"> OF </w:t>
                        </w:r>
                        <w:r w:rsidRPr="008663CC">
                          <w:rPr>
                            <w:rStyle w:val="PageNumber"/>
                            <w:rFonts w:cs="Arial"/>
                            <w:color w:val="FFFFFF"/>
                            <w:sz w:val="16"/>
                            <w:szCs w:val="16"/>
                          </w:rPr>
                          <w:fldChar w:fldCharType="begin"/>
                        </w:r>
                        <w:r w:rsidRPr="008663CC">
                          <w:rPr>
                            <w:rStyle w:val="PageNumber"/>
                            <w:rFonts w:cs="Arial"/>
                            <w:color w:val="FFFFFF"/>
                            <w:sz w:val="16"/>
                            <w:szCs w:val="16"/>
                          </w:rPr>
                          <w:instrText xml:space="preserve"> NUMPAGES  \* Arabic  \* MERGEFORMAT </w:instrText>
                        </w:r>
                        <w:r w:rsidRPr="008663CC">
                          <w:rPr>
                            <w:rStyle w:val="PageNumber"/>
                            <w:rFonts w:cs="Arial"/>
                            <w:color w:val="FFFFFF"/>
                            <w:sz w:val="16"/>
                            <w:szCs w:val="16"/>
                          </w:rPr>
                          <w:fldChar w:fldCharType="separate"/>
                        </w:r>
                        <w:r w:rsidR="00287DF4">
                          <w:rPr>
                            <w:rStyle w:val="PageNumber"/>
                            <w:rFonts w:cs="Arial"/>
                            <w:noProof/>
                            <w:color w:val="FFFFFF"/>
                            <w:sz w:val="16"/>
                            <w:szCs w:val="16"/>
                          </w:rPr>
                          <w:t>2</w:t>
                        </w:r>
                        <w:r w:rsidRPr="008663CC">
                          <w:rPr>
                            <w:rStyle w:val="PageNumber"/>
                            <w:rFonts w:cs="Arial"/>
                            <w:color w:val="FFFFFF"/>
                            <w:sz w:val="16"/>
                            <w:szCs w:val="16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2089" w:type="dxa"/>
                      </w:tcPr>
                      <w:p w14:paraId="1DF39DB1" w14:textId="77777777" w:rsidR="00437499" w:rsidRPr="008663CC" w:rsidRDefault="00437499" w:rsidP="00437499">
                        <w:pPr>
                          <w:ind w:left="426" w:right="255"/>
                          <w:rPr>
                            <w:rFonts w:ascii="Century Gothic" w:hAnsi="Century Gothic" w:cs="Arial"/>
                            <w:color w:val="FFFFFF"/>
                          </w:rPr>
                        </w:pPr>
                        <w:r w:rsidRPr="008663CC">
                          <w:rPr>
                            <w:rStyle w:val="PageNumber"/>
                            <w:rFonts w:cs="Arial"/>
                            <w:color w:val="FFFFFF"/>
                            <w:sz w:val="16"/>
                            <w:szCs w:val="16"/>
                          </w:rPr>
                          <w:t xml:space="preserve">PAGE </w:t>
                        </w:r>
                        <w:r w:rsidRPr="008663CC">
                          <w:rPr>
                            <w:rStyle w:val="PageNumber"/>
                            <w:rFonts w:cs="Arial"/>
                            <w:color w:val="FFFFFF"/>
                            <w:sz w:val="16"/>
                            <w:szCs w:val="16"/>
                          </w:rPr>
                          <w:fldChar w:fldCharType="begin"/>
                        </w:r>
                        <w:r w:rsidRPr="008663CC">
                          <w:rPr>
                            <w:rStyle w:val="PageNumber"/>
                            <w:rFonts w:cs="Arial"/>
                            <w:color w:val="FFFFFF"/>
                            <w:sz w:val="16"/>
                            <w:szCs w:val="16"/>
                          </w:rPr>
                          <w:instrText xml:space="preserve"> PAGE  \* Arabic  \* MERGEFORMAT </w:instrText>
                        </w:r>
                        <w:r w:rsidRPr="008663CC">
                          <w:rPr>
                            <w:rStyle w:val="PageNumber"/>
                            <w:rFonts w:cs="Arial"/>
                            <w:color w:val="FFFFFF"/>
                            <w:sz w:val="16"/>
                            <w:szCs w:val="16"/>
                          </w:rPr>
                          <w:fldChar w:fldCharType="separate"/>
                        </w:r>
                        <w:r w:rsidR="00287DF4">
                          <w:rPr>
                            <w:rStyle w:val="PageNumber"/>
                            <w:rFonts w:cs="Arial"/>
                            <w:noProof/>
                            <w:color w:val="FFFFFF"/>
                            <w:sz w:val="16"/>
                            <w:szCs w:val="16"/>
                          </w:rPr>
                          <w:t>2</w:t>
                        </w:r>
                        <w:r w:rsidRPr="008663CC">
                          <w:rPr>
                            <w:rStyle w:val="PageNumber"/>
                            <w:rFonts w:cs="Arial"/>
                            <w:color w:val="FFFFFF"/>
                            <w:sz w:val="16"/>
                            <w:szCs w:val="16"/>
                          </w:rPr>
                          <w:fldChar w:fldCharType="end"/>
                        </w:r>
                        <w:r w:rsidRPr="008663CC">
                          <w:rPr>
                            <w:rStyle w:val="PageNumber"/>
                            <w:rFonts w:cs="Arial"/>
                            <w:color w:val="FFFFFF"/>
                            <w:sz w:val="16"/>
                            <w:szCs w:val="16"/>
                          </w:rPr>
                          <w:t xml:space="preserve"> OF </w:t>
                        </w:r>
                        <w:r w:rsidRPr="008663CC">
                          <w:rPr>
                            <w:rStyle w:val="PageNumber"/>
                            <w:rFonts w:cs="Arial"/>
                            <w:color w:val="FFFFFF"/>
                            <w:sz w:val="16"/>
                            <w:szCs w:val="16"/>
                          </w:rPr>
                          <w:fldChar w:fldCharType="begin"/>
                        </w:r>
                        <w:r w:rsidRPr="008663CC">
                          <w:rPr>
                            <w:rStyle w:val="PageNumber"/>
                            <w:rFonts w:cs="Arial"/>
                            <w:color w:val="FFFFFF"/>
                            <w:sz w:val="16"/>
                            <w:szCs w:val="16"/>
                          </w:rPr>
                          <w:instrText xml:space="preserve"> NUMPAGES  \* Arabic  \* MERGEFORMAT </w:instrText>
                        </w:r>
                        <w:r w:rsidRPr="008663CC">
                          <w:rPr>
                            <w:rStyle w:val="PageNumber"/>
                            <w:rFonts w:cs="Arial"/>
                            <w:color w:val="FFFFFF"/>
                            <w:sz w:val="16"/>
                            <w:szCs w:val="16"/>
                          </w:rPr>
                          <w:fldChar w:fldCharType="separate"/>
                        </w:r>
                        <w:r w:rsidR="00287DF4">
                          <w:rPr>
                            <w:rStyle w:val="PageNumber"/>
                            <w:rFonts w:cs="Arial"/>
                            <w:noProof/>
                            <w:color w:val="FFFFFF"/>
                            <w:sz w:val="16"/>
                            <w:szCs w:val="16"/>
                          </w:rPr>
                          <w:t>2</w:t>
                        </w:r>
                        <w:r w:rsidRPr="008663CC">
                          <w:rPr>
                            <w:rStyle w:val="PageNumber"/>
                            <w:rFonts w:cs="Arial"/>
                            <w:color w:val="FFFFFF"/>
                            <w:sz w:val="16"/>
                            <w:szCs w:val="16"/>
                          </w:rPr>
                          <w:fldChar w:fldCharType="end"/>
                        </w:r>
                      </w:p>
                    </w:tc>
                  </w:tr>
                </w:tbl>
                <w:p w14:paraId="4CDEC02A" w14:textId="77777777" w:rsidR="00437499" w:rsidRPr="00437499" w:rsidRDefault="00437499" w:rsidP="00437499">
                  <w:pPr>
                    <w:rPr>
                      <w:rFonts w:ascii="Century Gothic" w:hAnsi="Century Gothic" w:cs="Arial"/>
                      <w:color w:val="FFFFFF"/>
                    </w:rPr>
                  </w:pPr>
                </w:p>
                <w:p w14:paraId="187EDDFB" w14:textId="77777777" w:rsidR="00553E00" w:rsidRPr="00437499" w:rsidRDefault="00553E00" w:rsidP="00553E00">
                  <w:pPr>
                    <w:rPr>
                      <w:rFonts w:ascii="Century Gothic" w:hAnsi="Century Gothic" w:cs="Arial"/>
                      <w:color w:val="FFFFFF"/>
                    </w:rPr>
                  </w:pPr>
                </w:p>
              </w:txbxContent>
            </v:textbox>
          </v:shape>
        </v:group>
      </w:pict>
    </w:r>
  </w:p>
  <w:p w14:paraId="2A9DE330" w14:textId="77777777" w:rsidR="00CA36A0" w:rsidRPr="00553E00" w:rsidRDefault="00CA36A0" w:rsidP="00553E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195DF" w14:textId="77777777" w:rsidR="00B67800" w:rsidRPr="004D7C81" w:rsidRDefault="00B67800" w:rsidP="00B67800">
    <w:pPr>
      <w:pStyle w:val="Hidden"/>
      <w:rPr>
        <w:rFonts w:cs="Arial"/>
      </w:rPr>
    </w:pPr>
  </w:p>
  <w:p w14:paraId="17CC7F2F" w14:textId="77777777" w:rsidR="00B67800" w:rsidRDefault="008F1CDC" w:rsidP="00B67800">
    <w:pPr>
      <w:pStyle w:val="Hidden"/>
    </w:pPr>
    <w:r>
      <w:rPr>
        <w:noProof/>
      </w:rPr>
      <w:pict w14:anchorId="11C84212">
        <v:group id="_x0000_s1043" style="position:absolute;margin-left:-39.35pt;margin-top:8.25pt;width:594.75pt;height:37.05pt;z-index:-251658239" coordorigin="7,16082" coordsize="11895,741">
          <v:rect id="_x0000_s1041" style="position:absolute;left:7;top:16094;width:11895;height:729" fillcolor="#00204e" stroked="f"/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7" type="#_x0000_t202" style="position:absolute;left:244;top:16082;width:11493;height:66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<v:textbox>
              <w:txbxContent>
                <w:tbl>
                  <w:tblPr>
                    <w:tblW w:w="14248" w:type="dxa"/>
                    <w:tblInd w:w="-147" w:type="dxa"/>
                    <w:tblLook w:val="04A0" w:firstRow="1" w:lastRow="0" w:firstColumn="1" w:lastColumn="0" w:noHBand="0" w:noVBand="1"/>
                  </w:tblPr>
                  <w:tblGrid>
                    <w:gridCol w:w="10070"/>
                    <w:gridCol w:w="2089"/>
                    <w:gridCol w:w="2089"/>
                  </w:tblGrid>
                  <w:tr w:rsidR="00437499" w:rsidRPr="008663CC" w14:paraId="6FA56903" w14:textId="77777777" w:rsidTr="00647368">
                    <w:trPr>
                      <w:trHeight w:val="1843"/>
                    </w:trPr>
                    <w:tc>
                      <w:tcPr>
                        <w:tcW w:w="10070" w:type="dxa"/>
                      </w:tcPr>
                      <w:p w14:paraId="3F1F96E4" w14:textId="77777777" w:rsidR="00437499" w:rsidRPr="008663CC" w:rsidRDefault="00437499" w:rsidP="00437499">
                        <w:pPr>
                          <w:spacing w:after="0"/>
                          <w:ind w:left="426"/>
                          <w:rPr>
                            <w:rStyle w:val="PageNumber"/>
                            <w:rFonts w:cs="Arial"/>
                            <w:color w:val="FFFFFF"/>
                            <w:sz w:val="16"/>
                            <w:szCs w:val="16"/>
                          </w:rPr>
                        </w:pPr>
                        <w:r w:rsidRPr="008663CC">
                          <w:rPr>
                            <w:rStyle w:val="PageNumber"/>
                            <w:rFonts w:cs="Arial"/>
                            <w:color w:val="FFFFFF"/>
                            <w:sz w:val="16"/>
                            <w:szCs w:val="16"/>
                          </w:rPr>
                          <w:t>OUR MISSION: To serve and protect</w:t>
                        </w:r>
                      </w:p>
                      <w:p w14:paraId="39EC79D4" w14:textId="77777777" w:rsidR="00437499" w:rsidRPr="008663CC" w:rsidRDefault="00437499" w:rsidP="00437499">
                        <w:pPr>
                          <w:ind w:left="426"/>
                          <w:rPr>
                            <w:rFonts w:ascii="Century Gothic" w:hAnsi="Century Gothic" w:cs="Arial"/>
                            <w:color w:val="FFFFFF"/>
                          </w:rPr>
                        </w:pPr>
                        <w:r w:rsidRPr="008663CC">
                          <w:rPr>
                            <w:rStyle w:val="PageNumber"/>
                            <w:rFonts w:cs="Arial"/>
                            <w:color w:val="FFFFFF"/>
                            <w:sz w:val="16"/>
                            <w:szCs w:val="16"/>
                          </w:rPr>
                          <w:t>OUR VISION: A safe</w:t>
                        </w:r>
                        <w:r w:rsidR="000641F3">
                          <w:rPr>
                            <w:rStyle w:val="PageNumber"/>
                            <w:rFonts w:cs="Arial"/>
                            <w:color w:val="FFFFFF"/>
                            <w:sz w:val="16"/>
                            <w:szCs w:val="16"/>
                          </w:rPr>
                          <w:t>r</w:t>
                        </w:r>
                        <w:r w:rsidRPr="008663CC">
                          <w:rPr>
                            <w:rStyle w:val="PageNumber"/>
                            <w:rFonts w:cs="Arial"/>
                            <w:color w:val="FFFFFF"/>
                            <w:sz w:val="16"/>
                            <w:szCs w:val="16"/>
                          </w:rPr>
                          <w:t xml:space="preserve"> Territory</w:t>
                        </w:r>
                        <w:r w:rsidRPr="008663CC">
                          <w:rPr>
                            <w:rFonts w:ascii="Century Gothic" w:hAnsi="Century Gothic" w:cs="Arial"/>
                            <w:color w:val="FFFFFF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089" w:type="dxa"/>
                      </w:tcPr>
                      <w:p w14:paraId="400A7B0E" w14:textId="77777777" w:rsidR="00437499" w:rsidRPr="008663CC" w:rsidRDefault="00437499" w:rsidP="00437499">
                        <w:pPr>
                          <w:ind w:right="255"/>
                          <w:rPr>
                            <w:rFonts w:ascii="Century Gothic" w:hAnsi="Century Gothic" w:cs="Arial"/>
                            <w:color w:val="FFFFFF"/>
                          </w:rPr>
                        </w:pPr>
                        <w:r w:rsidRPr="008663CC">
                          <w:rPr>
                            <w:rStyle w:val="PageNumber"/>
                            <w:rFonts w:cs="Arial"/>
                            <w:color w:val="FFFFFF"/>
                            <w:sz w:val="16"/>
                            <w:szCs w:val="16"/>
                          </w:rPr>
                          <w:t xml:space="preserve">PAGE </w:t>
                        </w:r>
                        <w:r w:rsidRPr="008663CC">
                          <w:rPr>
                            <w:rStyle w:val="PageNumber"/>
                            <w:rFonts w:cs="Arial"/>
                            <w:color w:val="FFFFFF"/>
                            <w:sz w:val="16"/>
                            <w:szCs w:val="16"/>
                          </w:rPr>
                          <w:fldChar w:fldCharType="begin"/>
                        </w:r>
                        <w:r w:rsidRPr="008663CC">
                          <w:rPr>
                            <w:rStyle w:val="PageNumber"/>
                            <w:rFonts w:cs="Arial"/>
                            <w:color w:val="FFFFFF"/>
                            <w:sz w:val="16"/>
                            <w:szCs w:val="16"/>
                          </w:rPr>
                          <w:instrText xml:space="preserve"> PAGE  \* Arabic  \* MERGEFORMAT </w:instrText>
                        </w:r>
                        <w:r w:rsidRPr="008663CC">
                          <w:rPr>
                            <w:rStyle w:val="PageNumber"/>
                            <w:rFonts w:cs="Arial"/>
                            <w:color w:val="FFFFFF"/>
                            <w:sz w:val="16"/>
                            <w:szCs w:val="16"/>
                          </w:rPr>
                          <w:fldChar w:fldCharType="separate"/>
                        </w:r>
                        <w:r w:rsidR="00287DF4">
                          <w:rPr>
                            <w:rStyle w:val="PageNumber"/>
                            <w:rFonts w:cs="Arial"/>
                            <w:noProof/>
                            <w:color w:val="FFFFFF"/>
                            <w:sz w:val="16"/>
                            <w:szCs w:val="16"/>
                          </w:rPr>
                          <w:t>1</w:t>
                        </w:r>
                        <w:r w:rsidRPr="008663CC">
                          <w:rPr>
                            <w:rStyle w:val="PageNumber"/>
                            <w:rFonts w:cs="Arial"/>
                            <w:color w:val="FFFFFF"/>
                            <w:sz w:val="16"/>
                            <w:szCs w:val="16"/>
                          </w:rPr>
                          <w:fldChar w:fldCharType="end"/>
                        </w:r>
                        <w:r w:rsidRPr="008663CC">
                          <w:rPr>
                            <w:rStyle w:val="PageNumber"/>
                            <w:rFonts w:cs="Arial"/>
                            <w:color w:val="FFFFFF"/>
                            <w:sz w:val="16"/>
                            <w:szCs w:val="16"/>
                          </w:rPr>
                          <w:t xml:space="preserve"> OF </w:t>
                        </w:r>
                        <w:r w:rsidRPr="008663CC">
                          <w:rPr>
                            <w:rStyle w:val="PageNumber"/>
                            <w:rFonts w:cs="Arial"/>
                            <w:color w:val="FFFFFF"/>
                            <w:sz w:val="16"/>
                            <w:szCs w:val="16"/>
                          </w:rPr>
                          <w:fldChar w:fldCharType="begin"/>
                        </w:r>
                        <w:r w:rsidRPr="008663CC">
                          <w:rPr>
                            <w:rStyle w:val="PageNumber"/>
                            <w:rFonts w:cs="Arial"/>
                            <w:color w:val="FFFFFF"/>
                            <w:sz w:val="16"/>
                            <w:szCs w:val="16"/>
                          </w:rPr>
                          <w:instrText xml:space="preserve"> NUMPAGES  \* Arabic  \* MERGEFORMAT </w:instrText>
                        </w:r>
                        <w:r w:rsidRPr="008663CC">
                          <w:rPr>
                            <w:rStyle w:val="PageNumber"/>
                            <w:rFonts w:cs="Arial"/>
                            <w:color w:val="FFFFFF"/>
                            <w:sz w:val="16"/>
                            <w:szCs w:val="16"/>
                          </w:rPr>
                          <w:fldChar w:fldCharType="separate"/>
                        </w:r>
                        <w:r w:rsidR="00287DF4">
                          <w:rPr>
                            <w:rStyle w:val="PageNumber"/>
                            <w:rFonts w:cs="Arial"/>
                            <w:noProof/>
                            <w:color w:val="FFFFFF"/>
                            <w:sz w:val="16"/>
                            <w:szCs w:val="16"/>
                          </w:rPr>
                          <w:t>1</w:t>
                        </w:r>
                        <w:r w:rsidRPr="008663CC">
                          <w:rPr>
                            <w:rStyle w:val="PageNumber"/>
                            <w:rFonts w:cs="Arial"/>
                            <w:color w:val="FFFFFF"/>
                            <w:sz w:val="16"/>
                            <w:szCs w:val="16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2089" w:type="dxa"/>
                      </w:tcPr>
                      <w:p w14:paraId="6D1F9509" w14:textId="77777777" w:rsidR="00437499" w:rsidRPr="008663CC" w:rsidRDefault="00437499" w:rsidP="00437499">
                        <w:pPr>
                          <w:ind w:left="426" w:right="255"/>
                          <w:rPr>
                            <w:rFonts w:ascii="Century Gothic" w:hAnsi="Century Gothic" w:cs="Arial"/>
                            <w:color w:val="FFFFFF"/>
                          </w:rPr>
                        </w:pPr>
                        <w:r w:rsidRPr="008663CC">
                          <w:rPr>
                            <w:rStyle w:val="PageNumber"/>
                            <w:rFonts w:cs="Arial"/>
                            <w:color w:val="FFFFFF"/>
                            <w:sz w:val="16"/>
                            <w:szCs w:val="16"/>
                          </w:rPr>
                          <w:t xml:space="preserve">PAGE </w:t>
                        </w:r>
                        <w:r w:rsidRPr="008663CC">
                          <w:rPr>
                            <w:rStyle w:val="PageNumber"/>
                            <w:rFonts w:cs="Arial"/>
                            <w:color w:val="FFFFFF"/>
                            <w:sz w:val="16"/>
                            <w:szCs w:val="16"/>
                          </w:rPr>
                          <w:fldChar w:fldCharType="begin"/>
                        </w:r>
                        <w:r w:rsidRPr="008663CC">
                          <w:rPr>
                            <w:rStyle w:val="PageNumber"/>
                            <w:rFonts w:cs="Arial"/>
                            <w:color w:val="FFFFFF"/>
                            <w:sz w:val="16"/>
                            <w:szCs w:val="16"/>
                          </w:rPr>
                          <w:instrText xml:space="preserve"> PAGE  \* Arabic  \* MERGEFORMAT </w:instrText>
                        </w:r>
                        <w:r w:rsidRPr="008663CC">
                          <w:rPr>
                            <w:rStyle w:val="PageNumber"/>
                            <w:rFonts w:cs="Arial"/>
                            <w:color w:val="FFFFFF"/>
                            <w:sz w:val="16"/>
                            <w:szCs w:val="16"/>
                          </w:rPr>
                          <w:fldChar w:fldCharType="separate"/>
                        </w:r>
                        <w:r w:rsidR="00287DF4">
                          <w:rPr>
                            <w:rStyle w:val="PageNumber"/>
                            <w:rFonts w:cs="Arial"/>
                            <w:noProof/>
                            <w:color w:val="FFFFFF"/>
                            <w:sz w:val="16"/>
                            <w:szCs w:val="16"/>
                          </w:rPr>
                          <w:t>1</w:t>
                        </w:r>
                        <w:r w:rsidRPr="008663CC">
                          <w:rPr>
                            <w:rStyle w:val="PageNumber"/>
                            <w:rFonts w:cs="Arial"/>
                            <w:color w:val="FFFFFF"/>
                            <w:sz w:val="16"/>
                            <w:szCs w:val="16"/>
                          </w:rPr>
                          <w:fldChar w:fldCharType="end"/>
                        </w:r>
                        <w:r w:rsidRPr="008663CC">
                          <w:rPr>
                            <w:rStyle w:val="PageNumber"/>
                            <w:rFonts w:cs="Arial"/>
                            <w:color w:val="FFFFFF"/>
                            <w:sz w:val="16"/>
                            <w:szCs w:val="16"/>
                          </w:rPr>
                          <w:t xml:space="preserve"> OF </w:t>
                        </w:r>
                        <w:r w:rsidRPr="008663CC">
                          <w:rPr>
                            <w:rStyle w:val="PageNumber"/>
                            <w:rFonts w:cs="Arial"/>
                            <w:color w:val="FFFFFF"/>
                            <w:sz w:val="16"/>
                            <w:szCs w:val="16"/>
                          </w:rPr>
                          <w:fldChar w:fldCharType="begin"/>
                        </w:r>
                        <w:r w:rsidRPr="008663CC">
                          <w:rPr>
                            <w:rStyle w:val="PageNumber"/>
                            <w:rFonts w:cs="Arial"/>
                            <w:color w:val="FFFFFF"/>
                            <w:sz w:val="16"/>
                            <w:szCs w:val="16"/>
                          </w:rPr>
                          <w:instrText xml:space="preserve"> NUMPAGES  \* Arabic  \* MERGEFORMAT </w:instrText>
                        </w:r>
                        <w:r w:rsidRPr="008663CC">
                          <w:rPr>
                            <w:rStyle w:val="PageNumber"/>
                            <w:rFonts w:cs="Arial"/>
                            <w:color w:val="FFFFFF"/>
                            <w:sz w:val="16"/>
                            <w:szCs w:val="16"/>
                          </w:rPr>
                          <w:fldChar w:fldCharType="separate"/>
                        </w:r>
                        <w:r w:rsidR="00287DF4">
                          <w:rPr>
                            <w:rStyle w:val="PageNumber"/>
                            <w:rFonts w:cs="Arial"/>
                            <w:noProof/>
                            <w:color w:val="FFFFFF"/>
                            <w:sz w:val="16"/>
                            <w:szCs w:val="16"/>
                          </w:rPr>
                          <w:t>1</w:t>
                        </w:r>
                        <w:r w:rsidRPr="008663CC">
                          <w:rPr>
                            <w:rStyle w:val="PageNumber"/>
                            <w:rFonts w:cs="Arial"/>
                            <w:color w:val="FFFFFF"/>
                            <w:sz w:val="16"/>
                            <w:szCs w:val="16"/>
                          </w:rPr>
                          <w:fldChar w:fldCharType="end"/>
                        </w:r>
                      </w:p>
                    </w:tc>
                  </w:tr>
                </w:tbl>
                <w:p w14:paraId="37BA83EA" w14:textId="77777777" w:rsidR="00437499" w:rsidRPr="00437499" w:rsidRDefault="00437499" w:rsidP="00437499">
                  <w:pPr>
                    <w:rPr>
                      <w:rFonts w:ascii="Century Gothic" w:hAnsi="Century Gothic" w:cs="Arial"/>
                      <w:color w:val="FFFFFF"/>
                    </w:rPr>
                  </w:pPr>
                </w:p>
                <w:p w14:paraId="09636A2C" w14:textId="77777777" w:rsidR="00B67800" w:rsidRPr="00437499" w:rsidRDefault="00B67800" w:rsidP="00B67800">
                  <w:pPr>
                    <w:rPr>
                      <w:rFonts w:ascii="Century Gothic" w:hAnsi="Century Gothic" w:cs="Arial"/>
                      <w:color w:val="FFFFFF"/>
                    </w:rPr>
                  </w:pPr>
                </w:p>
              </w:txbxContent>
            </v:textbox>
          </v:shape>
        </v:group>
      </w:pict>
    </w:r>
  </w:p>
  <w:p w14:paraId="1B37DF88" w14:textId="77777777" w:rsidR="00EF7362" w:rsidRPr="00B67800" w:rsidRDefault="00EF7362" w:rsidP="00B678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8112E7" w14:textId="77777777" w:rsidR="0043564E" w:rsidRDefault="0043564E" w:rsidP="007332FF">
      <w:r>
        <w:separator/>
      </w:r>
    </w:p>
  </w:footnote>
  <w:footnote w:type="continuationSeparator" w:id="0">
    <w:p w14:paraId="1E40C8DB" w14:textId="77777777" w:rsidR="0043564E" w:rsidRDefault="0043564E" w:rsidP="007332FF">
      <w:r>
        <w:continuationSeparator/>
      </w:r>
    </w:p>
  </w:footnote>
  <w:footnote w:type="continuationNotice" w:id="1">
    <w:p w14:paraId="08A9A625" w14:textId="77777777" w:rsidR="0043564E" w:rsidRDefault="0043564E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53756" w14:textId="77777777" w:rsidR="00983000" w:rsidRPr="00162207" w:rsidRDefault="00D61FD1" w:rsidP="00AD7DB9">
    <w:pPr>
      <w:pStyle w:val="Header"/>
      <w:tabs>
        <w:tab w:val="clear" w:pos="9638"/>
        <w:tab w:val="right" w:pos="10318"/>
      </w:tabs>
    </w:pPr>
    <w:r>
      <w:t>&lt;Insert headline&gt;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E86F2" w14:textId="0C60440D" w:rsidR="00287508" w:rsidRDefault="008F1CDC" w:rsidP="00287508">
    <w:pPr>
      <w:spacing w:after="240"/>
      <w:ind w:right="112"/>
      <w:jc w:val="right"/>
      <w:rPr>
        <w:sz w:val="12"/>
      </w:rPr>
    </w:pPr>
    <w:bookmarkStart w:id="2" w:name="_Hlk184723634"/>
    <w:bookmarkStart w:id="3" w:name="_Hlk184723635"/>
    <w:r>
      <w:rPr>
        <w:noProof/>
      </w:rPr>
      <w:pict w14:anchorId="51DC76D9">
        <v:group id="_x0000_s1040" style="position:absolute;left:0;text-align:left;margin-left:-20.05pt;margin-top:-4.35pt;width:555.8pt;height:83.75pt;z-index:-251658240" coordorigin="393,385" coordsize="11116,1675">
          <v:rect id="Rectangle 1" o:spid="_x0000_s1038" style="position:absolute;left:393;top:385;width:11116;height:1675;visibility:visible;v-text-anchor:middle" fillcolor="#00204e" stroked="f" strokeweight="2pt"/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4" o:spid="_x0000_s1039" type="#_x0000_t75" alt="A close-up of a logo&#10;&#10;Description automatically generated" style="position:absolute;left:822;top:551;width:3433;height:1354;visibility:visible">
            <v:imagedata r:id="rId1" o:title="A close-up of a logo&#10;&#10;Description automatically generated"/>
          </v:shape>
        </v:group>
      </w:pict>
    </w:r>
    <w:r w:rsidR="009B33FA">
      <w:rPr>
        <w:color w:val="FFFFFF"/>
        <w:spacing w:val="-1"/>
        <w:sz w:val="12"/>
      </w:rPr>
      <w:t>Ver 1</w:t>
    </w:r>
    <w:r>
      <w:rPr>
        <w:color w:val="FFFFFF"/>
        <w:spacing w:val="-1"/>
        <w:sz w:val="12"/>
      </w:rPr>
      <w:t>.1</w:t>
    </w:r>
    <w:r w:rsidR="009B33FA">
      <w:rPr>
        <w:color w:val="FFFFFF"/>
        <w:spacing w:val="-1"/>
        <w:sz w:val="12"/>
      </w:rPr>
      <w:t xml:space="preserve"> |</w:t>
    </w:r>
    <w:r w:rsidR="00287508">
      <w:rPr>
        <w:color w:val="FFFFFF"/>
        <w:spacing w:val="-1"/>
        <w:sz w:val="12"/>
      </w:rPr>
      <w:t xml:space="preserve"> </w:t>
    </w:r>
    <w:r w:rsidR="00287508">
      <w:rPr>
        <w:color w:val="FFFFFF"/>
        <w:sz w:val="12"/>
      </w:rPr>
      <w:t>Revised</w:t>
    </w:r>
    <w:r w:rsidR="00287508">
      <w:rPr>
        <w:color w:val="FFFFFF"/>
        <w:spacing w:val="-2"/>
        <w:sz w:val="12"/>
      </w:rPr>
      <w:t xml:space="preserve"> </w:t>
    </w:r>
    <w:r w:rsidR="001E203E">
      <w:rPr>
        <w:color w:val="FFFFFF"/>
        <w:spacing w:val="-2"/>
        <w:sz w:val="12"/>
      </w:rPr>
      <w:t>5</w:t>
    </w:r>
    <w:r w:rsidR="00BF1866">
      <w:rPr>
        <w:color w:val="FFFFFF"/>
        <w:spacing w:val="-2"/>
        <w:sz w:val="12"/>
      </w:rPr>
      <w:t>/2</w:t>
    </w:r>
    <w:r w:rsidR="001E203E">
      <w:rPr>
        <w:color w:val="FFFFFF"/>
        <w:spacing w:val="-2"/>
        <w:sz w:val="12"/>
      </w:rPr>
      <w:t>6</w:t>
    </w:r>
  </w:p>
  <w:p w14:paraId="2D4BCE87" w14:textId="7DB2B832" w:rsidR="00287508" w:rsidRDefault="00BF1866" w:rsidP="00287508">
    <w:pPr>
      <w:spacing w:after="0"/>
      <w:ind w:left="4823" w:right="112"/>
      <w:jc w:val="right"/>
      <w:rPr>
        <w:sz w:val="40"/>
      </w:rPr>
    </w:pPr>
    <w:r>
      <w:rPr>
        <w:color w:val="FFFFFF"/>
        <w:spacing w:val="-4"/>
        <w:sz w:val="40"/>
      </w:rPr>
      <w:t>Additional firearms</w:t>
    </w:r>
  </w:p>
  <w:p w14:paraId="503ED800" w14:textId="77777777" w:rsidR="00E908F1" w:rsidRPr="00437499" w:rsidRDefault="00287508" w:rsidP="00287508">
    <w:pPr>
      <w:spacing w:before="350"/>
      <w:ind w:left="6877" w:right="112"/>
      <w:jc w:val="right"/>
      <w:rPr>
        <w:color w:val="FFFFFF"/>
      </w:rPr>
    </w:pPr>
    <w:r>
      <w:rPr>
        <w:i/>
        <w:color w:val="FFFFFF"/>
        <w:spacing w:val="-2"/>
        <w:sz w:val="20"/>
      </w:rPr>
      <w:t>Northern</w:t>
    </w:r>
    <w:r>
      <w:rPr>
        <w:i/>
        <w:color w:val="FFFFFF"/>
        <w:spacing w:val="-4"/>
        <w:sz w:val="20"/>
      </w:rPr>
      <w:t xml:space="preserve"> </w:t>
    </w:r>
    <w:r>
      <w:rPr>
        <w:i/>
        <w:color w:val="FFFFFF"/>
        <w:spacing w:val="-2"/>
        <w:sz w:val="20"/>
      </w:rPr>
      <w:t>Territory Firearms</w:t>
    </w:r>
    <w:r>
      <w:rPr>
        <w:i/>
        <w:color w:val="FFFFFF"/>
        <w:spacing w:val="-3"/>
        <w:sz w:val="20"/>
      </w:rPr>
      <w:t xml:space="preserve"> </w:t>
    </w:r>
    <w:r>
      <w:rPr>
        <w:i/>
        <w:color w:val="FFFFFF"/>
        <w:spacing w:val="-2"/>
        <w:sz w:val="20"/>
      </w:rPr>
      <w:t>Act</w:t>
    </w:r>
    <w:r>
      <w:rPr>
        <w:i/>
        <w:color w:val="FFFFFF"/>
        <w:spacing w:val="2"/>
        <w:sz w:val="20"/>
      </w:rPr>
      <w:t xml:space="preserve"> </w:t>
    </w:r>
    <w:r>
      <w:rPr>
        <w:i/>
        <w:color w:val="FFFFFF"/>
        <w:spacing w:val="-4"/>
        <w:sz w:val="20"/>
      </w:rPr>
      <w:t>1997</w:t>
    </w:r>
    <w:bookmarkEnd w:id="2"/>
    <w:bookmarkEnd w:id="3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B668C"/>
    <w:multiLevelType w:val="multilevel"/>
    <w:tmpl w:val="D4263ED2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34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1" w:hanging="36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48" w:hanging="36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05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6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19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6" w:hanging="363"/>
      </w:pPr>
      <w:rPr>
        <w:rFonts w:hint="default"/>
      </w:rPr>
    </w:lvl>
  </w:abstractNum>
  <w:abstractNum w:abstractNumId="1" w15:restartNumberingAfterBreak="0">
    <w:nsid w:val="06DC644B"/>
    <w:multiLevelType w:val="hybridMultilevel"/>
    <w:tmpl w:val="C1B606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BC6DBF"/>
    <w:multiLevelType w:val="hybridMultilevel"/>
    <w:tmpl w:val="F650FFF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7245D0"/>
    <w:multiLevelType w:val="multilevel"/>
    <w:tmpl w:val="0C78A7AC"/>
    <w:name w:val="NTG Table Bullet List322"/>
    <w:numStyleLink w:val="Tablebulletlist"/>
  </w:abstractNum>
  <w:abstractNum w:abstractNumId="4" w15:restartNumberingAfterBreak="0">
    <w:nsid w:val="0F195B3C"/>
    <w:multiLevelType w:val="multilevel"/>
    <w:tmpl w:val="3928FD02"/>
    <w:name w:val="NTG Table Bullet List3322222"/>
    <w:numStyleLink w:val="Bulletlist"/>
  </w:abstractNum>
  <w:abstractNum w:abstractNumId="5" w15:restartNumberingAfterBreak="0">
    <w:nsid w:val="100244A1"/>
    <w:multiLevelType w:val="multilevel"/>
    <w:tmpl w:val="0C78A7AC"/>
    <w:name w:val="NTG Table Bullet List332"/>
    <w:numStyleLink w:val="Tablebulletlist"/>
  </w:abstractNum>
  <w:abstractNum w:abstractNumId="6" w15:restartNumberingAfterBreak="0">
    <w:nsid w:val="1012237B"/>
    <w:multiLevelType w:val="multilevel"/>
    <w:tmpl w:val="0C78A7AC"/>
    <w:name w:val="NTG Table Bullet List32"/>
    <w:numStyleLink w:val="Tablebulletlist"/>
  </w:abstractNum>
  <w:abstractNum w:abstractNumId="7" w15:restartNumberingAfterBreak="0">
    <w:nsid w:val="13154224"/>
    <w:multiLevelType w:val="hybridMultilevel"/>
    <w:tmpl w:val="E94E06D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E93577"/>
    <w:multiLevelType w:val="multilevel"/>
    <w:tmpl w:val="4E6AC8F6"/>
    <w:name w:val="NTG Table Bullet List33222222"/>
    <w:numStyleLink w:val="Numberlist"/>
  </w:abstractNum>
  <w:abstractNum w:abstractNumId="9" w15:restartNumberingAfterBreak="0">
    <w:nsid w:val="163515A8"/>
    <w:multiLevelType w:val="hybridMultilevel"/>
    <w:tmpl w:val="0A14065E"/>
    <w:lvl w:ilvl="0" w:tplc="14FA3692">
      <w:start w:val="1"/>
      <w:numFmt w:val="bullet"/>
      <w:lvlText w:val="o"/>
      <w:lvlJc w:val="left"/>
      <w:pPr>
        <w:ind w:left="1077" w:hanging="357"/>
      </w:pPr>
      <w:rPr>
        <w:rFonts w:ascii="Courier New" w:hAnsi="Courier New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4A4348"/>
    <w:multiLevelType w:val="hybridMultilevel"/>
    <w:tmpl w:val="A8043C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7D7824"/>
    <w:multiLevelType w:val="multilevel"/>
    <w:tmpl w:val="E6E2F9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D26C06"/>
    <w:multiLevelType w:val="multilevel"/>
    <w:tmpl w:val="3E5E177A"/>
    <w:name w:val="NTG Table Bullet List33222222222222222"/>
    <w:numStyleLink w:val="Tablenumberlist"/>
  </w:abstractNum>
  <w:abstractNum w:abstractNumId="13" w15:restartNumberingAfterBreak="0">
    <w:nsid w:val="19533A06"/>
    <w:multiLevelType w:val="multilevel"/>
    <w:tmpl w:val="3928FD02"/>
    <w:name w:val="NTG Table Bullet List3222"/>
    <w:numStyleLink w:val="Bulletlist"/>
  </w:abstractNum>
  <w:abstractNum w:abstractNumId="14" w15:restartNumberingAfterBreak="0">
    <w:nsid w:val="19946FDC"/>
    <w:multiLevelType w:val="hybridMultilevel"/>
    <w:tmpl w:val="22429E2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9AE65C9"/>
    <w:multiLevelType w:val="multilevel"/>
    <w:tmpl w:val="39746A98"/>
    <w:lvl w:ilvl="0">
      <w:start w:val="1"/>
      <w:numFmt w:val="decimal"/>
      <w:pStyle w:val="Tablenumberlistlevel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Tablenumberlistlevel2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pStyle w:val="Tablenumberlistlevel3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pStyle w:val="Tablenumberlistlevel4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pStyle w:val="Tablenumberlistlevel5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pStyle w:val="Tablenumberlistlevel6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pStyle w:val="Tablenumberlistlevel7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pStyle w:val="Tablenumberlistlevel8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pStyle w:val="Tablenumberlistlevel9"/>
      <w:lvlText w:val="%9."/>
      <w:lvlJc w:val="left"/>
      <w:pPr>
        <w:ind w:left="2552" w:hanging="284"/>
      </w:pPr>
      <w:rPr>
        <w:rFonts w:hint="default"/>
      </w:rPr>
    </w:lvl>
  </w:abstractNum>
  <w:abstractNum w:abstractNumId="16" w15:restartNumberingAfterBreak="0">
    <w:nsid w:val="1B26429D"/>
    <w:multiLevelType w:val="multilevel"/>
    <w:tmpl w:val="3E5E177A"/>
    <w:name w:val="NTG Table Bullet List33222222222"/>
    <w:numStyleLink w:val="Tablenumberlist"/>
  </w:abstractNum>
  <w:abstractNum w:abstractNumId="17" w15:restartNumberingAfterBreak="0">
    <w:nsid w:val="1B803779"/>
    <w:multiLevelType w:val="hybridMultilevel"/>
    <w:tmpl w:val="C2D610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B86276C"/>
    <w:multiLevelType w:val="multilevel"/>
    <w:tmpl w:val="3928FD02"/>
    <w:name w:val="NTG Table Bullet List32223"/>
    <w:numStyleLink w:val="Bulletlist"/>
  </w:abstractNum>
  <w:abstractNum w:abstractNumId="19" w15:restartNumberingAfterBreak="0">
    <w:nsid w:val="1D0744AE"/>
    <w:multiLevelType w:val="multilevel"/>
    <w:tmpl w:val="3E5E177A"/>
    <w:name w:val="NTG Table Bullet List3222322"/>
    <w:numStyleLink w:val="Tablenumberlist"/>
  </w:abstractNum>
  <w:abstractNum w:abstractNumId="20" w15:restartNumberingAfterBreak="0">
    <w:nsid w:val="1EF00CF1"/>
    <w:multiLevelType w:val="hybridMultilevel"/>
    <w:tmpl w:val="037E70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182E8A"/>
    <w:multiLevelType w:val="multilevel"/>
    <w:tmpl w:val="4E6AC8F6"/>
    <w:styleLink w:val="Numberlist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22" w15:restartNumberingAfterBreak="0">
    <w:nsid w:val="272E3F76"/>
    <w:multiLevelType w:val="multilevel"/>
    <w:tmpl w:val="3E5E177A"/>
    <w:name w:val="NTG Table Bullet List3322"/>
    <w:numStyleLink w:val="Tablenumberlist"/>
  </w:abstractNum>
  <w:abstractNum w:abstractNumId="23" w15:restartNumberingAfterBreak="0">
    <w:nsid w:val="27CE4608"/>
    <w:multiLevelType w:val="multilevel"/>
    <w:tmpl w:val="3E5E177A"/>
    <w:name w:val="NTG Table Bullet List33222"/>
    <w:numStyleLink w:val="Tablenumberlist"/>
  </w:abstractNum>
  <w:abstractNum w:abstractNumId="24" w15:restartNumberingAfterBreak="0">
    <w:nsid w:val="27D83E4D"/>
    <w:multiLevelType w:val="multilevel"/>
    <w:tmpl w:val="3928FD02"/>
    <w:numStyleLink w:val="Bulletlist"/>
  </w:abstractNum>
  <w:abstractNum w:abstractNumId="25" w15:restartNumberingAfterBreak="0">
    <w:nsid w:val="28630758"/>
    <w:multiLevelType w:val="hybridMultilevel"/>
    <w:tmpl w:val="F078C1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A1520E7"/>
    <w:multiLevelType w:val="multilevel"/>
    <w:tmpl w:val="4E6AC8F6"/>
    <w:numStyleLink w:val="Numberlist"/>
  </w:abstractNum>
  <w:abstractNum w:abstractNumId="27" w15:restartNumberingAfterBreak="0">
    <w:nsid w:val="2D392732"/>
    <w:multiLevelType w:val="multilevel"/>
    <w:tmpl w:val="3E5E177A"/>
    <w:name w:val="NTG Table Bullet List322232"/>
    <w:styleLink w:val="Tablenumberlist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2" w:hanging="284"/>
      </w:pPr>
      <w:rPr>
        <w:rFonts w:hint="default"/>
      </w:rPr>
    </w:lvl>
  </w:abstractNum>
  <w:abstractNum w:abstractNumId="28" w15:restartNumberingAfterBreak="0">
    <w:nsid w:val="2D9612F8"/>
    <w:multiLevelType w:val="hybridMultilevel"/>
    <w:tmpl w:val="1144D0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FA3692">
      <w:start w:val="1"/>
      <w:numFmt w:val="bullet"/>
      <w:lvlText w:val="o"/>
      <w:lvlJc w:val="left"/>
      <w:pPr>
        <w:ind w:left="1077" w:hanging="357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E693641"/>
    <w:multiLevelType w:val="multilevel"/>
    <w:tmpl w:val="3E5E177A"/>
    <w:name w:val="NTG Table Bullet List33"/>
    <w:numStyleLink w:val="Tablenumberlist"/>
  </w:abstractNum>
  <w:abstractNum w:abstractNumId="30" w15:restartNumberingAfterBreak="0">
    <w:nsid w:val="2EF077BC"/>
    <w:multiLevelType w:val="multilevel"/>
    <w:tmpl w:val="0C78A7AC"/>
    <w:name w:val="NTG Table Bullet List33222222222222222222"/>
    <w:numStyleLink w:val="Tablebulletlist"/>
  </w:abstractNum>
  <w:abstractNum w:abstractNumId="31" w15:restartNumberingAfterBreak="0">
    <w:nsid w:val="32CB5662"/>
    <w:multiLevelType w:val="multilevel"/>
    <w:tmpl w:val="D4263ED2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34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1" w:hanging="36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48" w:hanging="36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05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6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19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6" w:hanging="363"/>
      </w:pPr>
      <w:rPr>
        <w:rFonts w:hint="default"/>
      </w:rPr>
    </w:lvl>
  </w:abstractNum>
  <w:abstractNum w:abstractNumId="32" w15:restartNumberingAfterBreak="0">
    <w:nsid w:val="32DF44DA"/>
    <w:multiLevelType w:val="multilevel"/>
    <w:tmpl w:val="3E5E177A"/>
    <w:name w:val="NTG Table Bullet List3222323"/>
    <w:numStyleLink w:val="Tablenumberlist"/>
  </w:abstractNum>
  <w:abstractNum w:abstractNumId="33" w15:restartNumberingAfterBreak="0">
    <w:nsid w:val="36744DFA"/>
    <w:multiLevelType w:val="multilevel"/>
    <w:tmpl w:val="3928FD02"/>
    <w:styleLink w:val="Bulletlist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pStyle w:val="ListBullet5"/>
      <w:lvlText w:val="o"/>
      <w:lvlJc w:val="left"/>
      <w:pPr>
        <w:ind w:left="1785" w:hanging="35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abstractNum w:abstractNumId="34" w15:restartNumberingAfterBreak="0">
    <w:nsid w:val="378227E2"/>
    <w:multiLevelType w:val="hybridMultilevel"/>
    <w:tmpl w:val="6AE42F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89457ED"/>
    <w:multiLevelType w:val="multilevel"/>
    <w:tmpl w:val="D4263ED2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34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1" w:hanging="36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48" w:hanging="36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05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6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19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6" w:hanging="363"/>
      </w:pPr>
      <w:rPr>
        <w:rFonts w:hint="default"/>
      </w:rPr>
    </w:lvl>
  </w:abstractNum>
  <w:abstractNum w:abstractNumId="36" w15:restartNumberingAfterBreak="0">
    <w:nsid w:val="39390CDE"/>
    <w:multiLevelType w:val="multilevel"/>
    <w:tmpl w:val="A9129B74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37" w15:restartNumberingAfterBreak="0">
    <w:nsid w:val="3BE61945"/>
    <w:multiLevelType w:val="multilevel"/>
    <w:tmpl w:val="3928FD02"/>
    <w:name w:val="NTG Table Bullet List332222222222222222"/>
    <w:numStyleLink w:val="Bulletlist"/>
  </w:abstractNum>
  <w:abstractNum w:abstractNumId="38" w15:restartNumberingAfterBreak="0">
    <w:nsid w:val="40A9623F"/>
    <w:multiLevelType w:val="hybridMultilevel"/>
    <w:tmpl w:val="00064D9C"/>
    <w:lvl w:ilvl="0" w:tplc="033C5BAC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 w:tplc="C3CE477E">
      <w:start w:val="1"/>
      <w:numFmt w:val="bullet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23D6322"/>
    <w:multiLevelType w:val="hybridMultilevel"/>
    <w:tmpl w:val="A9C45F8E"/>
    <w:lvl w:ilvl="0" w:tplc="14FA3692">
      <w:start w:val="1"/>
      <w:numFmt w:val="bullet"/>
      <w:lvlText w:val="o"/>
      <w:lvlJc w:val="left"/>
      <w:pPr>
        <w:ind w:left="1077" w:hanging="357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4A124F1"/>
    <w:multiLevelType w:val="multilevel"/>
    <w:tmpl w:val="4E6AC8F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41" w15:restartNumberingAfterBreak="0">
    <w:nsid w:val="49C43599"/>
    <w:multiLevelType w:val="hybridMultilevel"/>
    <w:tmpl w:val="EB8623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9FD3A20"/>
    <w:multiLevelType w:val="multilevel"/>
    <w:tmpl w:val="3E5E177A"/>
    <w:name w:val="NTG Table Bullet List3322222222222"/>
    <w:numStyleLink w:val="Tablenumberlist"/>
  </w:abstractNum>
  <w:abstractNum w:abstractNumId="43" w15:restartNumberingAfterBreak="0">
    <w:nsid w:val="4BB76081"/>
    <w:multiLevelType w:val="multilevel"/>
    <w:tmpl w:val="0C78A7AC"/>
    <w:styleLink w:val="Tablebulletlist"/>
    <w:lvl w:ilvl="0">
      <w:start w:val="1"/>
      <w:numFmt w:val="bullet"/>
      <w:pStyle w:val="Tablebulletlistlevel1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Tablebulletlistlevel2"/>
      <w:lvlText w:val="o"/>
      <w:lvlJc w:val="left"/>
      <w:pPr>
        <w:ind w:left="567" w:hanging="283"/>
      </w:pPr>
      <w:rPr>
        <w:rFonts w:ascii="Courier New" w:hAnsi="Courier New" w:hint="default"/>
      </w:rPr>
    </w:lvl>
    <w:lvl w:ilvl="2">
      <w:start w:val="1"/>
      <w:numFmt w:val="bullet"/>
      <w:pStyle w:val="Tablebulletlistlevel3"/>
      <w:lvlText w:val=""/>
      <w:lvlJc w:val="left"/>
      <w:pPr>
        <w:ind w:left="851" w:hanging="284"/>
      </w:pPr>
      <w:rPr>
        <w:rFonts w:ascii="Wingdings" w:hAnsi="Wingdings" w:hint="default"/>
        <w:color w:val="auto"/>
      </w:rPr>
    </w:lvl>
    <w:lvl w:ilvl="3">
      <w:start w:val="1"/>
      <w:numFmt w:val="bullet"/>
      <w:pStyle w:val="Tablebulletlistlevel4"/>
      <w:lvlText w:val=""/>
      <w:lvlJc w:val="left"/>
      <w:pPr>
        <w:ind w:left="1134" w:hanging="283"/>
      </w:pPr>
      <w:rPr>
        <w:rFonts w:ascii="Wingdings" w:hAnsi="Wingdings" w:hint="default"/>
        <w:color w:val="auto"/>
      </w:rPr>
    </w:lvl>
    <w:lvl w:ilvl="4">
      <w:start w:val="1"/>
      <w:numFmt w:val="bullet"/>
      <w:pStyle w:val="Tablebulletlistlevel5"/>
      <w:lvlText w:val="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bullet"/>
      <w:pStyle w:val="Tablebulletlistlevel6"/>
      <w:lvlText w:val=""/>
      <w:lvlJc w:val="left"/>
      <w:pPr>
        <w:ind w:left="1701" w:hanging="283"/>
      </w:pPr>
      <w:rPr>
        <w:rFonts w:ascii="Symbol" w:hAnsi="Symbol" w:hint="default"/>
        <w:color w:val="auto"/>
      </w:rPr>
    </w:lvl>
    <w:lvl w:ilvl="6">
      <w:start w:val="1"/>
      <w:numFmt w:val="bullet"/>
      <w:pStyle w:val="Tablebulletlistlevel7"/>
      <w:lvlText w:val="o"/>
      <w:lvlJc w:val="left"/>
      <w:pPr>
        <w:ind w:left="1985" w:hanging="284"/>
      </w:pPr>
      <w:rPr>
        <w:rFonts w:ascii="Courier New" w:hAnsi="Courier New" w:hint="default"/>
        <w:color w:val="auto"/>
      </w:rPr>
    </w:lvl>
    <w:lvl w:ilvl="7">
      <w:start w:val="1"/>
      <w:numFmt w:val="bullet"/>
      <w:pStyle w:val="Tablebulletlistlevel8"/>
      <w:lvlText w:val=""/>
      <w:lvlJc w:val="left"/>
      <w:pPr>
        <w:ind w:left="2268" w:hanging="283"/>
      </w:pPr>
      <w:rPr>
        <w:rFonts w:ascii="Wingdings" w:hAnsi="Wingdings" w:hint="default"/>
        <w:color w:val="auto"/>
      </w:rPr>
    </w:lvl>
    <w:lvl w:ilvl="8">
      <w:start w:val="1"/>
      <w:numFmt w:val="bullet"/>
      <w:pStyle w:val="Tablebulletlistlevel9"/>
      <w:lvlText w:val=""/>
      <w:lvlJc w:val="left"/>
      <w:pPr>
        <w:ind w:left="2552" w:hanging="284"/>
      </w:pPr>
      <w:rPr>
        <w:rFonts w:ascii="Wingdings" w:hAnsi="Wingdings" w:hint="default"/>
        <w:color w:val="auto"/>
      </w:rPr>
    </w:lvl>
  </w:abstractNum>
  <w:abstractNum w:abstractNumId="44" w15:restartNumberingAfterBreak="0">
    <w:nsid w:val="4D5634AF"/>
    <w:multiLevelType w:val="multilevel"/>
    <w:tmpl w:val="2BBEA3BA"/>
    <w:name w:val="NTG Table Bullet Lis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45" w15:restartNumberingAfterBreak="0">
    <w:nsid w:val="5044168B"/>
    <w:multiLevelType w:val="multilevel"/>
    <w:tmpl w:val="4E6AC8F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46" w15:restartNumberingAfterBreak="0">
    <w:nsid w:val="51CC4897"/>
    <w:multiLevelType w:val="hybridMultilevel"/>
    <w:tmpl w:val="100C23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37F7DCB"/>
    <w:multiLevelType w:val="hybridMultilevel"/>
    <w:tmpl w:val="605886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3842BC6"/>
    <w:multiLevelType w:val="multilevel"/>
    <w:tmpl w:val="0C78A7AC"/>
    <w:numStyleLink w:val="Tablebulletlist"/>
  </w:abstractNum>
  <w:abstractNum w:abstractNumId="49" w15:restartNumberingAfterBreak="0">
    <w:nsid w:val="54D23F9E"/>
    <w:multiLevelType w:val="multilevel"/>
    <w:tmpl w:val="2BBEA3BA"/>
    <w:name w:val="NTG Table Bullet List3222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50" w15:restartNumberingAfterBreak="0">
    <w:nsid w:val="569B4482"/>
    <w:multiLevelType w:val="multilevel"/>
    <w:tmpl w:val="4E6AC8F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51" w15:restartNumberingAfterBreak="0">
    <w:nsid w:val="56DA2CAE"/>
    <w:multiLevelType w:val="multilevel"/>
    <w:tmpl w:val="3E5E177A"/>
    <w:name w:val="NTG Table Bullet List332222222222222"/>
    <w:numStyleLink w:val="Tablenumberlist"/>
  </w:abstractNum>
  <w:abstractNum w:abstractNumId="52" w15:restartNumberingAfterBreak="0">
    <w:nsid w:val="583359D9"/>
    <w:multiLevelType w:val="multilevel"/>
    <w:tmpl w:val="3E5E177A"/>
    <w:name w:val="NTG Table Bullet List332222222"/>
    <w:numStyleLink w:val="Tablenumberlist"/>
  </w:abstractNum>
  <w:abstractNum w:abstractNumId="53" w15:restartNumberingAfterBreak="0">
    <w:nsid w:val="58405D33"/>
    <w:multiLevelType w:val="multilevel"/>
    <w:tmpl w:val="4E6AC8F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54" w15:restartNumberingAfterBreak="0">
    <w:nsid w:val="58DC34FF"/>
    <w:multiLevelType w:val="hybridMultilevel"/>
    <w:tmpl w:val="D67C0B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8E21323"/>
    <w:multiLevelType w:val="multilevel"/>
    <w:tmpl w:val="4E6AC8F6"/>
    <w:numStyleLink w:val="Numberlist"/>
  </w:abstractNum>
  <w:abstractNum w:abstractNumId="56" w15:restartNumberingAfterBreak="0">
    <w:nsid w:val="5B9A5FFE"/>
    <w:multiLevelType w:val="multilevel"/>
    <w:tmpl w:val="0C78A7AC"/>
    <w:name w:val="NTG Table Bullet List33222222222222"/>
    <w:numStyleLink w:val="Tablebulletlist"/>
  </w:abstractNum>
  <w:abstractNum w:abstractNumId="57" w15:restartNumberingAfterBreak="0">
    <w:nsid w:val="5D444259"/>
    <w:multiLevelType w:val="multilevel"/>
    <w:tmpl w:val="0C78A7AC"/>
    <w:name w:val="NTG Table Bullet List332222"/>
    <w:numStyleLink w:val="Tablebulletlist"/>
  </w:abstractNum>
  <w:abstractNum w:abstractNumId="58" w15:restartNumberingAfterBreak="0">
    <w:nsid w:val="5F9F2C75"/>
    <w:multiLevelType w:val="hybridMultilevel"/>
    <w:tmpl w:val="E94E06D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23009DC"/>
    <w:multiLevelType w:val="hybridMultilevel"/>
    <w:tmpl w:val="D2603C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42B0A38"/>
    <w:multiLevelType w:val="multilevel"/>
    <w:tmpl w:val="4E6AC8F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61" w15:restartNumberingAfterBreak="0">
    <w:nsid w:val="65757574"/>
    <w:multiLevelType w:val="hybridMultilevel"/>
    <w:tmpl w:val="5A70F6F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5A52BB0"/>
    <w:multiLevelType w:val="multilevel"/>
    <w:tmpl w:val="D4263ED2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34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1" w:hanging="36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48" w:hanging="36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05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6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19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6" w:hanging="363"/>
      </w:pPr>
      <w:rPr>
        <w:rFonts w:hint="default"/>
      </w:rPr>
    </w:lvl>
  </w:abstractNum>
  <w:abstractNum w:abstractNumId="63" w15:restartNumberingAfterBreak="0">
    <w:nsid w:val="6877743F"/>
    <w:multiLevelType w:val="hybridMultilevel"/>
    <w:tmpl w:val="08A2B3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9262556"/>
    <w:multiLevelType w:val="multilevel"/>
    <w:tmpl w:val="3E5E177A"/>
    <w:name w:val="NTG Table Bullet List3322222222222222"/>
    <w:numStyleLink w:val="Tablenumberlist"/>
  </w:abstractNum>
  <w:abstractNum w:abstractNumId="65" w15:restartNumberingAfterBreak="0">
    <w:nsid w:val="6E713C06"/>
    <w:multiLevelType w:val="hybridMultilevel"/>
    <w:tmpl w:val="CD9EAE7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3734F5F"/>
    <w:multiLevelType w:val="hybridMultilevel"/>
    <w:tmpl w:val="48B6F32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453664D"/>
    <w:multiLevelType w:val="multilevel"/>
    <w:tmpl w:val="0C78A7AC"/>
    <w:name w:val="NTG Table Bullet List3322222222222222222"/>
    <w:numStyleLink w:val="Tablebulletlist"/>
  </w:abstractNum>
  <w:abstractNum w:abstractNumId="68" w15:restartNumberingAfterBreak="0">
    <w:nsid w:val="76141D1E"/>
    <w:multiLevelType w:val="multilevel"/>
    <w:tmpl w:val="0C78A7AC"/>
    <w:name w:val="NTG Table Bullet List332222222222"/>
    <w:numStyleLink w:val="Tablebulletlist"/>
  </w:abstractNum>
  <w:abstractNum w:abstractNumId="69" w15:restartNumberingAfterBreak="0">
    <w:nsid w:val="765A32D4"/>
    <w:multiLevelType w:val="multilevel"/>
    <w:tmpl w:val="4E6AC8F6"/>
    <w:numStyleLink w:val="Numberlist"/>
  </w:abstractNum>
  <w:abstractNum w:abstractNumId="70" w15:restartNumberingAfterBreak="0">
    <w:nsid w:val="770379B5"/>
    <w:multiLevelType w:val="hybridMultilevel"/>
    <w:tmpl w:val="E43EBA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79CC6470"/>
    <w:multiLevelType w:val="multilevel"/>
    <w:tmpl w:val="0D62A85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72" w15:restartNumberingAfterBreak="0">
    <w:nsid w:val="7EB377EB"/>
    <w:multiLevelType w:val="multilevel"/>
    <w:tmpl w:val="2BBEA3BA"/>
    <w:name w:val="NTG Table Bullet List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num w:numId="1" w16cid:durableId="1930687">
    <w:abstractNumId w:val="33"/>
  </w:num>
  <w:num w:numId="2" w16cid:durableId="2026396607">
    <w:abstractNumId w:val="21"/>
  </w:num>
  <w:num w:numId="3" w16cid:durableId="35469325">
    <w:abstractNumId w:val="71"/>
  </w:num>
  <w:num w:numId="4" w16cid:durableId="2142452843">
    <w:abstractNumId w:val="43"/>
  </w:num>
  <w:num w:numId="5" w16cid:durableId="420030911">
    <w:abstractNumId w:val="27"/>
  </w:num>
  <w:num w:numId="6" w16cid:durableId="883449291">
    <w:abstractNumId w:val="15"/>
  </w:num>
  <w:num w:numId="7" w16cid:durableId="1994948350">
    <w:abstractNumId w:val="48"/>
  </w:num>
  <w:num w:numId="8" w16cid:durableId="393234696">
    <w:abstractNumId w:val="24"/>
  </w:num>
  <w:num w:numId="9" w16cid:durableId="2108427133">
    <w:abstractNumId w:val="55"/>
  </w:num>
  <w:num w:numId="10" w16cid:durableId="1792017448">
    <w:abstractNumId w:val="20"/>
  </w:num>
  <w:num w:numId="11" w16cid:durableId="802887320">
    <w:abstractNumId w:val="61"/>
  </w:num>
  <w:num w:numId="12" w16cid:durableId="2062898477">
    <w:abstractNumId w:val="17"/>
  </w:num>
  <w:num w:numId="13" w16cid:durableId="1721593277">
    <w:abstractNumId w:val="1"/>
  </w:num>
  <w:num w:numId="14" w16cid:durableId="1269659361">
    <w:abstractNumId w:val="59"/>
  </w:num>
  <w:num w:numId="15" w16cid:durableId="1627538225">
    <w:abstractNumId w:val="26"/>
  </w:num>
  <w:num w:numId="16" w16cid:durableId="1839609595">
    <w:abstractNumId w:val="60"/>
  </w:num>
  <w:num w:numId="17" w16cid:durableId="45108623">
    <w:abstractNumId w:val="69"/>
  </w:num>
  <w:num w:numId="18" w16cid:durableId="954215195">
    <w:abstractNumId w:val="54"/>
  </w:num>
  <w:num w:numId="19" w16cid:durableId="1609776484">
    <w:abstractNumId w:val="46"/>
  </w:num>
  <w:num w:numId="20" w16cid:durableId="1516263208">
    <w:abstractNumId w:val="50"/>
  </w:num>
  <w:num w:numId="21" w16cid:durableId="1830706942">
    <w:abstractNumId w:val="38"/>
  </w:num>
  <w:num w:numId="22" w16cid:durableId="2121148726">
    <w:abstractNumId w:val="53"/>
  </w:num>
  <w:num w:numId="23" w16cid:durableId="793907728">
    <w:abstractNumId w:val="45"/>
  </w:num>
  <w:num w:numId="24" w16cid:durableId="524249685">
    <w:abstractNumId w:val="40"/>
  </w:num>
  <w:num w:numId="25" w16cid:durableId="2079395832">
    <w:abstractNumId w:val="36"/>
  </w:num>
  <w:num w:numId="26" w16cid:durableId="1621110273">
    <w:abstractNumId w:val="10"/>
  </w:num>
  <w:num w:numId="27" w16cid:durableId="220600389">
    <w:abstractNumId w:val="70"/>
  </w:num>
  <w:num w:numId="28" w16cid:durableId="1412191219">
    <w:abstractNumId w:val="35"/>
  </w:num>
  <w:num w:numId="29" w16cid:durableId="1224020560">
    <w:abstractNumId w:val="28"/>
  </w:num>
  <w:num w:numId="30" w16cid:durableId="1184787636">
    <w:abstractNumId w:val="0"/>
  </w:num>
  <w:num w:numId="31" w16cid:durableId="325479608">
    <w:abstractNumId w:val="39"/>
  </w:num>
  <w:num w:numId="32" w16cid:durableId="636302705">
    <w:abstractNumId w:val="9"/>
  </w:num>
  <w:num w:numId="33" w16cid:durableId="1719431192">
    <w:abstractNumId w:val="62"/>
  </w:num>
  <w:num w:numId="34" w16cid:durableId="659843181">
    <w:abstractNumId w:val="31"/>
  </w:num>
  <w:num w:numId="35" w16cid:durableId="1828939228">
    <w:abstractNumId w:val="47"/>
  </w:num>
  <w:num w:numId="36" w16cid:durableId="1750929904">
    <w:abstractNumId w:val="63"/>
  </w:num>
  <w:num w:numId="37" w16cid:durableId="1158422194">
    <w:abstractNumId w:val="65"/>
  </w:num>
  <w:num w:numId="38" w16cid:durableId="1304502137">
    <w:abstractNumId w:val="14"/>
  </w:num>
  <w:num w:numId="39" w16cid:durableId="541097918">
    <w:abstractNumId w:val="25"/>
  </w:num>
  <w:num w:numId="40" w16cid:durableId="1698122148">
    <w:abstractNumId w:val="66"/>
  </w:num>
  <w:num w:numId="41" w16cid:durableId="1538423615">
    <w:abstractNumId w:val="2"/>
  </w:num>
  <w:num w:numId="42" w16cid:durableId="1831948945">
    <w:abstractNumId w:val="58"/>
  </w:num>
  <w:num w:numId="43" w16cid:durableId="1257598112">
    <w:abstractNumId w:val="11"/>
  </w:num>
  <w:num w:numId="44" w16cid:durableId="165217405">
    <w:abstractNumId w:val="34"/>
  </w:num>
  <w:num w:numId="45" w16cid:durableId="1378629146">
    <w:abstractNumId w:val="41"/>
  </w:num>
  <w:num w:numId="46" w16cid:durableId="103003420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700859972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DB04" w:allStyles="0" w:customStyles="0" w:latentStyles="1" w:stylesInUse="0" w:headingStyles="0" w:numberingStyles="0" w:tableStyles="0" w:directFormattingOnRuns="1" w:directFormattingOnParagraphs="1" w:directFormattingOnNumbering="0" w:directFormattingOnTables="1" w:clearFormatting="1" w:top3HeadingStyles="0" w:visibleStyles="1" w:alternateStyleNames="1"/>
  <w:doNotTrackMoves/>
  <w:defaultTabStop w:val="284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E86"/>
    <w:rsid w:val="00001DDF"/>
    <w:rsid w:val="0000322D"/>
    <w:rsid w:val="00007670"/>
    <w:rsid w:val="00010665"/>
    <w:rsid w:val="0002393A"/>
    <w:rsid w:val="00027DB8"/>
    <w:rsid w:val="00031A96"/>
    <w:rsid w:val="00040BF3"/>
    <w:rsid w:val="0004211C"/>
    <w:rsid w:val="00046C59"/>
    <w:rsid w:val="00051362"/>
    <w:rsid w:val="00051F45"/>
    <w:rsid w:val="00052953"/>
    <w:rsid w:val="0005341A"/>
    <w:rsid w:val="0005465F"/>
    <w:rsid w:val="00056DEF"/>
    <w:rsid w:val="00056EDC"/>
    <w:rsid w:val="000632AB"/>
    <w:rsid w:val="000641F3"/>
    <w:rsid w:val="0006635A"/>
    <w:rsid w:val="000720BE"/>
    <w:rsid w:val="0007259C"/>
    <w:rsid w:val="00080202"/>
    <w:rsid w:val="00080DCD"/>
    <w:rsid w:val="00080E22"/>
    <w:rsid w:val="00082573"/>
    <w:rsid w:val="000840A3"/>
    <w:rsid w:val="00085062"/>
    <w:rsid w:val="00086A5F"/>
    <w:rsid w:val="000911EF"/>
    <w:rsid w:val="000962C5"/>
    <w:rsid w:val="00097865"/>
    <w:rsid w:val="000A4317"/>
    <w:rsid w:val="000A559C"/>
    <w:rsid w:val="000B2CA1"/>
    <w:rsid w:val="000D1F29"/>
    <w:rsid w:val="000D633D"/>
    <w:rsid w:val="000E342B"/>
    <w:rsid w:val="000E3ED2"/>
    <w:rsid w:val="000E5DD2"/>
    <w:rsid w:val="000F2958"/>
    <w:rsid w:val="000F3850"/>
    <w:rsid w:val="000F604F"/>
    <w:rsid w:val="00104E7F"/>
    <w:rsid w:val="001137EC"/>
    <w:rsid w:val="00114404"/>
    <w:rsid w:val="001152F5"/>
    <w:rsid w:val="00117743"/>
    <w:rsid w:val="00117F5B"/>
    <w:rsid w:val="00127715"/>
    <w:rsid w:val="00132658"/>
    <w:rsid w:val="00150DC0"/>
    <w:rsid w:val="00156CD4"/>
    <w:rsid w:val="0016153B"/>
    <w:rsid w:val="00162207"/>
    <w:rsid w:val="00164A3E"/>
    <w:rsid w:val="00166FF6"/>
    <w:rsid w:val="00176123"/>
    <w:rsid w:val="00181620"/>
    <w:rsid w:val="00187130"/>
    <w:rsid w:val="001957AD"/>
    <w:rsid w:val="00196F8E"/>
    <w:rsid w:val="001A2B7F"/>
    <w:rsid w:val="001A3AFD"/>
    <w:rsid w:val="001A496C"/>
    <w:rsid w:val="001A576A"/>
    <w:rsid w:val="001B28DA"/>
    <w:rsid w:val="001B2B6C"/>
    <w:rsid w:val="001D01C4"/>
    <w:rsid w:val="001D4F99"/>
    <w:rsid w:val="001D52B0"/>
    <w:rsid w:val="001D5A18"/>
    <w:rsid w:val="001D7CA4"/>
    <w:rsid w:val="001E057F"/>
    <w:rsid w:val="001E14EB"/>
    <w:rsid w:val="001E203E"/>
    <w:rsid w:val="001F59E6"/>
    <w:rsid w:val="00203F1C"/>
    <w:rsid w:val="00206936"/>
    <w:rsid w:val="00206C6F"/>
    <w:rsid w:val="00206FBD"/>
    <w:rsid w:val="00207746"/>
    <w:rsid w:val="00230031"/>
    <w:rsid w:val="00233DD0"/>
    <w:rsid w:val="00235C01"/>
    <w:rsid w:val="00236780"/>
    <w:rsid w:val="00247343"/>
    <w:rsid w:val="00265C56"/>
    <w:rsid w:val="002716CD"/>
    <w:rsid w:val="00274D4B"/>
    <w:rsid w:val="002806F5"/>
    <w:rsid w:val="00281577"/>
    <w:rsid w:val="00287508"/>
    <w:rsid w:val="00287DF4"/>
    <w:rsid w:val="002926BC"/>
    <w:rsid w:val="00293A72"/>
    <w:rsid w:val="002A0160"/>
    <w:rsid w:val="002A30C3"/>
    <w:rsid w:val="002A6F6A"/>
    <w:rsid w:val="002A7712"/>
    <w:rsid w:val="002B38F7"/>
    <w:rsid w:val="002B4F50"/>
    <w:rsid w:val="002B5591"/>
    <w:rsid w:val="002B6AA4"/>
    <w:rsid w:val="002B7E86"/>
    <w:rsid w:val="002C1FE9"/>
    <w:rsid w:val="002D3A57"/>
    <w:rsid w:val="002D7D05"/>
    <w:rsid w:val="002E20C8"/>
    <w:rsid w:val="002E4290"/>
    <w:rsid w:val="002E66A6"/>
    <w:rsid w:val="002F0DB1"/>
    <w:rsid w:val="002F2885"/>
    <w:rsid w:val="002F45A1"/>
    <w:rsid w:val="002F525F"/>
    <w:rsid w:val="0030203D"/>
    <w:rsid w:val="003037F9"/>
    <w:rsid w:val="0030583E"/>
    <w:rsid w:val="00307FE1"/>
    <w:rsid w:val="003164BA"/>
    <w:rsid w:val="003258E6"/>
    <w:rsid w:val="00342283"/>
    <w:rsid w:val="00343A87"/>
    <w:rsid w:val="00344A36"/>
    <w:rsid w:val="003456F4"/>
    <w:rsid w:val="00347FB6"/>
    <w:rsid w:val="003504FD"/>
    <w:rsid w:val="00350881"/>
    <w:rsid w:val="00357D55"/>
    <w:rsid w:val="00363513"/>
    <w:rsid w:val="003657E5"/>
    <w:rsid w:val="0036589C"/>
    <w:rsid w:val="00371312"/>
    <w:rsid w:val="00371DC7"/>
    <w:rsid w:val="00377B21"/>
    <w:rsid w:val="00390CE3"/>
    <w:rsid w:val="00394876"/>
    <w:rsid w:val="00394AAF"/>
    <w:rsid w:val="00394CE5"/>
    <w:rsid w:val="003A6341"/>
    <w:rsid w:val="003B67FD"/>
    <w:rsid w:val="003B6A61"/>
    <w:rsid w:val="003D0F63"/>
    <w:rsid w:val="003D42C0"/>
    <w:rsid w:val="003D5B29"/>
    <w:rsid w:val="003D7818"/>
    <w:rsid w:val="003E2445"/>
    <w:rsid w:val="003E3BB2"/>
    <w:rsid w:val="003F5B58"/>
    <w:rsid w:val="0040222A"/>
    <w:rsid w:val="004047BC"/>
    <w:rsid w:val="004100F7"/>
    <w:rsid w:val="00414CB3"/>
    <w:rsid w:val="0041563D"/>
    <w:rsid w:val="00426E25"/>
    <w:rsid w:val="00427D9C"/>
    <w:rsid w:val="00427E7E"/>
    <w:rsid w:val="0043465D"/>
    <w:rsid w:val="0043564E"/>
    <w:rsid w:val="00437499"/>
    <w:rsid w:val="00443B6E"/>
    <w:rsid w:val="0045420A"/>
    <w:rsid w:val="004554D4"/>
    <w:rsid w:val="00461744"/>
    <w:rsid w:val="00466185"/>
    <w:rsid w:val="00466303"/>
    <w:rsid w:val="004668A7"/>
    <w:rsid w:val="00466D96"/>
    <w:rsid w:val="00467747"/>
    <w:rsid w:val="00470017"/>
    <w:rsid w:val="0047105A"/>
    <w:rsid w:val="00473C98"/>
    <w:rsid w:val="00474965"/>
    <w:rsid w:val="00482DF8"/>
    <w:rsid w:val="004864DE"/>
    <w:rsid w:val="00494BE5"/>
    <w:rsid w:val="004A0EBA"/>
    <w:rsid w:val="004A2538"/>
    <w:rsid w:val="004A331E"/>
    <w:rsid w:val="004B0C15"/>
    <w:rsid w:val="004B35EA"/>
    <w:rsid w:val="004B69E4"/>
    <w:rsid w:val="004C3ACC"/>
    <w:rsid w:val="004C6C39"/>
    <w:rsid w:val="004D075F"/>
    <w:rsid w:val="004D1B76"/>
    <w:rsid w:val="004D344E"/>
    <w:rsid w:val="004E019E"/>
    <w:rsid w:val="004E06EC"/>
    <w:rsid w:val="004E0A3F"/>
    <w:rsid w:val="004E2CB7"/>
    <w:rsid w:val="004F016A"/>
    <w:rsid w:val="00500F94"/>
    <w:rsid w:val="00502FB3"/>
    <w:rsid w:val="00503DE9"/>
    <w:rsid w:val="0050530C"/>
    <w:rsid w:val="00505DEA"/>
    <w:rsid w:val="00507782"/>
    <w:rsid w:val="00512A04"/>
    <w:rsid w:val="00520499"/>
    <w:rsid w:val="005249F5"/>
    <w:rsid w:val="005260F7"/>
    <w:rsid w:val="00543BD1"/>
    <w:rsid w:val="00553E00"/>
    <w:rsid w:val="00556113"/>
    <w:rsid w:val="00564C12"/>
    <w:rsid w:val="005654B8"/>
    <w:rsid w:val="005762CC"/>
    <w:rsid w:val="00582D3D"/>
    <w:rsid w:val="00590040"/>
    <w:rsid w:val="00592E78"/>
    <w:rsid w:val="00595386"/>
    <w:rsid w:val="00597234"/>
    <w:rsid w:val="005A4AC0"/>
    <w:rsid w:val="005A5FDF"/>
    <w:rsid w:val="005B0FB7"/>
    <w:rsid w:val="005B122A"/>
    <w:rsid w:val="005B1FCB"/>
    <w:rsid w:val="005B5AC2"/>
    <w:rsid w:val="005C2833"/>
    <w:rsid w:val="005E144D"/>
    <w:rsid w:val="005E1500"/>
    <w:rsid w:val="005E3A43"/>
    <w:rsid w:val="005E3FC4"/>
    <w:rsid w:val="005F0B17"/>
    <w:rsid w:val="005F77C7"/>
    <w:rsid w:val="005F7954"/>
    <w:rsid w:val="00620675"/>
    <w:rsid w:val="00622910"/>
    <w:rsid w:val="006254B6"/>
    <w:rsid w:val="00627FC8"/>
    <w:rsid w:val="006433C3"/>
    <w:rsid w:val="00647368"/>
    <w:rsid w:val="00650F5B"/>
    <w:rsid w:val="006670D7"/>
    <w:rsid w:val="006719EA"/>
    <w:rsid w:val="00671F13"/>
    <w:rsid w:val="0067400A"/>
    <w:rsid w:val="006847AD"/>
    <w:rsid w:val="0069114B"/>
    <w:rsid w:val="006944C1"/>
    <w:rsid w:val="006A2F2D"/>
    <w:rsid w:val="006A756A"/>
    <w:rsid w:val="006D66F7"/>
    <w:rsid w:val="00705C9D"/>
    <w:rsid w:val="00705F13"/>
    <w:rsid w:val="00714F1D"/>
    <w:rsid w:val="00715225"/>
    <w:rsid w:val="00720CC6"/>
    <w:rsid w:val="00722DDB"/>
    <w:rsid w:val="00724728"/>
    <w:rsid w:val="00724F98"/>
    <w:rsid w:val="00730B9B"/>
    <w:rsid w:val="0073182E"/>
    <w:rsid w:val="007332FF"/>
    <w:rsid w:val="007408F5"/>
    <w:rsid w:val="00741EAE"/>
    <w:rsid w:val="00742575"/>
    <w:rsid w:val="00750D2F"/>
    <w:rsid w:val="00755248"/>
    <w:rsid w:val="0076190B"/>
    <w:rsid w:val="00763448"/>
    <w:rsid w:val="0076355D"/>
    <w:rsid w:val="00763A2D"/>
    <w:rsid w:val="007670BC"/>
    <w:rsid w:val="007676A4"/>
    <w:rsid w:val="00767BCE"/>
    <w:rsid w:val="00777795"/>
    <w:rsid w:val="00783A57"/>
    <w:rsid w:val="00784C92"/>
    <w:rsid w:val="007859CD"/>
    <w:rsid w:val="00785C24"/>
    <w:rsid w:val="007907E4"/>
    <w:rsid w:val="00796461"/>
    <w:rsid w:val="007A6A4F"/>
    <w:rsid w:val="007B03F5"/>
    <w:rsid w:val="007B5C09"/>
    <w:rsid w:val="007B5DA2"/>
    <w:rsid w:val="007C0966"/>
    <w:rsid w:val="007C19E7"/>
    <w:rsid w:val="007C5CFD"/>
    <w:rsid w:val="007C6D9F"/>
    <w:rsid w:val="007D4893"/>
    <w:rsid w:val="007E128D"/>
    <w:rsid w:val="007E70CF"/>
    <w:rsid w:val="007E74A4"/>
    <w:rsid w:val="007F1B6F"/>
    <w:rsid w:val="007F263F"/>
    <w:rsid w:val="008015A8"/>
    <w:rsid w:val="0080766E"/>
    <w:rsid w:val="00811169"/>
    <w:rsid w:val="00815297"/>
    <w:rsid w:val="008170DB"/>
    <w:rsid w:val="00817BA1"/>
    <w:rsid w:val="00823022"/>
    <w:rsid w:val="0082634E"/>
    <w:rsid w:val="008313C4"/>
    <w:rsid w:val="00835434"/>
    <w:rsid w:val="008358C0"/>
    <w:rsid w:val="00837842"/>
    <w:rsid w:val="00842838"/>
    <w:rsid w:val="00854EC1"/>
    <w:rsid w:val="0085797F"/>
    <w:rsid w:val="00861DC3"/>
    <w:rsid w:val="00867019"/>
    <w:rsid w:val="008707F5"/>
    <w:rsid w:val="00872EF1"/>
    <w:rsid w:val="008735A9"/>
    <w:rsid w:val="00877BC5"/>
    <w:rsid w:val="00877D20"/>
    <w:rsid w:val="00881C48"/>
    <w:rsid w:val="00885B80"/>
    <w:rsid w:val="00885C30"/>
    <w:rsid w:val="00885E9B"/>
    <w:rsid w:val="00893C96"/>
    <w:rsid w:val="0089500A"/>
    <w:rsid w:val="00897C94"/>
    <w:rsid w:val="008A7C12"/>
    <w:rsid w:val="008B03CE"/>
    <w:rsid w:val="008B529E"/>
    <w:rsid w:val="008C0D34"/>
    <w:rsid w:val="008C17FB"/>
    <w:rsid w:val="008C70BB"/>
    <w:rsid w:val="008D1B00"/>
    <w:rsid w:val="008D278B"/>
    <w:rsid w:val="008D57B8"/>
    <w:rsid w:val="008E03FC"/>
    <w:rsid w:val="008E510B"/>
    <w:rsid w:val="008F1CDC"/>
    <w:rsid w:val="008F422B"/>
    <w:rsid w:val="00901430"/>
    <w:rsid w:val="00902B13"/>
    <w:rsid w:val="00911941"/>
    <w:rsid w:val="00916955"/>
    <w:rsid w:val="0092024D"/>
    <w:rsid w:val="00925146"/>
    <w:rsid w:val="00925F0F"/>
    <w:rsid w:val="00932F6B"/>
    <w:rsid w:val="009449AE"/>
    <w:rsid w:val="0094647B"/>
    <w:rsid w:val="009468BC"/>
    <w:rsid w:val="00947FAE"/>
    <w:rsid w:val="00953762"/>
    <w:rsid w:val="009616DF"/>
    <w:rsid w:val="00962689"/>
    <w:rsid w:val="00963E4F"/>
    <w:rsid w:val="0096542F"/>
    <w:rsid w:val="00967FA7"/>
    <w:rsid w:val="00971645"/>
    <w:rsid w:val="00977919"/>
    <w:rsid w:val="00983000"/>
    <w:rsid w:val="009870FA"/>
    <w:rsid w:val="009921C3"/>
    <w:rsid w:val="0099551D"/>
    <w:rsid w:val="00996655"/>
    <w:rsid w:val="009A5897"/>
    <w:rsid w:val="009A5F24"/>
    <w:rsid w:val="009B0B3E"/>
    <w:rsid w:val="009B1913"/>
    <w:rsid w:val="009B33FA"/>
    <w:rsid w:val="009B6657"/>
    <w:rsid w:val="009B6966"/>
    <w:rsid w:val="009D0EB5"/>
    <w:rsid w:val="009D14F9"/>
    <w:rsid w:val="009D2B74"/>
    <w:rsid w:val="009D63FF"/>
    <w:rsid w:val="009E175D"/>
    <w:rsid w:val="009E3CC2"/>
    <w:rsid w:val="009F06BD"/>
    <w:rsid w:val="009F2A4D"/>
    <w:rsid w:val="00A00828"/>
    <w:rsid w:val="00A02D97"/>
    <w:rsid w:val="00A03290"/>
    <w:rsid w:val="00A0387E"/>
    <w:rsid w:val="00A05BFD"/>
    <w:rsid w:val="00A07490"/>
    <w:rsid w:val="00A10655"/>
    <w:rsid w:val="00A12B64"/>
    <w:rsid w:val="00A22C38"/>
    <w:rsid w:val="00A25193"/>
    <w:rsid w:val="00A26E80"/>
    <w:rsid w:val="00A31AE8"/>
    <w:rsid w:val="00A33048"/>
    <w:rsid w:val="00A3739D"/>
    <w:rsid w:val="00A37DDA"/>
    <w:rsid w:val="00A45005"/>
    <w:rsid w:val="00A55A62"/>
    <w:rsid w:val="00A608FE"/>
    <w:rsid w:val="00A66857"/>
    <w:rsid w:val="00A76790"/>
    <w:rsid w:val="00A925EC"/>
    <w:rsid w:val="00A929AA"/>
    <w:rsid w:val="00A92B6B"/>
    <w:rsid w:val="00AA541E"/>
    <w:rsid w:val="00AA77B8"/>
    <w:rsid w:val="00AB5413"/>
    <w:rsid w:val="00AD0DA4"/>
    <w:rsid w:val="00AD4169"/>
    <w:rsid w:val="00AD7DB9"/>
    <w:rsid w:val="00AE25C6"/>
    <w:rsid w:val="00AE306C"/>
    <w:rsid w:val="00AF28C1"/>
    <w:rsid w:val="00B02EF1"/>
    <w:rsid w:val="00B07C97"/>
    <w:rsid w:val="00B11C67"/>
    <w:rsid w:val="00B15754"/>
    <w:rsid w:val="00B2046E"/>
    <w:rsid w:val="00B20E8B"/>
    <w:rsid w:val="00B257E1"/>
    <w:rsid w:val="00B2599A"/>
    <w:rsid w:val="00B27AC4"/>
    <w:rsid w:val="00B32B1C"/>
    <w:rsid w:val="00B343CC"/>
    <w:rsid w:val="00B5084A"/>
    <w:rsid w:val="00B57A5B"/>
    <w:rsid w:val="00B606A1"/>
    <w:rsid w:val="00B614F7"/>
    <w:rsid w:val="00B61B26"/>
    <w:rsid w:val="00B65E6B"/>
    <w:rsid w:val="00B675B2"/>
    <w:rsid w:val="00B67800"/>
    <w:rsid w:val="00B81261"/>
    <w:rsid w:val="00B8223E"/>
    <w:rsid w:val="00B832AE"/>
    <w:rsid w:val="00B86678"/>
    <w:rsid w:val="00B87BBA"/>
    <w:rsid w:val="00B92F9B"/>
    <w:rsid w:val="00B93DB1"/>
    <w:rsid w:val="00B941B3"/>
    <w:rsid w:val="00B96513"/>
    <w:rsid w:val="00BA1D47"/>
    <w:rsid w:val="00BA66F0"/>
    <w:rsid w:val="00BB2239"/>
    <w:rsid w:val="00BB2AE7"/>
    <w:rsid w:val="00BB6464"/>
    <w:rsid w:val="00BC1BB8"/>
    <w:rsid w:val="00BD7FE1"/>
    <w:rsid w:val="00BE37CA"/>
    <w:rsid w:val="00BE6144"/>
    <w:rsid w:val="00BE635A"/>
    <w:rsid w:val="00BF17E9"/>
    <w:rsid w:val="00BF1866"/>
    <w:rsid w:val="00BF2ABB"/>
    <w:rsid w:val="00BF5099"/>
    <w:rsid w:val="00C0326E"/>
    <w:rsid w:val="00C04896"/>
    <w:rsid w:val="00C10F10"/>
    <w:rsid w:val="00C15D4D"/>
    <w:rsid w:val="00C175DC"/>
    <w:rsid w:val="00C30171"/>
    <w:rsid w:val="00C309D8"/>
    <w:rsid w:val="00C322B4"/>
    <w:rsid w:val="00C357F6"/>
    <w:rsid w:val="00C43519"/>
    <w:rsid w:val="00C45263"/>
    <w:rsid w:val="00C51537"/>
    <w:rsid w:val="00C52BC3"/>
    <w:rsid w:val="00C55B5A"/>
    <w:rsid w:val="00C61AFA"/>
    <w:rsid w:val="00C61D64"/>
    <w:rsid w:val="00C62099"/>
    <w:rsid w:val="00C64EA3"/>
    <w:rsid w:val="00C72867"/>
    <w:rsid w:val="00C75E81"/>
    <w:rsid w:val="00C86609"/>
    <w:rsid w:val="00C92B4C"/>
    <w:rsid w:val="00C954F6"/>
    <w:rsid w:val="00CA36A0"/>
    <w:rsid w:val="00CA6BC5"/>
    <w:rsid w:val="00CB16E8"/>
    <w:rsid w:val="00CC571B"/>
    <w:rsid w:val="00CC61CD"/>
    <w:rsid w:val="00CC6C02"/>
    <w:rsid w:val="00CC737B"/>
    <w:rsid w:val="00CD5011"/>
    <w:rsid w:val="00CE640F"/>
    <w:rsid w:val="00CE76BC"/>
    <w:rsid w:val="00CF540E"/>
    <w:rsid w:val="00D02F07"/>
    <w:rsid w:val="00D0484C"/>
    <w:rsid w:val="00D15D88"/>
    <w:rsid w:val="00D27EBE"/>
    <w:rsid w:val="00D36A49"/>
    <w:rsid w:val="00D517C6"/>
    <w:rsid w:val="00D61FD1"/>
    <w:rsid w:val="00D71D84"/>
    <w:rsid w:val="00D72464"/>
    <w:rsid w:val="00D72A57"/>
    <w:rsid w:val="00D768EB"/>
    <w:rsid w:val="00D81E17"/>
    <w:rsid w:val="00D82D1E"/>
    <w:rsid w:val="00D832D9"/>
    <w:rsid w:val="00D90F00"/>
    <w:rsid w:val="00D975C0"/>
    <w:rsid w:val="00DA5285"/>
    <w:rsid w:val="00DB191D"/>
    <w:rsid w:val="00DB4F91"/>
    <w:rsid w:val="00DB6D0A"/>
    <w:rsid w:val="00DC06BE"/>
    <w:rsid w:val="00DC1F0F"/>
    <w:rsid w:val="00DC3117"/>
    <w:rsid w:val="00DC5DD9"/>
    <w:rsid w:val="00DC6D2D"/>
    <w:rsid w:val="00DD30E2"/>
    <w:rsid w:val="00DD4E59"/>
    <w:rsid w:val="00DE33B5"/>
    <w:rsid w:val="00DE5E18"/>
    <w:rsid w:val="00DF0487"/>
    <w:rsid w:val="00DF148E"/>
    <w:rsid w:val="00DF5EA4"/>
    <w:rsid w:val="00DF76AD"/>
    <w:rsid w:val="00E02681"/>
    <w:rsid w:val="00E02792"/>
    <w:rsid w:val="00E034D8"/>
    <w:rsid w:val="00E04CC0"/>
    <w:rsid w:val="00E15816"/>
    <w:rsid w:val="00E160D5"/>
    <w:rsid w:val="00E239FF"/>
    <w:rsid w:val="00E27D7B"/>
    <w:rsid w:val="00E30556"/>
    <w:rsid w:val="00E30981"/>
    <w:rsid w:val="00E33136"/>
    <w:rsid w:val="00E34D46"/>
    <w:rsid w:val="00E34D7C"/>
    <w:rsid w:val="00E36941"/>
    <w:rsid w:val="00E3723D"/>
    <w:rsid w:val="00E37388"/>
    <w:rsid w:val="00E44B8A"/>
    <w:rsid w:val="00E44C89"/>
    <w:rsid w:val="00E457A6"/>
    <w:rsid w:val="00E52375"/>
    <w:rsid w:val="00E61BA2"/>
    <w:rsid w:val="00E63864"/>
    <w:rsid w:val="00E6403F"/>
    <w:rsid w:val="00E75451"/>
    <w:rsid w:val="00E770C4"/>
    <w:rsid w:val="00E84C5A"/>
    <w:rsid w:val="00E861DB"/>
    <w:rsid w:val="00E908F1"/>
    <w:rsid w:val="00E93406"/>
    <w:rsid w:val="00E9402C"/>
    <w:rsid w:val="00E95548"/>
    <w:rsid w:val="00E956C5"/>
    <w:rsid w:val="00E95C39"/>
    <w:rsid w:val="00EA2C39"/>
    <w:rsid w:val="00EB0A3C"/>
    <w:rsid w:val="00EB0A96"/>
    <w:rsid w:val="00EB164C"/>
    <w:rsid w:val="00EB1D82"/>
    <w:rsid w:val="00EB77F9"/>
    <w:rsid w:val="00EC46CB"/>
    <w:rsid w:val="00EC5769"/>
    <w:rsid w:val="00EC7D00"/>
    <w:rsid w:val="00ED0304"/>
    <w:rsid w:val="00ED5B7B"/>
    <w:rsid w:val="00EE1E32"/>
    <w:rsid w:val="00EE38FA"/>
    <w:rsid w:val="00EE3E2C"/>
    <w:rsid w:val="00EE5D23"/>
    <w:rsid w:val="00EE750D"/>
    <w:rsid w:val="00EF3CA4"/>
    <w:rsid w:val="00EF7362"/>
    <w:rsid w:val="00EF7859"/>
    <w:rsid w:val="00F014DA"/>
    <w:rsid w:val="00F02591"/>
    <w:rsid w:val="00F36CAC"/>
    <w:rsid w:val="00F5696E"/>
    <w:rsid w:val="00F60EFF"/>
    <w:rsid w:val="00F67D2D"/>
    <w:rsid w:val="00F858F2"/>
    <w:rsid w:val="00F860CC"/>
    <w:rsid w:val="00F94398"/>
    <w:rsid w:val="00FB2B56"/>
    <w:rsid w:val="00FB55D5"/>
    <w:rsid w:val="00FC12BF"/>
    <w:rsid w:val="00FC2C60"/>
    <w:rsid w:val="00FD3E6F"/>
    <w:rsid w:val="00FD51B9"/>
    <w:rsid w:val="00FD5849"/>
    <w:rsid w:val="00FE2A39"/>
    <w:rsid w:val="00FF39CF"/>
    <w:rsid w:val="00FF7159"/>
    <w:rsid w:val="00FF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E5C742"/>
  <w15:docId w15:val="{FE8A7C18-2B5E-478D-9454-67A803750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8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7499"/>
    <w:pPr>
      <w:spacing w:after="200"/>
    </w:pPr>
    <w:rPr>
      <w:rFonts w:ascii="Lato" w:hAnsi="Lato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2"/>
    <w:qFormat/>
    <w:rsid w:val="00437499"/>
    <w:pPr>
      <w:keepNext/>
      <w:keepLines/>
      <w:spacing w:before="240"/>
      <w:outlineLvl w:val="0"/>
    </w:pPr>
    <w:rPr>
      <w:rFonts w:eastAsia="Times New Roman"/>
      <w:color w:val="005C84"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2"/>
    <w:qFormat/>
    <w:rsid w:val="00437499"/>
    <w:pPr>
      <w:keepNext/>
      <w:keepLines/>
      <w:spacing w:before="240"/>
      <w:outlineLvl w:val="1"/>
    </w:pPr>
    <w:rPr>
      <w:rFonts w:eastAsia="Times New Roman"/>
      <w:color w:val="005C84"/>
      <w:sz w:val="32"/>
      <w:szCs w:val="28"/>
    </w:rPr>
  </w:style>
  <w:style w:type="paragraph" w:styleId="Heading3">
    <w:name w:val="heading 3"/>
    <w:basedOn w:val="Normal"/>
    <w:next w:val="Normal"/>
    <w:link w:val="Heading3Char"/>
    <w:uiPriority w:val="2"/>
    <w:qFormat/>
    <w:rsid w:val="00437499"/>
    <w:pPr>
      <w:keepNext/>
      <w:keepLines/>
      <w:spacing w:before="240"/>
      <w:outlineLvl w:val="2"/>
    </w:pPr>
    <w:rPr>
      <w:rFonts w:cs="Arial"/>
      <w:color w:val="005C84"/>
      <w:sz w:val="28"/>
      <w:szCs w:val="26"/>
    </w:rPr>
  </w:style>
  <w:style w:type="paragraph" w:styleId="Heading4">
    <w:name w:val="heading 4"/>
    <w:basedOn w:val="Normal"/>
    <w:next w:val="Normal"/>
    <w:link w:val="Heading4Char"/>
    <w:uiPriority w:val="2"/>
    <w:qFormat/>
    <w:rsid w:val="00DF76AD"/>
    <w:pPr>
      <w:keepNext/>
      <w:keepLines/>
      <w:spacing w:before="240" w:after="60"/>
      <w:outlineLvl w:val="3"/>
    </w:pPr>
    <w:rPr>
      <w:rFonts w:eastAsia="Times New Roman"/>
      <w:bCs/>
      <w:iCs/>
      <w:color w:val="005C84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2"/>
    <w:semiHidden/>
    <w:rsid w:val="009A5F24"/>
    <w:pPr>
      <w:keepNext/>
      <w:keepLines/>
      <w:numPr>
        <w:ilvl w:val="4"/>
        <w:numId w:val="3"/>
      </w:numPr>
      <w:outlineLvl w:val="4"/>
    </w:pPr>
    <w:rPr>
      <w:b/>
      <w:color w:val="1F1F5F"/>
    </w:rPr>
  </w:style>
  <w:style w:type="paragraph" w:styleId="Heading6">
    <w:name w:val="heading 6"/>
    <w:basedOn w:val="Normal"/>
    <w:next w:val="Normal"/>
    <w:link w:val="Heading6Char"/>
    <w:uiPriority w:val="2"/>
    <w:semiHidden/>
    <w:rsid w:val="009A5F24"/>
    <w:pPr>
      <w:keepNext/>
      <w:keepLines/>
      <w:numPr>
        <w:ilvl w:val="5"/>
        <w:numId w:val="3"/>
      </w:numPr>
      <w:outlineLvl w:val="5"/>
    </w:pPr>
    <w:rPr>
      <w:b/>
      <w:color w:val="606060"/>
    </w:rPr>
  </w:style>
  <w:style w:type="paragraph" w:styleId="Heading7">
    <w:name w:val="heading 7"/>
    <w:basedOn w:val="Normal"/>
    <w:next w:val="Normal"/>
    <w:link w:val="Heading7Char"/>
    <w:uiPriority w:val="2"/>
    <w:semiHidden/>
    <w:rsid w:val="009A5F24"/>
    <w:pPr>
      <w:keepNext/>
      <w:keepLines/>
      <w:numPr>
        <w:ilvl w:val="6"/>
        <w:numId w:val="3"/>
      </w:numPr>
      <w:outlineLvl w:val="6"/>
    </w:pPr>
    <w:rPr>
      <w:b/>
      <w:color w:val="1F1F5F"/>
    </w:rPr>
  </w:style>
  <w:style w:type="paragraph" w:styleId="Heading8">
    <w:name w:val="heading 8"/>
    <w:basedOn w:val="Normal"/>
    <w:next w:val="Normal"/>
    <w:link w:val="Heading8Char"/>
    <w:uiPriority w:val="2"/>
    <w:semiHidden/>
    <w:rsid w:val="009A5F24"/>
    <w:pPr>
      <w:keepNext/>
      <w:keepLines/>
      <w:numPr>
        <w:ilvl w:val="7"/>
        <w:numId w:val="3"/>
      </w:numPr>
      <w:outlineLvl w:val="7"/>
    </w:pPr>
    <w:rPr>
      <w:b/>
      <w:color w:val="606060"/>
    </w:rPr>
  </w:style>
  <w:style w:type="paragraph" w:styleId="Heading9">
    <w:name w:val="heading 9"/>
    <w:basedOn w:val="Normal"/>
    <w:next w:val="Normal"/>
    <w:link w:val="Heading9Char"/>
    <w:uiPriority w:val="2"/>
    <w:semiHidden/>
    <w:rsid w:val="009A5F24"/>
    <w:pPr>
      <w:keepNext/>
      <w:keepLines/>
      <w:numPr>
        <w:ilvl w:val="8"/>
        <w:numId w:val="3"/>
      </w:numPr>
      <w:outlineLvl w:val="8"/>
    </w:pPr>
    <w:rPr>
      <w:b/>
      <w:color w:val="1F1F5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2"/>
    <w:semiHidden/>
    <w:rsid w:val="003504FD"/>
    <w:pPr>
      <w:spacing w:after="200"/>
    </w:pPr>
    <w:rPr>
      <w:sz w:val="22"/>
      <w:szCs w:val="22"/>
      <w:lang w:eastAsia="en-US"/>
    </w:rPr>
  </w:style>
  <w:style w:type="character" w:customStyle="1" w:styleId="Heading1Char">
    <w:name w:val="Heading 1 Char"/>
    <w:link w:val="Heading1"/>
    <w:uiPriority w:val="2"/>
    <w:rsid w:val="00437499"/>
    <w:rPr>
      <w:rFonts w:ascii="Lato" w:eastAsia="Times New Roman" w:hAnsi="Lato"/>
      <w:color w:val="005C84"/>
      <w:kern w:val="32"/>
      <w:sz w:val="36"/>
      <w:szCs w:val="32"/>
      <w:lang w:eastAsia="en-US"/>
    </w:rPr>
  </w:style>
  <w:style w:type="character" w:customStyle="1" w:styleId="Heading2Char">
    <w:name w:val="Heading 2 Char"/>
    <w:link w:val="Heading2"/>
    <w:uiPriority w:val="2"/>
    <w:rsid w:val="00437499"/>
    <w:rPr>
      <w:rFonts w:ascii="Lato" w:eastAsia="Times New Roman" w:hAnsi="Lato"/>
      <w:color w:val="005C84"/>
      <w:sz w:val="32"/>
      <w:szCs w:val="28"/>
      <w:lang w:eastAsia="en-US"/>
    </w:rPr>
  </w:style>
  <w:style w:type="paragraph" w:styleId="Title">
    <w:name w:val="Title"/>
    <w:basedOn w:val="Normal"/>
    <w:next w:val="Normal"/>
    <w:link w:val="TitleChar"/>
    <w:qFormat/>
    <w:rsid w:val="00287DF4"/>
    <w:pPr>
      <w:spacing w:before="720" w:after="720"/>
    </w:pPr>
    <w:rPr>
      <w:rFonts w:eastAsia="Times New Roman"/>
      <w:b/>
      <w:bCs/>
      <w:color w:val="005C84"/>
      <w:kern w:val="32"/>
      <w:sz w:val="60"/>
      <w:szCs w:val="64"/>
    </w:rPr>
  </w:style>
  <w:style w:type="character" w:customStyle="1" w:styleId="TitleChar">
    <w:name w:val="Title Char"/>
    <w:link w:val="Title"/>
    <w:rsid w:val="00287DF4"/>
    <w:rPr>
      <w:rFonts w:ascii="Lato" w:eastAsia="Times New Roman" w:hAnsi="Lato"/>
      <w:b/>
      <w:bCs/>
      <w:color w:val="005C84"/>
      <w:kern w:val="32"/>
      <w:sz w:val="60"/>
      <w:szCs w:val="64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5654B8"/>
    <w:pPr>
      <w:spacing w:after="60"/>
      <w:jc w:val="center"/>
      <w:outlineLvl w:val="1"/>
    </w:pPr>
    <w:rPr>
      <w:rFonts w:eastAsia="Times New Roman"/>
      <w:sz w:val="24"/>
      <w:szCs w:val="24"/>
    </w:rPr>
  </w:style>
  <w:style w:type="character" w:customStyle="1" w:styleId="SubtitleChar">
    <w:name w:val="Subtitle Char"/>
    <w:link w:val="Subtitle"/>
    <w:uiPriority w:val="11"/>
    <w:semiHidden/>
    <w:rsid w:val="00EE3E2C"/>
    <w:rPr>
      <w:rFonts w:ascii="Arial" w:eastAsia="Times New Roman" w:hAnsi="Arial" w:cs="Times New Roman"/>
      <w:sz w:val="24"/>
      <w:szCs w:val="24"/>
      <w:lang w:eastAsia="en-AU"/>
    </w:rPr>
  </w:style>
  <w:style w:type="character" w:customStyle="1" w:styleId="Heading3Char">
    <w:name w:val="Heading 3 Char"/>
    <w:link w:val="Heading3"/>
    <w:uiPriority w:val="2"/>
    <w:rsid w:val="00437499"/>
    <w:rPr>
      <w:rFonts w:ascii="Lato" w:hAnsi="Lato" w:cs="Arial"/>
      <w:color w:val="005C84"/>
      <w:sz w:val="28"/>
      <w:szCs w:val="26"/>
      <w:lang w:eastAsia="en-US"/>
    </w:rPr>
  </w:style>
  <w:style w:type="paragraph" w:styleId="BlockText">
    <w:name w:val="Block Text"/>
    <w:basedOn w:val="Normal"/>
    <w:semiHidden/>
    <w:rsid w:val="00414CB3"/>
    <w:rPr>
      <w:rFonts w:eastAsia="Times New Roman"/>
      <w:iCs/>
    </w:rPr>
  </w:style>
  <w:style w:type="paragraph" w:styleId="Header">
    <w:name w:val="header"/>
    <w:aliases w:val="Page header"/>
    <w:basedOn w:val="Normal"/>
    <w:next w:val="Normal"/>
    <w:link w:val="HeaderChar"/>
    <w:uiPriority w:val="8"/>
    <w:rsid w:val="008C0D34"/>
    <w:pPr>
      <w:tabs>
        <w:tab w:val="right" w:pos="9638"/>
      </w:tabs>
      <w:spacing w:after="240"/>
    </w:pPr>
  </w:style>
  <w:style w:type="character" w:customStyle="1" w:styleId="HeaderChar">
    <w:name w:val="Header Char"/>
    <w:aliases w:val="Page header Char"/>
    <w:link w:val="Header"/>
    <w:uiPriority w:val="8"/>
    <w:rsid w:val="008C0D34"/>
    <w:rPr>
      <w:rFonts w:ascii="Lato" w:hAnsi="Lato"/>
    </w:rPr>
  </w:style>
  <w:style w:type="paragraph" w:styleId="Footer">
    <w:name w:val="footer"/>
    <w:basedOn w:val="Normal"/>
    <w:link w:val="FooterChar"/>
    <w:uiPriority w:val="99"/>
    <w:semiHidden/>
    <w:rsid w:val="00B02EF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link w:val="Footer"/>
    <w:uiPriority w:val="99"/>
    <w:semiHidden/>
    <w:rsid w:val="00595386"/>
    <w:rPr>
      <w:rFonts w:ascii="Arial" w:eastAsia="Times New Roman" w:hAnsi="Arial"/>
      <w:sz w:val="22"/>
      <w:lang w:eastAsia="en-AU"/>
    </w:rPr>
  </w:style>
  <w:style w:type="paragraph" w:customStyle="1" w:styleId="Subtitle0">
    <w:name w:val="Sub title"/>
    <w:basedOn w:val="Normal"/>
    <w:uiPriority w:val="1"/>
    <w:rsid w:val="00437499"/>
    <w:pPr>
      <w:numPr>
        <w:ilvl w:val="1"/>
      </w:numPr>
      <w:spacing w:after="160"/>
      <w:jc w:val="right"/>
    </w:pPr>
    <w:rPr>
      <w:rFonts w:eastAsia="Times New Roman"/>
      <w:color w:val="005C84"/>
      <w:sz w:val="40"/>
    </w:rPr>
  </w:style>
  <w:style w:type="character" w:customStyle="1" w:styleId="Heading4Char">
    <w:name w:val="Heading 4 Char"/>
    <w:link w:val="Heading4"/>
    <w:uiPriority w:val="2"/>
    <w:rsid w:val="00DF76AD"/>
    <w:rPr>
      <w:rFonts w:ascii="Lato" w:eastAsia="Times New Roman" w:hAnsi="Lato"/>
      <w:bCs/>
      <w:iCs/>
      <w:color w:val="005C84"/>
      <w:sz w:val="24"/>
      <w:szCs w:val="24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342283"/>
    <w:rPr>
      <w:rFonts w:ascii="Times New Roman" w:hAnsi="Times New Roman"/>
      <w:sz w:val="24"/>
      <w:szCs w:val="24"/>
    </w:rPr>
  </w:style>
  <w:style w:type="character" w:styleId="PlaceholderText">
    <w:name w:val="Placeholder Text"/>
    <w:uiPriority w:val="99"/>
    <w:semiHidden/>
    <w:rsid w:val="005762CC"/>
    <w:rPr>
      <w:color w:val="808080"/>
    </w:rPr>
  </w:style>
  <w:style w:type="paragraph" w:styleId="ListParagraph">
    <w:name w:val="List Paragraph"/>
    <w:basedOn w:val="BlockText"/>
    <w:uiPriority w:val="34"/>
    <w:semiHidden/>
    <w:rsid w:val="003B6A61"/>
    <w:pPr>
      <w:spacing w:after="120"/>
    </w:pPr>
  </w:style>
  <w:style w:type="table" w:styleId="TableGrid">
    <w:name w:val="Table Grid"/>
    <w:basedOn w:val="TableNormal"/>
    <w:uiPriority w:val="59"/>
    <w:rsid w:val="00132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pendix">
    <w:name w:val="Appendix"/>
    <w:basedOn w:val="Heading1"/>
    <w:next w:val="Normal"/>
    <w:uiPriority w:val="11"/>
    <w:semiHidden/>
    <w:qFormat/>
    <w:rsid w:val="00414CB3"/>
  </w:style>
  <w:style w:type="paragraph" w:styleId="BodyText">
    <w:name w:val="Body Text"/>
    <w:basedOn w:val="Normal"/>
    <w:link w:val="BodyTextChar"/>
    <w:uiPriority w:val="99"/>
    <w:semiHidden/>
    <w:rsid w:val="00414CB3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414CB3"/>
    <w:rPr>
      <w:rFonts w:ascii="Arial" w:hAnsi="Arial"/>
      <w:sz w:val="22"/>
      <w:szCs w:val="22"/>
    </w:rPr>
  </w:style>
  <w:style w:type="numbering" w:customStyle="1" w:styleId="Bulletlist">
    <w:name w:val="Bullet list"/>
    <w:basedOn w:val="NoList"/>
    <w:rsid w:val="009F2A4D"/>
    <w:pPr>
      <w:numPr>
        <w:numId w:val="1"/>
      </w:numPr>
    </w:pPr>
  </w:style>
  <w:style w:type="table" w:styleId="TableGridLight">
    <w:name w:val="Grid Table Light"/>
    <w:basedOn w:val="TableNormal"/>
    <w:uiPriority w:val="40"/>
    <w:rsid w:val="00B2599A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TableTheme">
    <w:name w:val="Table Theme"/>
    <w:basedOn w:val="TableNormal"/>
    <w:uiPriority w:val="99"/>
    <w:semiHidden/>
    <w:unhideWhenUsed/>
    <w:rsid w:val="00414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link w:val="Heading5"/>
    <w:uiPriority w:val="2"/>
    <w:semiHidden/>
    <w:rsid w:val="00EE750D"/>
    <w:rPr>
      <w:b/>
      <w:color w:val="1F1F5F"/>
    </w:rPr>
  </w:style>
  <w:style w:type="character" w:customStyle="1" w:styleId="Heading6Char">
    <w:name w:val="Heading 6 Char"/>
    <w:link w:val="Heading6"/>
    <w:uiPriority w:val="2"/>
    <w:semiHidden/>
    <w:rsid w:val="00EE750D"/>
    <w:rPr>
      <w:b/>
      <w:color w:val="606060"/>
    </w:rPr>
  </w:style>
  <w:style w:type="character" w:customStyle="1" w:styleId="Heading7Char">
    <w:name w:val="Heading 7 Char"/>
    <w:link w:val="Heading7"/>
    <w:uiPriority w:val="2"/>
    <w:semiHidden/>
    <w:rsid w:val="00EE750D"/>
    <w:rPr>
      <w:b/>
      <w:color w:val="1F1F5F"/>
    </w:rPr>
  </w:style>
  <w:style w:type="character" w:customStyle="1" w:styleId="Heading8Char">
    <w:name w:val="Heading 8 Char"/>
    <w:link w:val="Heading8"/>
    <w:uiPriority w:val="2"/>
    <w:semiHidden/>
    <w:rsid w:val="00EE750D"/>
    <w:rPr>
      <w:b/>
      <w:color w:val="606060"/>
    </w:rPr>
  </w:style>
  <w:style w:type="character" w:customStyle="1" w:styleId="Heading9Char">
    <w:name w:val="Heading 9 Char"/>
    <w:link w:val="Heading9"/>
    <w:uiPriority w:val="2"/>
    <w:semiHidden/>
    <w:rsid w:val="00EE750D"/>
    <w:rPr>
      <w:b/>
      <w:color w:val="1F1F5F"/>
    </w:rPr>
  </w:style>
  <w:style w:type="numbering" w:customStyle="1" w:styleId="Numberlist">
    <w:name w:val="Number list"/>
    <w:uiPriority w:val="99"/>
    <w:rsid w:val="007C6D9F"/>
    <w:pPr>
      <w:numPr>
        <w:numId w:val="2"/>
      </w:numPr>
    </w:pPr>
  </w:style>
  <w:style w:type="paragraph" w:styleId="ListNumber">
    <w:name w:val="List Number"/>
    <w:aliases w:val="Number list level 1"/>
    <w:basedOn w:val="Normal"/>
    <w:uiPriority w:val="5"/>
    <w:semiHidden/>
    <w:rsid w:val="00A22C38"/>
    <w:pPr>
      <w:spacing w:after="120"/>
    </w:pPr>
  </w:style>
  <w:style w:type="paragraph" w:styleId="ListNumber2">
    <w:name w:val="List Number 2"/>
    <w:aliases w:val="Number list level 2"/>
    <w:basedOn w:val="Normal"/>
    <w:uiPriority w:val="5"/>
    <w:semiHidden/>
    <w:rsid w:val="00A22C38"/>
    <w:pPr>
      <w:spacing w:after="120"/>
    </w:pPr>
  </w:style>
  <w:style w:type="paragraph" w:styleId="ListNumber3">
    <w:name w:val="List Number 3"/>
    <w:aliases w:val="Number list level 3"/>
    <w:basedOn w:val="Normal"/>
    <w:uiPriority w:val="5"/>
    <w:semiHidden/>
    <w:rsid w:val="00A22C38"/>
    <w:pPr>
      <w:spacing w:after="120"/>
    </w:pPr>
  </w:style>
  <w:style w:type="paragraph" w:styleId="ListNumber4">
    <w:name w:val="List Number 4"/>
    <w:aliases w:val="Number list level 4"/>
    <w:basedOn w:val="Normal"/>
    <w:uiPriority w:val="5"/>
    <w:semiHidden/>
    <w:rsid w:val="00A22C38"/>
    <w:pPr>
      <w:spacing w:after="120"/>
    </w:pPr>
  </w:style>
  <w:style w:type="paragraph" w:styleId="ListNumber5">
    <w:name w:val="List Number 5"/>
    <w:aliases w:val="List number 5 - with space"/>
    <w:basedOn w:val="Normal"/>
    <w:uiPriority w:val="5"/>
    <w:semiHidden/>
    <w:rsid w:val="00A22C38"/>
    <w:pPr>
      <w:spacing w:after="120"/>
    </w:pPr>
  </w:style>
  <w:style w:type="paragraph" w:styleId="ListBullet">
    <w:name w:val="List Bullet"/>
    <w:aliases w:val="Bullet list level 1"/>
    <w:basedOn w:val="Normal"/>
    <w:uiPriority w:val="4"/>
    <w:semiHidden/>
    <w:rsid w:val="00176123"/>
    <w:pPr>
      <w:numPr>
        <w:numId w:val="8"/>
      </w:numPr>
      <w:spacing w:after="120"/>
      <w:ind w:left="0" w:firstLine="0"/>
    </w:pPr>
  </w:style>
  <w:style w:type="paragraph" w:styleId="ListBullet2">
    <w:name w:val="List Bullet 2"/>
    <w:aliases w:val="Bullet list level 2"/>
    <w:basedOn w:val="Normal"/>
    <w:uiPriority w:val="4"/>
    <w:semiHidden/>
    <w:rsid w:val="006847AD"/>
    <w:pPr>
      <w:numPr>
        <w:ilvl w:val="1"/>
        <w:numId w:val="8"/>
      </w:numPr>
      <w:spacing w:after="120"/>
    </w:pPr>
  </w:style>
  <w:style w:type="paragraph" w:styleId="ListBullet3">
    <w:name w:val="List Bullet 3"/>
    <w:aliases w:val="Bullet list level 3"/>
    <w:basedOn w:val="Normal"/>
    <w:uiPriority w:val="4"/>
    <w:semiHidden/>
    <w:rsid w:val="006847AD"/>
    <w:pPr>
      <w:numPr>
        <w:ilvl w:val="2"/>
        <w:numId w:val="8"/>
      </w:numPr>
      <w:spacing w:after="120"/>
    </w:pPr>
  </w:style>
  <w:style w:type="paragraph" w:styleId="ListBullet4">
    <w:name w:val="List Bullet 4"/>
    <w:aliases w:val="Bullet list level 4"/>
    <w:basedOn w:val="Normal"/>
    <w:uiPriority w:val="4"/>
    <w:semiHidden/>
    <w:rsid w:val="006847AD"/>
    <w:pPr>
      <w:numPr>
        <w:ilvl w:val="3"/>
        <w:numId w:val="8"/>
      </w:numPr>
      <w:spacing w:after="120"/>
    </w:pPr>
  </w:style>
  <w:style w:type="paragraph" w:styleId="ListBullet5">
    <w:name w:val="List Bullet 5"/>
    <w:aliases w:val="Bullet list level 5"/>
    <w:basedOn w:val="Normal"/>
    <w:uiPriority w:val="4"/>
    <w:semiHidden/>
    <w:rsid w:val="004E2CB7"/>
    <w:pPr>
      <w:numPr>
        <w:ilvl w:val="4"/>
        <w:numId w:val="8"/>
      </w:numPr>
    </w:pPr>
  </w:style>
  <w:style w:type="character" w:styleId="Hyperlink">
    <w:name w:val="Hyperlink"/>
    <w:uiPriority w:val="99"/>
    <w:unhideWhenUsed/>
    <w:rsid w:val="00437499"/>
    <w:rPr>
      <w:rFonts w:ascii="Lato" w:hAnsi="Lato"/>
      <w:color w:val="005C84"/>
      <w:u w:val="single"/>
    </w:rPr>
  </w:style>
  <w:style w:type="paragraph" w:styleId="TOCHeading">
    <w:name w:val="TOC Heading"/>
    <w:basedOn w:val="Heading1"/>
    <w:next w:val="Normal"/>
    <w:uiPriority w:val="39"/>
    <w:semiHidden/>
    <w:qFormat/>
    <w:rsid w:val="003B67FD"/>
    <w:pPr>
      <w:spacing w:before="480" w:after="0"/>
      <w:outlineLvl w:val="9"/>
    </w:pPr>
    <w:rPr>
      <w:kern w:val="0"/>
      <w:szCs w:val="28"/>
    </w:rPr>
  </w:style>
  <w:style w:type="paragraph" w:styleId="TOC1">
    <w:name w:val="toc 1"/>
    <w:basedOn w:val="Normal"/>
    <w:next w:val="Normal"/>
    <w:autoRedefine/>
    <w:uiPriority w:val="39"/>
    <w:semiHidden/>
    <w:rsid w:val="007859C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rsid w:val="007859C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rsid w:val="007859CD"/>
    <w:pPr>
      <w:spacing w:after="100"/>
      <w:ind w:left="440"/>
    </w:pPr>
  </w:style>
  <w:style w:type="paragraph" w:customStyle="1" w:styleId="Tablebulletlistlevel1">
    <w:name w:val="Table bullet list level 1"/>
    <w:basedOn w:val="Normal"/>
    <w:uiPriority w:val="6"/>
    <w:rsid w:val="00872EF1"/>
    <w:pPr>
      <w:numPr>
        <w:numId w:val="7"/>
      </w:numPr>
      <w:spacing w:after="20"/>
    </w:pPr>
  </w:style>
  <w:style w:type="paragraph" w:customStyle="1" w:styleId="Tablebulletlistlevel2">
    <w:name w:val="Table bullet list level 2"/>
    <w:basedOn w:val="Tablebulletlistlevel1"/>
    <w:uiPriority w:val="6"/>
    <w:semiHidden/>
    <w:rsid w:val="002716CD"/>
    <w:pPr>
      <w:numPr>
        <w:ilvl w:val="1"/>
      </w:numPr>
    </w:pPr>
  </w:style>
  <w:style w:type="paragraph" w:customStyle="1" w:styleId="Tablebulletlistlevel3">
    <w:name w:val="Table bullet list level 3"/>
    <w:basedOn w:val="Tablebulletlistlevel2"/>
    <w:uiPriority w:val="6"/>
    <w:semiHidden/>
    <w:qFormat/>
    <w:rsid w:val="002716CD"/>
    <w:pPr>
      <w:numPr>
        <w:ilvl w:val="2"/>
      </w:numPr>
    </w:pPr>
  </w:style>
  <w:style w:type="paragraph" w:customStyle="1" w:styleId="Tablebulletlistlevel4">
    <w:name w:val="Table bullet list level 4"/>
    <w:basedOn w:val="Tablebulletlistlevel3"/>
    <w:uiPriority w:val="6"/>
    <w:semiHidden/>
    <w:qFormat/>
    <w:rsid w:val="002716CD"/>
    <w:pPr>
      <w:numPr>
        <w:ilvl w:val="3"/>
      </w:numPr>
    </w:pPr>
  </w:style>
  <w:style w:type="paragraph" w:customStyle="1" w:styleId="Tablebulletlistlevel5">
    <w:name w:val="Table bullet list level 5"/>
    <w:basedOn w:val="Tablebulletlistlevel4"/>
    <w:uiPriority w:val="6"/>
    <w:semiHidden/>
    <w:qFormat/>
    <w:rsid w:val="002716CD"/>
    <w:pPr>
      <w:numPr>
        <w:ilvl w:val="4"/>
      </w:numPr>
    </w:pPr>
  </w:style>
  <w:style w:type="paragraph" w:customStyle="1" w:styleId="Tablebulletlistlevel6">
    <w:name w:val="Table bullet list level 6"/>
    <w:basedOn w:val="Tablebulletlistlevel5"/>
    <w:uiPriority w:val="6"/>
    <w:semiHidden/>
    <w:qFormat/>
    <w:rsid w:val="001D7CA4"/>
    <w:pPr>
      <w:numPr>
        <w:ilvl w:val="5"/>
      </w:numPr>
    </w:pPr>
  </w:style>
  <w:style w:type="paragraph" w:customStyle="1" w:styleId="Tablebulletlistlevel7">
    <w:name w:val="Table bullet list level 7"/>
    <w:basedOn w:val="Tablebulletlistlevel6"/>
    <w:uiPriority w:val="6"/>
    <w:semiHidden/>
    <w:qFormat/>
    <w:rsid w:val="002716CD"/>
    <w:pPr>
      <w:numPr>
        <w:ilvl w:val="6"/>
      </w:numPr>
    </w:pPr>
  </w:style>
  <w:style w:type="paragraph" w:customStyle="1" w:styleId="Tablebulletlistlevel8">
    <w:name w:val="Table bullet list level 8"/>
    <w:basedOn w:val="Tablebulletlistlevel7"/>
    <w:uiPriority w:val="6"/>
    <w:semiHidden/>
    <w:qFormat/>
    <w:rsid w:val="002716CD"/>
    <w:pPr>
      <w:numPr>
        <w:ilvl w:val="7"/>
      </w:numPr>
    </w:pPr>
  </w:style>
  <w:style w:type="paragraph" w:customStyle="1" w:styleId="Tablebulletlistlevel9">
    <w:name w:val="Table bullet list level 9"/>
    <w:basedOn w:val="Tablebulletlistlevel8"/>
    <w:uiPriority w:val="6"/>
    <w:semiHidden/>
    <w:qFormat/>
    <w:rsid w:val="002716CD"/>
    <w:pPr>
      <w:numPr>
        <w:ilvl w:val="8"/>
      </w:numPr>
    </w:pPr>
  </w:style>
  <w:style w:type="numbering" w:customStyle="1" w:styleId="Tablebulletlist">
    <w:name w:val="Table bullet list"/>
    <w:uiPriority w:val="99"/>
    <w:rsid w:val="002716CD"/>
    <w:pPr>
      <w:numPr>
        <w:numId w:val="4"/>
      </w:numPr>
    </w:pPr>
  </w:style>
  <w:style w:type="paragraph" w:customStyle="1" w:styleId="Tablenumberlistlevel1">
    <w:name w:val="Table number list level 1"/>
    <w:basedOn w:val="Normal"/>
    <w:uiPriority w:val="7"/>
    <w:rsid w:val="00872EF1"/>
    <w:pPr>
      <w:numPr>
        <w:numId w:val="6"/>
      </w:numPr>
      <w:spacing w:after="20"/>
    </w:pPr>
  </w:style>
  <w:style w:type="paragraph" w:customStyle="1" w:styleId="Tablenumberlistlevel2">
    <w:name w:val="Table number list level 2"/>
    <w:basedOn w:val="Tablenumberlistlevel1"/>
    <w:uiPriority w:val="7"/>
    <w:semiHidden/>
    <w:rsid w:val="002716CD"/>
    <w:pPr>
      <w:numPr>
        <w:ilvl w:val="1"/>
      </w:numPr>
    </w:pPr>
  </w:style>
  <w:style w:type="paragraph" w:customStyle="1" w:styleId="Tablenumberlistlevel3">
    <w:name w:val="Table number list level 3"/>
    <w:basedOn w:val="Tablenumberlistlevel2"/>
    <w:uiPriority w:val="7"/>
    <w:semiHidden/>
    <w:qFormat/>
    <w:rsid w:val="002716CD"/>
    <w:pPr>
      <w:numPr>
        <w:ilvl w:val="2"/>
      </w:numPr>
    </w:pPr>
  </w:style>
  <w:style w:type="paragraph" w:customStyle="1" w:styleId="Tablenumberlistlevel4">
    <w:name w:val="Table number list level 4"/>
    <w:basedOn w:val="Tablenumberlistlevel3"/>
    <w:uiPriority w:val="7"/>
    <w:semiHidden/>
    <w:qFormat/>
    <w:rsid w:val="002716CD"/>
    <w:pPr>
      <w:numPr>
        <w:ilvl w:val="3"/>
      </w:numPr>
    </w:pPr>
  </w:style>
  <w:style w:type="paragraph" w:customStyle="1" w:styleId="Tablenumberlistlevel5">
    <w:name w:val="Table number list level 5"/>
    <w:basedOn w:val="Tablenumberlistlevel4"/>
    <w:uiPriority w:val="7"/>
    <w:semiHidden/>
    <w:qFormat/>
    <w:rsid w:val="002716CD"/>
    <w:pPr>
      <w:numPr>
        <w:ilvl w:val="4"/>
      </w:numPr>
    </w:pPr>
  </w:style>
  <w:style w:type="paragraph" w:customStyle="1" w:styleId="Tablenumberlistlevel6">
    <w:name w:val="Table number list level 6"/>
    <w:basedOn w:val="Tablenumberlistlevel5"/>
    <w:uiPriority w:val="7"/>
    <w:semiHidden/>
    <w:qFormat/>
    <w:rsid w:val="002716CD"/>
    <w:pPr>
      <w:numPr>
        <w:ilvl w:val="5"/>
      </w:numPr>
    </w:pPr>
  </w:style>
  <w:style w:type="paragraph" w:customStyle="1" w:styleId="Tablenumberlistlevel7">
    <w:name w:val="Table number list level 7"/>
    <w:basedOn w:val="Tablenumberlistlevel6"/>
    <w:uiPriority w:val="7"/>
    <w:semiHidden/>
    <w:qFormat/>
    <w:rsid w:val="002716CD"/>
    <w:pPr>
      <w:numPr>
        <w:ilvl w:val="6"/>
      </w:numPr>
    </w:pPr>
  </w:style>
  <w:style w:type="paragraph" w:customStyle="1" w:styleId="Tablenumberlistlevel8">
    <w:name w:val="Table number list level 8"/>
    <w:basedOn w:val="Tablenumberlistlevel7"/>
    <w:uiPriority w:val="7"/>
    <w:semiHidden/>
    <w:qFormat/>
    <w:rsid w:val="002716CD"/>
    <w:pPr>
      <w:numPr>
        <w:ilvl w:val="7"/>
      </w:numPr>
    </w:pPr>
  </w:style>
  <w:style w:type="paragraph" w:customStyle="1" w:styleId="Tablenumberlistlevel9">
    <w:name w:val="Table number list level 9"/>
    <w:basedOn w:val="Tablenumberlistlevel8"/>
    <w:uiPriority w:val="7"/>
    <w:semiHidden/>
    <w:qFormat/>
    <w:rsid w:val="002716CD"/>
    <w:pPr>
      <w:numPr>
        <w:ilvl w:val="8"/>
      </w:numPr>
    </w:pPr>
  </w:style>
  <w:style w:type="numbering" w:customStyle="1" w:styleId="Tablenumberlist">
    <w:name w:val="Table number list"/>
    <w:uiPriority w:val="99"/>
    <w:rsid w:val="002716CD"/>
    <w:pPr>
      <w:numPr>
        <w:numId w:val="5"/>
      </w:numPr>
    </w:pPr>
  </w:style>
  <w:style w:type="table" w:styleId="GridTable1Light-Accent4">
    <w:name w:val="Grid Table 1 Light Accent 4"/>
    <w:basedOn w:val="TableNormal"/>
    <w:uiPriority w:val="46"/>
    <w:rsid w:val="00EB0A3C"/>
    <w:tblPr>
      <w:tblStyleRowBandSize w:val="1"/>
      <w:tblStyleColBandSize w:val="1"/>
      <w:tblBorders>
        <w:top w:val="single" w:sz="4" w:space="0" w:color="FF6FAF"/>
        <w:left w:val="single" w:sz="4" w:space="0" w:color="FF6FAF"/>
        <w:bottom w:val="single" w:sz="4" w:space="0" w:color="FF6FAF"/>
        <w:right w:val="single" w:sz="4" w:space="0" w:color="FF6FAF"/>
        <w:insideH w:val="single" w:sz="4" w:space="0" w:color="FF6FAF"/>
        <w:insideV w:val="single" w:sz="4" w:space="0" w:color="FF6FAF"/>
      </w:tblBorders>
    </w:tblPr>
    <w:tblStylePr w:type="firstRow">
      <w:rPr>
        <w:b/>
        <w:bCs/>
      </w:rPr>
      <w:tblPr/>
      <w:tcPr>
        <w:tcBorders>
          <w:bottom w:val="single" w:sz="12" w:space="0" w:color="FF2888"/>
        </w:tcBorders>
      </w:tcPr>
    </w:tblStylePr>
    <w:tblStylePr w:type="lastRow">
      <w:rPr>
        <w:b/>
        <w:bCs/>
      </w:rPr>
      <w:tblPr/>
      <w:tcPr>
        <w:tcBorders>
          <w:top w:val="double" w:sz="2" w:space="0" w:color="FF2888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Caption">
    <w:name w:val="caption"/>
    <w:basedOn w:val="Normal"/>
    <w:next w:val="Normal"/>
    <w:uiPriority w:val="8"/>
    <w:rsid w:val="00996655"/>
    <w:rPr>
      <w:iCs/>
      <w:sz w:val="20"/>
      <w:szCs w:val="18"/>
    </w:rPr>
  </w:style>
  <w:style w:type="character" w:styleId="PageNumber">
    <w:name w:val="page number"/>
    <w:aliases w:val="Page number"/>
    <w:uiPriority w:val="8"/>
    <w:rsid w:val="00437499"/>
    <w:rPr>
      <w:rFonts w:ascii="Lato" w:hAnsi="Lato"/>
      <w:sz w:val="19"/>
    </w:rPr>
  </w:style>
  <w:style w:type="paragraph" w:customStyle="1" w:styleId="Hidden">
    <w:name w:val="Hidden"/>
    <w:basedOn w:val="Normal"/>
    <w:uiPriority w:val="13"/>
    <w:rsid w:val="00C0326E"/>
    <w:pPr>
      <w:spacing w:after="0"/>
    </w:pPr>
    <w:rPr>
      <w:sz w:val="2"/>
      <w:szCs w:val="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EF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72EF1"/>
    <w:rPr>
      <w:rFonts w:ascii="Segoe UI" w:hAnsi="Segoe UI" w:cs="Segoe UI"/>
      <w:sz w:val="18"/>
      <w:szCs w:val="18"/>
    </w:rPr>
  </w:style>
  <w:style w:type="table" w:customStyle="1" w:styleId="NTGmeetingagendatable">
    <w:name w:val="NTG meeting agenda table"/>
    <w:basedOn w:val="TableNormal"/>
    <w:uiPriority w:val="99"/>
    <w:rsid w:val="00B87BBA"/>
    <w:pPr>
      <w:spacing w:before="40" w:after="40"/>
    </w:pPr>
    <w:rPr>
      <w:rFonts w:ascii="Lato" w:hAnsi="Lato"/>
    </w:rPr>
    <w:tblPr>
      <w:tblStyleRowBandSize w:val="1"/>
      <w:tblBorders>
        <w:top w:val="single" w:sz="4" w:space="0" w:color="1F1F5F"/>
        <w:left w:val="single" w:sz="4" w:space="0" w:color="1F1F5F"/>
        <w:bottom w:val="single" w:sz="4" w:space="0" w:color="1F1F5F"/>
        <w:right w:val="single" w:sz="4" w:space="0" w:color="1F1F5F"/>
        <w:insideV w:val="single" w:sz="4" w:space="0" w:color="1F1F5F"/>
      </w:tblBorders>
    </w:tblPr>
    <w:tcPr>
      <w:vAlign w:val="center"/>
    </w:tcPr>
    <w:tblStylePr w:type="firstRow">
      <w:rPr>
        <w:b/>
      </w:rPr>
      <w:tblPr/>
      <w:trPr>
        <w:tblHeader/>
      </w:trPr>
      <w:tcPr>
        <w:shd w:val="clear" w:color="auto" w:fill="1F1F5F"/>
      </w:tcPr>
    </w:tblStylePr>
    <w:tblStylePr w:type="firstCol">
      <w:rPr>
        <w:b/>
      </w:rPr>
      <w:tblPr/>
      <w:tcPr>
        <w:shd w:val="clear" w:color="auto" w:fill="1F1F5F"/>
      </w:tcPr>
    </w:tblStylePr>
    <w:tblStylePr w:type="band2Horz">
      <w:tblPr/>
      <w:tcPr>
        <w:shd w:val="clear" w:color="auto" w:fill="D9D9D9"/>
      </w:tcPr>
    </w:tblStylePr>
  </w:style>
  <w:style w:type="paragraph" w:customStyle="1" w:styleId="StyleHeading1PatternClearCustomColorRGB242242242">
    <w:name w:val="Style Heading 1 + Pattern: Clear (Custom Color(RGB(242242242)))"/>
    <w:basedOn w:val="Heading1"/>
    <w:rsid w:val="005F7954"/>
    <w:pPr>
      <w:shd w:val="clear" w:color="auto" w:fill="F2F2F2"/>
    </w:pPr>
    <w:rPr>
      <w:szCs w:val="20"/>
    </w:rPr>
  </w:style>
  <w:style w:type="paragraph" w:customStyle="1" w:styleId="StyleAfter0pt">
    <w:name w:val="Style After:  0 pt"/>
    <w:basedOn w:val="Normal"/>
    <w:rsid w:val="00437499"/>
    <w:pPr>
      <w:spacing w:after="0"/>
    </w:pPr>
    <w:rPr>
      <w:rFonts w:eastAsia="Times New Roman"/>
      <w:szCs w:val="20"/>
    </w:rPr>
  </w:style>
  <w:style w:type="paragraph" w:customStyle="1" w:styleId="StylePatternClearCustomColorRGB242242242">
    <w:name w:val="Style Pattern: Clear (Custom Color(RGB(242242242)))"/>
    <w:basedOn w:val="Normal"/>
    <w:rsid w:val="00437499"/>
    <w:pPr>
      <w:shd w:val="clear" w:color="auto" w:fill="F2F2F2"/>
    </w:pPr>
    <w:rPr>
      <w:rFonts w:eastAsia="Times New Roman"/>
      <w:szCs w:val="20"/>
    </w:rPr>
  </w:style>
  <w:style w:type="paragraph" w:customStyle="1" w:styleId="StyleTablebulletlistlevel1Firstline0cm">
    <w:name w:val="Style Table bullet list level 1 + First line:  0 cm"/>
    <w:basedOn w:val="Tablebulletlistlevel1"/>
    <w:rsid w:val="00437499"/>
    <w:pPr>
      <w:ind w:firstLine="0"/>
    </w:pPr>
    <w:rPr>
      <w:rFonts w:eastAsia="Times New Roman"/>
      <w:szCs w:val="20"/>
    </w:rPr>
  </w:style>
  <w:style w:type="paragraph" w:customStyle="1" w:styleId="TableParagraph">
    <w:name w:val="Table Paragraph"/>
    <w:basedOn w:val="Normal"/>
    <w:uiPriority w:val="1"/>
    <w:qFormat/>
    <w:rsid w:val="00CB16E8"/>
    <w:pPr>
      <w:widowControl w:val="0"/>
      <w:autoSpaceDE w:val="0"/>
      <w:autoSpaceDN w:val="0"/>
      <w:spacing w:after="0"/>
    </w:pPr>
    <w:rPr>
      <w:rFonts w:eastAsia="Lato" w:cs="Lato"/>
      <w:lang w:val="en-US"/>
    </w:rPr>
  </w:style>
  <w:style w:type="character" w:customStyle="1" w:styleId="Requiredfieldmark">
    <w:name w:val="Required field mark"/>
    <w:uiPriority w:val="3"/>
    <w:qFormat/>
    <w:rsid w:val="00DF76AD"/>
    <w:rPr>
      <w:rFonts w:ascii="Lato" w:hAnsi="Lato"/>
      <w:b w:val="0"/>
      <w:bCs/>
      <w:i/>
      <w:color w:val="E35205"/>
      <w:sz w:val="16"/>
    </w:rPr>
  </w:style>
  <w:style w:type="character" w:customStyle="1" w:styleId="Questionlabel">
    <w:name w:val="Question label"/>
    <w:uiPriority w:val="3"/>
    <w:qFormat/>
    <w:rsid w:val="00DF76AD"/>
    <w:rPr>
      <w:rFonts w:ascii="Lato" w:hAnsi="Lato"/>
      <w:b w:val="0"/>
      <w:bCs/>
      <w:i w:val="0"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5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6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nk\AppData\Local\Microsoft\Windows\INetCache\IE\0JI37H2U\NTPF_%20Fact%20Sheet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c93596c-1441-4e1d-9a6b-024420ad8c18">
      <Terms xmlns="http://schemas.microsoft.com/office/infopath/2007/PartnerControls"/>
    </lcf76f155ced4ddcb4097134ff3c332f>
    <TaxCatchAll xmlns="49c2e151-fe0e-478f-b3d1-38181264e077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9FF400809ACF48B2BDCFE8D21F2658" ma:contentTypeVersion="14" ma:contentTypeDescription="Create a new document." ma:contentTypeScope="" ma:versionID="88dee6989743ac9f144dbd421403aa41">
  <xsd:schema xmlns:xsd="http://www.w3.org/2001/XMLSchema" xmlns:xs="http://www.w3.org/2001/XMLSchema" xmlns:p="http://schemas.microsoft.com/office/2006/metadata/properties" xmlns:ns2="bc93596c-1441-4e1d-9a6b-024420ad8c18" xmlns:ns3="49c2e151-fe0e-478f-b3d1-38181264e077" targetNamespace="http://schemas.microsoft.com/office/2006/metadata/properties" ma:root="true" ma:fieldsID="fab8e6083e5213b2eb41b85b3500d42c" ns2:_="" ns3:_="">
    <xsd:import namespace="bc93596c-1441-4e1d-9a6b-024420ad8c18"/>
    <xsd:import namespace="49c2e151-fe0e-478f-b3d1-38181264e0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93596c-1441-4e1d-9a6b-024420ad8c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84d5ad4c-798f-4112-b232-d6cf578bb7c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c2e151-fe0e-478f-b3d1-38181264e07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43a5a38e-313d-4764-9e59-5dab7f7331a4}" ma:internalName="TaxCatchAll" ma:showField="CatchAllData" ma:web="49c2e151-fe0e-478f-b3d1-38181264e0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488ACEE-AF48-4DDA-870A-7E4527F33B5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61A4D0D-3424-4E98-83C6-DE5415D22D15}">
  <ds:schemaRefs>
    <ds:schemaRef ds:uri="http://www.w3.org/XML/1998/namespace"/>
    <ds:schemaRef ds:uri="http://schemas.microsoft.com/office/2006/metadata/properties"/>
    <ds:schemaRef ds:uri="http://purl.org/dc/dcmitype/"/>
    <ds:schemaRef ds:uri="http://purl.org/dc/terms/"/>
    <ds:schemaRef ds:uri="http://schemas.microsoft.com/office/infopath/2007/PartnerControls"/>
    <ds:schemaRef ds:uri="http://schemas.microsoft.com/office/2006/documentManagement/types"/>
    <ds:schemaRef ds:uri="49c2e151-fe0e-478f-b3d1-38181264e077"/>
    <ds:schemaRef ds:uri="http://schemas.openxmlformats.org/package/2006/metadata/core-properties"/>
    <ds:schemaRef ds:uri="bc93596c-1441-4e1d-9a6b-024420ad8c18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B6EE71F9-2ADA-45F1-8ADA-D615899CF8B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45C5A99-179E-40F1-9C0C-2BA850FF5D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93596c-1441-4e1d-9a6b-024420ad8c18"/>
    <ds:schemaRef ds:uri="49c2e151-fe0e-478f-b3d1-38181264e0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NTPF_ Fact Sheet_template.dotx</Template>
  <TotalTime>1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&lt;Insert headline&gt;</vt:lpstr>
    </vt:vector>
  </TitlesOfParts>
  <Company>&lt;SERVICE AREA NAME&gt;</Company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&lt;Insert headline&gt;</dc:title>
  <dc:subject/>
  <dc:creator>Kennon, Ian</dc:creator>
  <cp:keywords/>
  <cp:lastModifiedBy>Kristene Dunstall</cp:lastModifiedBy>
  <cp:revision>2</cp:revision>
  <cp:lastPrinted>2019-08-28T22:41:00Z</cp:lastPrinted>
  <dcterms:created xsi:type="dcterms:W3CDTF">2026-05-21T23:06:00Z</dcterms:created>
  <dcterms:modified xsi:type="dcterms:W3CDTF">2026-05-21T23:06:00Z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0x0101007A9FF400809ACF48B2BDCFE8D21F2658</vt:lpwstr>
  </property>
</Properties>
</file>