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5FA6" w14:textId="54D2289D" w:rsidR="00130D79" w:rsidRDefault="00395F6E" w:rsidP="00130D79">
      <w:pPr>
        <w:pStyle w:val="Title"/>
        <w:spacing w:before="200"/>
        <w:jc w:val="center"/>
        <w:rPr>
          <w:rFonts w:asciiTheme="majorHAnsi" w:hAnsiTheme="majorHAnsi"/>
          <w:color w:val="002060"/>
          <w:sz w:val="60"/>
          <w:szCs w:val="60"/>
        </w:rPr>
      </w:pPr>
      <w:r>
        <w:rPr>
          <w:rFonts w:asciiTheme="majorHAnsi" w:hAnsiTheme="majorHAnsi"/>
          <w:color w:val="002060"/>
          <w:sz w:val="60"/>
          <w:szCs w:val="60"/>
        </w:rPr>
        <w:t>Women in Fire and Emergency Services Awar</w:t>
      </w:r>
      <w:r w:rsidR="009A3AAD">
        <w:rPr>
          <w:rFonts w:asciiTheme="majorHAnsi" w:hAnsiTheme="majorHAnsi"/>
          <w:color w:val="002060"/>
          <w:sz w:val="60"/>
          <w:szCs w:val="60"/>
        </w:rPr>
        <w:t>d</w:t>
      </w:r>
    </w:p>
    <w:p w14:paraId="68008253" w14:textId="5A80449F" w:rsidR="00395F6E" w:rsidRDefault="00395F6E" w:rsidP="009A3AAD">
      <w:pPr>
        <w:pStyle w:val="StyleTitleRight02cmAfter0pt"/>
      </w:pPr>
      <w:r w:rsidRPr="009A3AAD">
        <w:t>The Women in Fire and Emergency Services Award recognises an individual employee</w:t>
      </w:r>
      <w:r w:rsidR="005C2610">
        <w:t xml:space="preserve"> or volunteer</w:t>
      </w:r>
      <w:r w:rsidRPr="009A3AAD">
        <w:t>, of any gender who has made a significant contribution to supporting, advancing, or promoting women within the Northern Territory Fire and Emergency Services (NTFES).</w:t>
      </w:r>
    </w:p>
    <w:p w14:paraId="76CBD370" w14:textId="77777777" w:rsidR="00391890" w:rsidRDefault="00391890" w:rsidP="009A3AAD">
      <w:pPr>
        <w:pStyle w:val="StyleTitleRight02cmAfter0pt"/>
      </w:pPr>
    </w:p>
    <w:p w14:paraId="312C3C11" w14:textId="14F1D4C6" w:rsidR="0069001C" w:rsidRPr="00391890" w:rsidRDefault="00391890" w:rsidP="00391890">
      <w:pPr>
        <w:rPr>
          <w:szCs w:val="22"/>
        </w:rPr>
      </w:pPr>
      <w:r w:rsidRPr="005D4F55">
        <w:rPr>
          <w:szCs w:val="22"/>
        </w:rPr>
        <w:t>All NTFES members</w:t>
      </w:r>
      <w:r>
        <w:rPr>
          <w:szCs w:val="22"/>
        </w:rPr>
        <w:t xml:space="preserve"> </w:t>
      </w:r>
      <w:r w:rsidRPr="005D4F55">
        <w:rPr>
          <w:szCs w:val="22"/>
        </w:rPr>
        <w:t>are eligible for nomination regardless of gender. Self-nomination</w:t>
      </w:r>
      <w:r w:rsidR="005C2610">
        <w:rPr>
          <w:szCs w:val="22"/>
        </w:rPr>
        <w:t>s</w:t>
      </w:r>
      <w:r w:rsidRPr="005D4F55">
        <w:rPr>
          <w:szCs w:val="22"/>
        </w:rPr>
        <w:t xml:space="preserve"> </w:t>
      </w:r>
      <w:r w:rsidR="005C2610">
        <w:rPr>
          <w:szCs w:val="22"/>
        </w:rPr>
        <w:t>are</w:t>
      </w:r>
      <w:r w:rsidRPr="005D4F55">
        <w:rPr>
          <w:szCs w:val="22"/>
        </w:rPr>
        <w:t xml:space="preserve"> not permitted,</w:t>
      </w:r>
      <w:r>
        <w:rPr>
          <w:szCs w:val="22"/>
        </w:rPr>
        <w:t xml:space="preserve"> and </w:t>
      </w:r>
      <w:r w:rsidR="005C2610">
        <w:rPr>
          <w:szCs w:val="22"/>
        </w:rPr>
        <w:t xml:space="preserve">all </w:t>
      </w:r>
      <w:r>
        <w:rPr>
          <w:szCs w:val="22"/>
        </w:rPr>
        <w:t xml:space="preserve">nominations </w:t>
      </w:r>
      <w:r w:rsidR="005C2610">
        <w:rPr>
          <w:szCs w:val="22"/>
        </w:rPr>
        <w:t xml:space="preserve">must be submitted in </w:t>
      </w:r>
      <w:r>
        <w:rPr>
          <w:szCs w:val="22"/>
        </w:rPr>
        <w:t>confidence</w:t>
      </w:r>
      <w:r w:rsidRPr="005D4F55">
        <w:rPr>
          <w:szCs w:val="22"/>
        </w:rPr>
        <w:t>.</w:t>
      </w:r>
      <w:r w:rsidR="005C2610">
        <w:rPr>
          <w:szCs w:val="22"/>
        </w:rPr>
        <w:t xml:space="preserve"> </w:t>
      </w:r>
      <w:r w:rsidR="0069001C">
        <w:rPr>
          <w:szCs w:val="22"/>
        </w:rPr>
        <w:t xml:space="preserve">All nominees </w:t>
      </w:r>
      <w:r w:rsidR="005C2610">
        <w:rPr>
          <w:szCs w:val="22"/>
        </w:rPr>
        <w:t>will undergo</w:t>
      </w:r>
      <w:r w:rsidR="0069001C">
        <w:rPr>
          <w:szCs w:val="22"/>
        </w:rPr>
        <w:t xml:space="preserve"> meritorious service checks. </w:t>
      </w:r>
      <w:r w:rsidR="005C2610">
        <w:rPr>
          <w:szCs w:val="22"/>
        </w:rPr>
        <w:t>The award r</w:t>
      </w:r>
      <w:r w:rsidR="0069001C">
        <w:rPr>
          <w:szCs w:val="22"/>
        </w:rPr>
        <w:t xml:space="preserve">ecipient will </w:t>
      </w:r>
      <w:r w:rsidR="00AB11D4">
        <w:rPr>
          <w:szCs w:val="22"/>
        </w:rPr>
        <w:t>be announce</w:t>
      </w:r>
      <w:r w:rsidR="00FD7D34">
        <w:rPr>
          <w:szCs w:val="22"/>
        </w:rPr>
        <w:t>d</w:t>
      </w:r>
      <w:r w:rsidR="00AB11D4">
        <w:rPr>
          <w:szCs w:val="22"/>
        </w:rPr>
        <w:t xml:space="preserve"> annually</w:t>
      </w:r>
      <w:r w:rsidR="005C2610">
        <w:rPr>
          <w:szCs w:val="22"/>
        </w:rPr>
        <w:t xml:space="preserve"> </w:t>
      </w:r>
      <w:r w:rsidR="0069001C">
        <w:rPr>
          <w:szCs w:val="22"/>
        </w:rPr>
        <w:t xml:space="preserve">on </w:t>
      </w:r>
      <w:r w:rsidR="0069001C" w:rsidRPr="005C2610">
        <w:rPr>
          <w:b/>
          <w:bCs/>
          <w:szCs w:val="22"/>
        </w:rPr>
        <w:t>International Women’s Day</w:t>
      </w:r>
      <w:r w:rsidR="005C2610" w:rsidRPr="005C2610">
        <w:rPr>
          <w:b/>
          <w:bCs/>
          <w:szCs w:val="22"/>
        </w:rPr>
        <w:t>.</w:t>
      </w:r>
    </w:p>
    <w:p w14:paraId="3B676FA2" w14:textId="40C05456" w:rsidR="00395F6E" w:rsidRDefault="00395F6E" w:rsidP="00395F6E">
      <w:pPr>
        <w:spacing w:after="0"/>
        <w:rPr>
          <w:i/>
          <w:lang w:eastAsia="en-AU"/>
        </w:rPr>
      </w:pPr>
      <w:r w:rsidRPr="00395F6E">
        <w:rPr>
          <w:lang w:eastAsia="en-AU"/>
        </w:rPr>
        <w:t xml:space="preserve">To assist the Commissioner </w:t>
      </w:r>
      <w:r>
        <w:rPr>
          <w:lang w:eastAsia="en-AU"/>
        </w:rPr>
        <w:t>in</w:t>
      </w:r>
      <w:r w:rsidRPr="00395F6E">
        <w:rPr>
          <w:lang w:eastAsia="en-AU"/>
        </w:rPr>
        <w:t xml:space="preserve"> a</w:t>
      </w:r>
      <w:r w:rsidR="0069001C">
        <w:rPr>
          <w:lang w:eastAsia="en-AU"/>
        </w:rPr>
        <w:t>cc</w:t>
      </w:r>
      <w:r w:rsidRPr="00395F6E">
        <w:rPr>
          <w:lang w:eastAsia="en-AU"/>
        </w:rPr>
        <w:t>ess</w:t>
      </w:r>
      <w:r>
        <w:rPr>
          <w:lang w:eastAsia="en-AU"/>
        </w:rPr>
        <w:t>ing</w:t>
      </w:r>
      <w:r w:rsidRPr="00395F6E">
        <w:rPr>
          <w:lang w:eastAsia="en-AU"/>
        </w:rPr>
        <w:t xml:space="preserve"> the nomination, please complete </w:t>
      </w:r>
      <w:r>
        <w:rPr>
          <w:lang w:eastAsia="en-AU"/>
        </w:rPr>
        <w:t xml:space="preserve">all </w:t>
      </w:r>
      <w:r w:rsidRPr="00395F6E">
        <w:rPr>
          <w:lang w:eastAsia="en-AU"/>
        </w:rPr>
        <w:t>sections</w:t>
      </w:r>
      <w:r w:rsidR="005C2610">
        <w:rPr>
          <w:lang w:eastAsia="en-AU"/>
        </w:rPr>
        <w:t xml:space="preserve"> of this form and clearly address how the </w:t>
      </w:r>
      <w:r w:rsidRPr="00395F6E">
        <w:rPr>
          <w:lang w:eastAsia="en-AU"/>
        </w:rPr>
        <w:t>nominee mee</w:t>
      </w:r>
      <w:r>
        <w:rPr>
          <w:lang w:eastAsia="en-AU"/>
        </w:rPr>
        <w:t>ts</w:t>
      </w:r>
      <w:r w:rsidRPr="00395F6E">
        <w:rPr>
          <w:lang w:eastAsia="en-AU"/>
        </w:rPr>
        <w:t xml:space="preserve"> each criterion</w:t>
      </w:r>
      <w:r>
        <w:rPr>
          <w:lang w:eastAsia="en-AU"/>
        </w:rPr>
        <w:t>.</w:t>
      </w:r>
      <w:r w:rsidRPr="00395F6E">
        <w:rPr>
          <w:lang w:eastAsia="en-AU"/>
        </w:rPr>
        <w:t xml:space="preserve"> </w:t>
      </w:r>
      <w:r w:rsidR="005C2610">
        <w:rPr>
          <w:lang w:eastAsia="en-AU"/>
        </w:rPr>
        <w:t xml:space="preserve">Submit the </w:t>
      </w:r>
      <w:r>
        <w:rPr>
          <w:lang w:eastAsia="en-AU"/>
        </w:rPr>
        <w:t>completed nomination</w:t>
      </w:r>
      <w:r w:rsidR="005C2610">
        <w:rPr>
          <w:lang w:eastAsia="en-AU"/>
        </w:rPr>
        <w:t xml:space="preserve"> form</w:t>
      </w:r>
      <w:r>
        <w:rPr>
          <w:lang w:eastAsia="en-AU"/>
        </w:rPr>
        <w:t xml:space="preserve">, along with </w:t>
      </w:r>
      <w:r w:rsidR="005C2610">
        <w:rPr>
          <w:lang w:eastAsia="en-AU"/>
        </w:rPr>
        <w:t>two</w:t>
      </w:r>
      <w:r>
        <w:rPr>
          <w:lang w:eastAsia="en-AU"/>
        </w:rPr>
        <w:t xml:space="preserve"> </w:t>
      </w:r>
      <w:r w:rsidR="0069001C">
        <w:rPr>
          <w:lang w:eastAsia="en-AU"/>
        </w:rPr>
        <w:t>r</w:t>
      </w:r>
      <w:r>
        <w:rPr>
          <w:lang w:eastAsia="en-AU"/>
        </w:rPr>
        <w:t xml:space="preserve">eferee </w:t>
      </w:r>
      <w:r w:rsidR="0069001C">
        <w:rPr>
          <w:lang w:eastAsia="en-AU"/>
        </w:rPr>
        <w:t>s</w:t>
      </w:r>
      <w:r>
        <w:rPr>
          <w:lang w:eastAsia="en-AU"/>
        </w:rPr>
        <w:t xml:space="preserve">tatements </w:t>
      </w:r>
      <w:r w:rsidRPr="00395F6E">
        <w:rPr>
          <w:lang w:eastAsia="en-AU"/>
        </w:rPr>
        <w:t>to</w:t>
      </w:r>
      <w:r w:rsidR="005C2610">
        <w:rPr>
          <w:lang w:eastAsia="en-AU"/>
        </w:rPr>
        <w:t>:</w:t>
      </w:r>
      <w:r w:rsidRPr="00395F6E">
        <w:rPr>
          <w:lang w:eastAsia="en-AU"/>
        </w:rPr>
        <w:t xml:space="preserve"> </w:t>
      </w:r>
      <w:hyperlink r:id="rId11" w:history="1">
        <w:r w:rsidRPr="00395F6E">
          <w:rPr>
            <w:rStyle w:val="Hyperlink"/>
            <w:i/>
            <w:lang w:eastAsia="en-AU"/>
          </w:rPr>
          <w:t>HonoursandAwards.NTFES@pfes.nt.gov.au</w:t>
        </w:r>
      </w:hyperlink>
    </w:p>
    <w:p w14:paraId="2AF98D37" w14:textId="77777777" w:rsidR="00215249" w:rsidRDefault="00215249" w:rsidP="00215249">
      <w:pPr>
        <w:spacing w:after="0"/>
        <w:rPr>
          <w:iCs/>
          <w:lang w:eastAsia="en-AU"/>
        </w:rPr>
      </w:pPr>
    </w:p>
    <w:p w14:paraId="455E213C" w14:textId="07755138" w:rsidR="005C2610" w:rsidRDefault="00130D79" w:rsidP="00215249">
      <w:pPr>
        <w:spacing w:after="0"/>
        <w:rPr>
          <w:rFonts w:asciiTheme="majorHAnsi" w:hAnsiTheme="majorHAnsi"/>
          <w:color w:val="002060"/>
          <w:sz w:val="36"/>
          <w:szCs w:val="36"/>
        </w:rPr>
      </w:pPr>
      <w:r w:rsidRPr="008B1D32">
        <w:rPr>
          <w:rFonts w:asciiTheme="majorHAnsi" w:hAnsiTheme="majorHAnsi"/>
          <w:color w:val="002060"/>
          <w:sz w:val="28"/>
          <w:szCs w:val="28"/>
        </w:rPr>
        <w:t xml:space="preserve">Nomination </w:t>
      </w:r>
      <w:r w:rsidR="00FD7D34">
        <w:rPr>
          <w:rFonts w:asciiTheme="majorHAnsi" w:hAnsiTheme="majorHAnsi"/>
          <w:color w:val="002060"/>
          <w:sz w:val="28"/>
          <w:szCs w:val="28"/>
        </w:rPr>
        <w:t>f</w:t>
      </w:r>
      <w:r w:rsidRPr="008B1D32">
        <w:rPr>
          <w:rFonts w:asciiTheme="majorHAnsi" w:hAnsiTheme="majorHAnsi"/>
          <w:color w:val="002060"/>
          <w:sz w:val="28"/>
          <w:szCs w:val="28"/>
        </w:rPr>
        <w:t>orm</w:t>
      </w:r>
      <w:r w:rsidR="00215249">
        <w:rPr>
          <w:rFonts w:asciiTheme="majorHAnsi" w:hAnsiTheme="majorHAnsi"/>
          <w:color w:val="002060"/>
          <w:sz w:val="36"/>
          <w:szCs w:val="36"/>
        </w:rPr>
        <w:t xml:space="preserve"> </w:t>
      </w:r>
    </w:p>
    <w:p w14:paraId="189B92E8" w14:textId="61DF5F58" w:rsidR="00A33E6D" w:rsidRDefault="00215249" w:rsidP="00215249">
      <w:pPr>
        <w:spacing w:after="0"/>
        <w:rPr>
          <w:i/>
          <w:iCs/>
          <w:color w:val="1F1F5F" w:themeColor="text1"/>
          <w:szCs w:val="22"/>
          <w:lang w:eastAsia="en-AU"/>
        </w:rPr>
      </w:pPr>
      <w:r w:rsidRPr="008B1D32">
        <w:rPr>
          <w:i/>
          <w:iCs/>
          <w:color w:val="1F1F5F" w:themeColor="text1"/>
          <w:szCs w:val="22"/>
        </w:rPr>
        <w:t>(</w:t>
      </w:r>
      <w:r w:rsidRPr="008B1D32">
        <w:rPr>
          <w:i/>
          <w:iCs/>
          <w:color w:val="1F1F5F" w:themeColor="text1"/>
          <w:szCs w:val="22"/>
          <w:lang w:eastAsia="en-AU"/>
        </w:rPr>
        <w:t xml:space="preserve">Nominations </w:t>
      </w:r>
      <w:r w:rsidR="005C2610">
        <w:rPr>
          <w:i/>
          <w:iCs/>
          <w:color w:val="1F1F5F" w:themeColor="text1"/>
          <w:szCs w:val="22"/>
          <w:lang w:eastAsia="en-AU"/>
        </w:rPr>
        <w:t xml:space="preserve">submitted </w:t>
      </w:r>
      <w:r w:rsidRPr="008B1D32">
        <w:rPr>
          <w:i/>
          <w:iCs/>
          <w:color w:val="1F1F5F" w:themeColor="text1"/>
          <w:szCs w:val="22"/>
          <w:lang w:eastAsia="en-AU"/>
        </w:rPr>
        <w:t xml:space="preserve">without </w:t>
      </w:r>
      <w:r w:rsidR="005C2610">
        <w:rPr>
          <w:i/>
          <w:iCs/>
          <w:color w:val="1F1F5F" w:themeColor="text1"/>
          <w:szCs w:val="22"/>
          <w:lang w:eastAsia="en-AU"/>
        </w:rPr>
        <w:t>two</w:t>
      </w:r>
      <w:r w:rsidRPr="008B1D32">
        <w:rPr>
          <w:i/>
          <w:iCs/>
          <w:color w:val="1F1F5F" w:themeColor="text1"/>
          <w:szCs w:val="22"/>
          <w:lang w:eastAsia="en-AU"/>
        </w:rPr>
        <w:t xml:space="preserve"> referee statements will not be progressed)</w:t>
      </w:r>
    </w:p>
    <w:p w14:paraId="1C9ECBA4" w14:textId="77777777" w:rsidR="008B1D32" w:rsidRPr="00215249" w:rsidRDefault="008B1D32" w:rsidP="00215249">
      <w:pPr>
        <w:spacing w:after="0"/>
        <w:rPr>
          <w:iCs/>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87"/>
        <w:gridCol w:w="2587"/>
        <w:gridCol w:w="2587"/>
        <w:gridCol w:w="2587"/>
      </w:tblGrid>
      <w:tr w:rsidR="00A33E6D" w:rsidRPr="001E4F8C" w14:paraId="3CAD86EA" w14:textId="77777777" w:rsidTr="00115075">
        <w:trPr>
          <w:cantSplit/>
          <w:trHeight w:val="195"/>
        </w:trPr>
        <w:tc>
          <w:tcPr>
            <w:tcW w:w="10348" w:type="dxa"/>
            <w:gridSpan w:val="4"/>
            <w:tcBorders>
              <w:top w:val="single" w:sz="4" w:space="0" w:color="auto"/>
              <w:bottom w:val="single" w:sz="4" w:space="0" w:color="auto"/>
            </w:tcBorders>
            <w:shd w:val="clear" w:color="auto" w:fill="002060"/>
            <w:noWrap/>
            <w:tcMar>
              <w:top w:w="108" w:type="dxa"/>
              <w:bottom w:w="108" w:type="dxa"/>
            </w:tcMar>
          </w:tcPr>
          <w:p w14:paraId="5377F98D" w14:textId="79A7E3C7" w:rsidR="00A33E6D" w:rsidRPr="00130D79" w:rsidRDefault="00C31B59" w:rsidP="00130D79">
            <w:pPr>
              <w:spacing w:after="40"/>
              <w:rPr>
                <w:rFonts w:cs="Arial"/>
                <w:b/>
                <w:bCs/>
                <w:i/>
              </w:rPr>
            </w:pPr>
            <w:r w:rsidRPr="00130D79">
              <w:rPr>
                <w:rStyle w:val="Questionlabel"/>
                <w:color w:val="FFFFFF" w:themeColor="background1"/>
                <w:lang w:eastAsia="en-AU"/>
              </w:rPr>
              <w:t>N</w:t>
            </w:r>
            <w:r w:rsidR="00130D79">
              <w:rPr>
                <w:rStyle w:val="Questionlabel"/>
                <w:color w:val="FFFFFF" w:themeColor="background1"/>
                <w:lang w:eastAsia="en-AU"/>
              </w:rPr>
              <w:t>ominee</w:t>
            </w:r>
            <w:r w:rsidR="00A33E6D" w:rsidRPr="00130D79">
              <w:rPr>
                <w:rStyle w:val="Questionlabel"/>
                <w:color w:val="FFFFFF" w:themeColor="background1"/>
                <w:lang w:eastAsia="en-AU"/>
              </w:rPr>
              <w:t xml:space="preserve"> </w:t>
            </w:r>
            <w:r w:rsidR="00FD7D34">
              <w:rPr>
                <w:rStyle w:val="Questionlabel"/>
                <w:color w:val="FFFFFF" w:themeColor="background1"/>
                <w:lang w:eastAsia="en-AU"/>
              </w:rPr>
              <w:t>d</w:t>
            </w:r>
            <w:r w:rsidR="00130D79">
              <w:rPr>
                <w:rStyle w:val="Questionlabel"/>
                <w:color w:val="FFFFFF" w:themeColor="background1"/>
                <w:lang w:eastAsia="en-AU"/>
              </w:rPr>
              <w:t>etails</w:t>
            </w:r>
          </w:p>
        </w:tc>
      </w:tr>
      <w:tr w:rsidR="009A3AAD" w:rsidRPr="009B3182" w14:paraId="103879C2" w14:textId="77777777" w:rsidTr="0012335D">
        <w:trPr>
          <w:cantSplit/>
          <w:trHeight w:val="195"/>
        </w:trPr>
        <w:tc>
          <w:tcPr>
            <w:tcW w:w="5174" w:type="dxa"/>
            <w:gridSpan w:val="2"/>
            <w:tcBorders>
              <w:top w:val="single" w:sz="4" w:space="0" w:color="auto"/>
              <w:bottom w:val="single" w:sz="4" w:space="0" w:color="auto"/>
            </w:tcBorders>
            <w:noWrap/>
            <w:tcMar>
              <w:top w:w="108" w:type="dxa"/>
              <w:bottom w:w="108" w:type="dxa"/>
            </w:tcMar>
          </w:tcPr>
          <w:p w14:paraId="2D8EDED0" w14:textId="77777777" w:rsidR="009A3AAD" w:rsidRPr="009A3AAD" w:rsidRDefault="009A3AAD" w:rsidP="00115075">
            <w:pPr>
              <w:spacing w:after="0"/>
              <w:rPr>
                <w:rFonts w:cs="Arial"/>
                <w:b/>
                <w:bCs/>
              </w:rPr>
            </w:pPr>
            <w:r w:rsidRPr="009A3AAD">
              <w:rPr>
                <w:b/>
                <w:bCs/>
              </w:rPr>
              <w:t>Title:</w:t>
            </w:r>
          </w:p>
        </w:tc>
        <w:tc>
          <w:tcPr>
            <w:tcW w:w="5174" w:type="dxa"/>
            <w:gridSpan w:val="2"/>
            <w:tcBorders>
              <w:top w:val="single" w:sz="4" w:space="0" w:color="auto"/>
              <w:bottom w:val="single" w:sz="4" w:space="0" w:color="auto"/>
            </w:tcBorders>
          </w:tcPr>
          <w:p w14:paraId="53918216" w14:textId="07071EFB" w:rsidR="009A3AAD" w:rsidRPr="009A3AAD" w:rsidRDefault="009A3AAD" w:rsidP="00115075">
            <w:pPr>
              <w:spacing w:after="0"/>
              <w:rPr>
                <w:rFonts w:cs="Arial"/>
                <w:b/>
                <w:bCs/>
              </w:rPr>
            </w:pPr>
            <w:r w:rsidRPr="009A3AAD">
              <w:rPr>
                <w:rFonts w:cs="Arial"/>
                <w:b/>
                <w:bCs/>
              </w:rPr>
              <w:t>Name:</w:t>
            </w:r>
          </w:p>
        </w:tc>
      </w:tr>
      <w:tr w:rsidR="009A3AAD" w:rsidRPr="009B3182" w14:paraId="1FD8E8EB" w14:textId="77777777" w:rsidTr="003B13CB">
        <w:trPr>
          <w:cantSplit/>
          <w:trHeight w:val="195"/>
        </w:trPr>
        <w:tc>
          <w:tcPr>
            <w:tcW w:w="5174" w:type="dxa"/>
            <w:gridSpan w:val="2"/>
            <w:tcBorders>
              <w:top w:val="single" w:sz="4" w:space="0" w:color="auto"/>
              <w:bottom w:val="single" w:sz="4" w:space="0" w:color="auto"/>
            </w:tcBorders>
            <w:noWrap/>
            <w:tcMar>
              <w:top w:w="108" w:type="dxa"/>
              <w:bottom w:w="108" w:type="dxa"/>
            </w:tcMar>
          </w:tcPr>
          <w:p w14:paraId="15FFD0E2" w14:textId="41571586" w:rsidR="009A3AAD" w:rsidRPr="009A3AAD" w:rsidRDefault="009A3AAD" w:rsidP="00115075">
            <w:pPr>
              <w:spacing w:after="0"/>
              <w:rPr>
                <w:rFonts w:cs="Arial"/>
                <w:b/>
                <w:bCs/>
              </w:rPr>
            </w:pPr>
            <w:r>
              <w:rPr>
                <w:rFonts w:cs="Arial"/>
                <w:b/>
                <w:bCs/>
              </w:rPr>
              <w:t>Work unit:</w:t>
            </w:r>
          </w:p>
        </w:tc>
        <w:tc>
          <w:tcPr>
            <w:tcW w:w="5174" w:type="dxa"/>
            <w:gridSpan w:val="2"/>
            <w:tcBorders>
              <w:top w:val="single" w:sz="4" w:space="0" w:color="auto"/>
              <w:bottom w:val="single" w:sz="4" w:space="0" w:color="auto"/>
            </w:tcBorders>
          </w:tcPr>
          <w:p w14:paraId="64EE2A48" w14:textId="0A9DA4D9" w:rsidR="009A3AAD" w:rsidRPr="009A3AAD" w:rsidRDefault="009A3AAD" w:rsidP="00115075">
            <w:pPr>
              <w:spacing w:after="0"/>
              <w:rPr>
                <w:rFonts w:cs="Arial"/>
                <w:b/>
                <w:bCs/>
              </w:rPr>
            </w:pPr>
            <w:r>
              <w:rPr>
                <w:rFonts w:cs="Arial"/>
                <w:b/>
                <w:bCs/>
              </w:rPr>
              <w:t>Location:</w:t>
            </w:r>
          </w:p>
        </w:tc>
      </w:tr>
      <w:tr w:rsidR="009A3AAD" w:rsidRPr="009B3182" w14:paraId="3D6AE7CC" w14:textId="77777777" w:rsidTr="0070376F">
        <w:trPr>
          <w:cantSplit/>
          <w:trHeight w:val="195"/>
        </w:trPr>
        <w:tc>
          <w:tcPr>
            <w:tcW w:w="5174" w:type="dxa"/>
            <w:gridSpan w:val="2"/>
            <w:tcBorders>
              <w:top w:val="single" w:sz="4" w:space="0" w:color="auto"/>
              <w:bottom w:val="single" w:sz="4" w:space="0" w:color="auto"/>
            </w:tcBorders>
            <w:noWrap/>
            <w:tcMar>
              <w:top w:w="108" w:type="dxa"/>
              <w:bottom w:w="108" w:type="dxa"/>
            </w:tcMar>
          </w:tcPr>
          <w:p w14:paraId="666E3304" w14:textId="062CCB93" w:rsidR="009A3AAD" w:rsidRPr="009A3AAD" w:rsidRDefault="009A3AAD" w:rsidP="00115075">
            <w:pPr>
              <w:spacing w:after="0"/>
              <w:rPr>
                <w:b/>
                <w:bCs/>
              </w:rPr>
            </w:pPr>
            <w:r>
              <w:rPr>
                <w:b/>
                <w:bCs/>
              </w:rPr>
              <w:t>Email:</w:t>
            </w:r>
          </w:p>
        </w:tc>
        <w:tc>
          <w:tcPr>
            <w:tcW w:w="5174" w:type="dxa"/>
            <w:gridSpan w:val="2"/>
            <w:tcBorders>
              <w:top w:val="single" w:sz="4" w:space="0" w:color="auto"/>
              <w:bottom w:val="single" w:sz="4" w:space="0" w:color="auto"/>
            </w:tcBorders>
          </w:tcPr>
          <w:p w14:paraId="1BE1B85F" w14:textId="4675976C" w:rsidR="009A3AAD" w:rsidRPr="009A3AAD" w:rsidRDefault="009A3AAD" w:rsidP="00115075">
            <w:pPr>
              <w:spacing w:after="0"/>
              <w:rPr>
                <w:b/>
                <w:bCs/>
              </w:rPr>
            </w:pPr>
            <w:r>
              <w:rPr>
                <w:b/>
                <w:bCs/>
              </w:rPr>
              <w:t>Telephone:</w:t>
            </w:r>
          </w:p>
        </w:tc>
      </w:tr>
      <w:tr w:rsidR="009A3AAD" w:rsidRPr="009B3182" w14:paraId="5F14398D" w14:textId="77777777" w:rsidTr="007E4D82">
        <w:trPr>
          <w:cantSplit/>
          <w:trHeight w:val="195"/>
        </w:trPr>
        <w:tc>
          <w:tcPr>
            <w:tcW w:w="5174" w:type="dxa"/>
            <w:gridSpan w:val="2"/>
            <w:tcBorders>
              <w:top w:val="single" w:sz="4" w:space="0" w:color="auto"/>
              <w:bottom w:val="single" w:sz="4" w:space="0" w:color="auto"/>
            </w:tcBorders>
            <w:noWrap/>
            <w:tcMar>
              <w:top w:w="108" w:type="dxa"/>
              <w:bottom w:w="108" w:type="dxa"/>
            </w:tcMar>
          </w:tcPr>
          <w:p w14:paraId="787CBDAE" w14:textId="1ED52D36" w:rsidR="009A3AAD" w:rsidRPr="009A3AAD" w:rsidRDefault="00FD7D34" w:rsidP="00115075">
            <w:pPr>
              <w:spacing w:after="0"/>
              <w:rPr>
                <w:b/>
                <w:bCs/>
              </w:rPr>
            </w:pPr>
            <w:r>
              <w:rPr>
                <w:b/>
                <w:bCs/>
              </w:rPr>
              <w:t>Manager</w:t>
            </w:r>
            <w:r w:rsidR="009A3AAD">
              <w:rPr>
                <w:b/>
                <w:bCs/>
              </w:rPr>
              <w:t>:</w:t>
            </w:r>
          </w:p>
        </w:tc>
        <w:tc>
          <w:tcPr>
            <w:tcW w:w="5174" w:type="dxa"/>
            <w:gridSpan w:val="2"/>
            <w:tcBorders>
              <w:top w:val="single" w:sz="4" w:space="0" w:color="auto"/>
              <w:bottom w:val="single" w:sz="4" w:space="0" w:color="auto"/>
            </w:tcBorders>
          </w:tcPr>
          <w:p w14:paraId="66D6F224" w14:textId="2AFFFD37" w:rsidR="009A3AAD" w:rsidRPr="009A3AAD" w:rsidRDefault="00FD7D34" w:rsidP="00115075">
            <w:pPr>
              <w:spacing w:after="0"/>
              <w:rPr>
                <w:b/>
                <w:bCs/>
              </w:rPr>
            </w:pPr>
            <w:r>
              <w:rPr>
                <w:b/>
                <w:bCs/>
              </w:rPr>
              <w:t>Manager</w:t>
            </w:r>
            <w:r w:rsidR="001006E4">
              <w:rPr>
                <w:b/>
                <w:bCs/>
              </w:rPr>
              <w:t xml:space="preserve"> e</w:t>
            </w:r>
            <w:r w:rsidR="009A3AAD">
              <w:rPr>
                <w:b/>
                <w:bCs/>
              </w:rPr>
              <w:t>mail:</w:t>
            </w:r>
          </w:p>
        </w:tc>
      </w:tr>
      <w:tr w:rsidR="009A3AAD" w:rsidRPr="009B3182" w14:paraId="5C3D9A8F" w14:textId="77777777" w:rsidTr="00C46327">
        <w:trPr>
          <w:cantSplit/>
          <w:trHeight w:val="195"/>
        </w:trPr>
        <w:tc>
          <w:tcPr>
            <w:tcW w:w="10348" w:type="dxa"/>
            <w:gridSpan w:val="4"/>
            <w:tcBorders>
              <w:top w:val="single" w:sz="4" w:space="0" w:color="auto"/>
              <w:bottom w:val="single" w:sz="4" w:space="0" w:color="auto"/>
            </w:tcBorders>
            <w:noWrap/>
            <w:tcMar>
              <w:top w:w="108" w:type="dxa"/>
              <w:bottom w:w="108" w:type="dxa"/>
            </w:tcMar>
          </w:tcPr>
          <w:p w14:paraId="1E69CF2C" w14:textId="646C12C3" w:rsidR="009A3AAD" w:rsidRDefault="009A3AAD" w:rsidP="00115075">
            <w:pPr>
              <w:spacing w:after="0"/>
              <w:rPr>
                <w:rFonts w:cs="Arial"/>
                <w:b/>
                <w:bCs/>
              </w:rPr>
            </w:pPr>
            <w:r>
              <w:rPr>
                <w:rFonts w:cs="Arial"/>
                <w:b/>
                <w:bCs/>
              </w:rPr>
              <w:t>Service area:</w:t>
            </w:r>
          </w:p>
        </w:tc>
      </w:tr>
      <w:tr w:rsidR="00C31B59" w:rsidRPr="009B3182" w14:paraId="3B9FE944" w14:textId="77777777" w:rsidTr="00571EFC">
        <w:trPr>
          <w:cantSplit/>
          <w:trHeight w:val="195"/>
        </w:trPr>
        <w:tc>
          <w:tcPr>
            <w:tcW w:w="2587" w:type="dxa"/>
            <w:tcBorders>
              <w:top w:val="single" w:sz="4" w:space="0" w:color="auto"/>
              <w:bottom w:val="single" w:sz="4" w:space="0" w:color="auto"/>
            </w:tcBorders>
            <w:noWrap/>
            <w:tcMar>
              <w:top w:w="108" w:type="dxa"/>
              <w:bottom w:w="108" w:type="dxa"/>
            </w:tcMar>
          </w:tcPr>
          <w:p w14:paraId="3EB7C5E1" w14:textId="74C27407" w:rsidR="00C31B59" w:rsidRPr="00C31B59" w:rsidRDefault="00C31B59" w:rsidP="00C31B59">
            <w:pPr>
              <w:pStyle w:val="ListParagraph"/>
              <w:numPr>
                <w:ilvl w:val="0"/>
                <w:numId w:val="18"/>
              </w:numPr>
              <w:rPr>
                <w:rStyle w:val="Questionlabel"/>
                <w:b w:val="0"/>
                <w:bCs w:val="0"/>
                <w:lang w:eastAsia="en-AU"/>
              </w:rPr>
            </w:pPr>
            <w:r w:rsidRPr="00C31B59">
              <w:rPr>
                <w:rStyle w:val="Questionlabel"/>
                <w:b w:val="0"/>
                <w:bCs w:val="0"/>
                <w:lang w:eastAsia="en-AU"/>
              </w:rPr>
              <w:t>NTFRS</w:t>
            </w:r>
          </w:p>
        </w:tc>
        <w:tc>
          <w:tcPr>
            <w:tcW w:w="2587" w:type="dxa"/>
            <w:tcBorders>
              <w:top w:val="single" w:sz="4" w:space="0" w:color="auto"/>
              <w:bottom w:val="single" w:sz="4" w:space="0" w:color="auto"/>
            </w:tcBorders>
          </w:tcPr>
          <w:p w14:paraId="2B2F10BF" w14:textId="6258AA2F" w:rsidR="00C31B59" w:rsidRPr="00C31B59" w:rsidRDefault="00C31B59" w:rsidP="00C31B59">
            <w:pPr>
              <w:pStyle w:val="ListParagraph"/>
              <w:numPr>
                <w:ilvl w:val="0"/>
                <w:numId w:val="18"/>
              </w:numPr>
              <w:rPr>
                <w:rStyle w:val="Questionlabel"/>
                <w:rFonts w:cs="Arial"/>
                <w:b w:val="0"/>
              </w:rPr>
            </w:pPr>
            <w:r>
              <w:rPr>
                <w:rStyle w:val="Questionlabel"/>
                <w:rFonts w:cs="Arial"/>
                <w:b w:val="0"/>
              </w:rPr>
              <w:t>NTES</w:t>
            </w:r>
          </w:p>
        </w:tc>
        <w:tc>
          <w:tcPr>
            <w:tcW w:w="2587" w:type="dxa"/>
            <w:tcBorders>
              <w:top w:val="single" w:sz="4" w:space="0" w:color="auto"/>
              <w:bottom w:val="single" w:sz="4" w:space="0" w:color="auto"/>
            </w:tcBorders>
          </w:tcPr>
          <w:p w14:paraId="47A23838" w14:textId="4A8175A7" w:rsidR="00C31B59" w:rsidRPr="00C31B59" w:rsidRDefault="00C31B59" w:rsidP="00C31B59">
            <w:pPr>
              <w:pStyle w:val="ListParagraph"/>
              <w:numPr>
                <w:ilvl w:val="0"/>
                <w:numId w:val="18"/>
              </w:numPr>
              <w:rPr>
                <w:rStyle w:val="Questionlabel"/>
                <w:rFonts w:cs="Arial"/>
                <w:b w:val="0"/>
              </w:rPr>
            </w:pPr>
            <w:r>
              <w:rPr>
                <w:rStyle w:val="Questionlabel"/>
                <w:rFonts w:cs="Arial"/>
                <w:b w:val="0"/>
              </w:rPr>
              <w:t>BFNT</w:t>
            </w:r>
          </w:p>
        </w:tc>
        <w:tc>
          <w:tcPr>
            <w:tcW w:w="2587" w:type="dxa"/>
            <w:tcBorders>
              <w:top w:val="single" w:sz="4" w:space="0" w:color="auto"/>
              <w:bottom w:val="single" w:sz="4" w:space="0" w:color="auto"/>
            </w:tcBorders>
          </w:tcPr>
          <w:p w14:paraId="702AF903" w14:textId="7133D5F6" w:rsidR="00C31B59" w:rsidRPr="00C31B59" w:rsidRDefault="00C31B59" w:rsidP="00C31B59">
            <w:pPr>
              <w:pStyle w:val="ListParagraph"/>
              <w:numPr>
                <w:ilvl w:val="0"/>
                <w:numId w:val="18"/>
              </w:numPr>
              <w:rPr>
                <w:rStyle w:val="Questionlabel"/>
                <w:rFonts w:cs="Arial"/>
                <w:b w:val="0"/>
              </w:rPr>
            </w:pPr>
            <w:r>
              <w:rPr>
                <w:rStyle w:val="Questionlabel"/>
                <w:rFonts w:cs="Arial"/>
                <w:b w:val="0"/>
              </w:rPr>
              <w:t>NTFES Public Sector</w:t>
            </w:r>
          </w:p>
        </w:tc>
      </w:tr>
      <w:tr w:rsidR="00C31B59" w:rsidRPr="009B3182" w14:paraId="1787229C" w14:textId="77777777" w:rsidTr="00571EFC">
        <w:trPr>
          <w:cantSplit/>
          <w:trHeight w:val="195"/>
        </w:trPr>
        <w:tc>
          <w:tcPr>
            <w:tcW w:w="10348" w:type="dxa"/>
            <w:gridSpan w:val="4"/>
            <w:tcBorders>
              <w:top w:val="single" w:sz="4" w:space="0" w:color="auto"/>
              <w:left w:val="nil"/>
              <w:bottom w:val="single" w:sz="4" w:space="0" w:color="auto"/>
              <w:right w:val="nil"/>
            </w:tcBorders>
            <w:noWrap/>
            <w:tcMar>
              <w:top w:w="108" w:type="dxa"/>
              <w:bottom w:w="108" w:type="dxa"/>
            </w:tcMar>
          </w:tcPr>
          <w:p w14:paraId="2517A7A5" w14:textId="77777777" w:rsidR="00C31B59" w:rsidRPr="009B3182" w:rsidRDefault="00C31B59" w:rsidP="00C31B59">
            <w:pPr>
              <w:spacing w:after="0"/>
              <w:rPr>
                <w:rStyle w:val="Questionlabel"/>
                <w:rFonts w:cs="Arial"/>
                <w:b w:val="0"/>
                <w:highlight w:val="yellow"/>
              </w:rPr>
            </w:pPr>
          </w:p>
        </w:tc>
      </w:tr>
      <w:tr w:rsidR="00C31B59" w:rsidRPr="007A5EFD" w14:paraId="5E5A517D" w14:textId="77777777" w:rsidTr="00571EFC">
        <w:trPr>
          <w:cantSplit/>
          <w:trHeight w:val="195"/>
        </w:trPr>
        <w:tc>
          <w:tcPr>
            <w:tcW w:w="10348" w:type="dxa"/>
            <w:gridSpan w:val="4"/>
            <w:tcBorders>
              <w:top w:val="single" w:sz="4" w:space="0" w:color="auto"/>
              <w:bottom w:val="single" w:sz="4" w:space="0" w:color="auto"/>
            </w:tcBorders>
            <w:shd w:val="clear" w:color="auto" w:fill="1F1F5F"/>
            <w:noWrap/>
            <w:tcMar>
              <w:top w:w="108" w:type="dxa"/>
              <w:bottom w:w="108" w:type="dxa"/>
            </w:tcMar>
          </w:tcPr>
          <w:p w14:paraId="15C5BFC3" w14:textId="283CCA94" w:rsidR="00C31B59" w:rsidRPr="007A5EFD" w:rsidRDefault="002361E2" w:rsidP="00130D79">
            <w:pPr>
              <w:spacing w:after="40"/>
              <w:rPr>
                <w:rStyle w:val="Questionlabel"/>
                <w:lang w:eastAsia="en-AU"/>
              </w:rPr>
            </w:pPr>
            <w:r w:rsidRPr="00130D79">
              <w:rPr>
                <w:rStyle w:val="Questionlabel"/>
                <w:color w:val="FFFFFF" w:themeColor="background1"/>
                <w:lang w:eastAsia="en-AU"/>
              </w:rPr>
              <w:t>N</w:t>
            </w:r>
            <w:r w:rsidR="00130D79">
              <w:rPr>
                <w:rStyle w:val="Questionlabel"/>
                <w:color w:val="FFFFFF" w:themeColor="background1"/>
                <w:lang w:eastAsia="en-AU"/>
              </w:rPr>
              <w:t>ominator</w:t>
            </w:r>
            <w:r w:rsidRPr="00130D79">
              <w:rPr>
                <w:rStyle w:val="Questionlabel"/>
                <w:color w:val="FFFFFF" w:themeColor="background1"/>
                <w:lang w:eastAsia="en-AU"/>
              </w:rPr>
              <w:t xml:space="preserve"> </w:t>
            </w:r>
            <w:r w:rsidR="00FD7D34">
              <w:rPr>
                <w:rStyle w:val="Questionlabel"/>
                <w:color w:val="FFFFFF" w:themeColor="background1"/>
                <w:lang w:eastAsia="en-AU"/>
              </w:rPr>
              <w:t>d</w:t>
            </w:r>
            <w:r w:rsidR="00130D79">
              <w:rPr>
                <w:rStyle w:val="Questionlabel"/>
                <w:color w:val="FFFFFF" w:themeColor="background1"/>
                <w:lang w:eastAsia="en-AU"/>
              </w:rPr>
              <w:t>etails</w:t>
            </w:r>
          </w:p>
        </w:tc>
      </w:tr>
      <w:tr w:rsidR="009A3AAD" w:rsidRPr="008E1030" w14:paraId="57B49F4D" w14:textId="77777777" w:rsidTr="009E4731">
        <w:trPr>
          <w:cantSplit/>
          <w:trHeight w:val="57"/>
        </w:trPr>
        <w:tc>
          <w:tcPr>
            <w:tcW w:w="5174" w:type="dxa"/>
            <w:gridSpan w:val="2"/>
            <w:tcBorders>
              <w:top w:val="single" w:sz="4" w:space="0" w:color="auto"/>
              <w:bottom w:val="single" w:sz="4" w:space="0" w:color="auto"/>
              <w:right w:val="single" w:sz="4" w:space="0" w:color="auto"/>
            </w:tcBorders>
            <w:noWrap/>
            <w:tcMar>
              <w:top w:w="108" w:type="dxa"/>
              <w:bottom w:w="108" w:type="dxa"/>
            </w:tcMar>
          </w:tcPr>
          <w:p w14:paraId="0398DFF4" w14:textId="2CD88277" w:rsidR="009A3AAD" w:rsidRPr="008E1030" w:rsidRDefault="009A3AAD" w:rsidP="00C31B59">
            <w:pPr>
              <w:spacing w:after="120"/>
              <w:rPr>
                <w:b/>
                <w:bCs/>
                <w:lang w:eastAsia="en-AU"/>
              </w:rPr>
            </w:pPr>
            <w:r>
              <w:rPr>
                <w:b/>
                <w:bCs/>
                <w:lang w:eastAsia="en-AU"/>
              </w:rPr>
              <w:t>Title:</w:t>
            </w:r>
          </w:p>
        </w:tc>
        <w:tc>
          <w:tcPr>
            <w:tcW w:w="5174" w:type="dxa"/>
            <w:gridSpan w:val="2"/>
            <w:tcBorders>
              <w:top w:val="single" w:sz="4" w:space="0" w:color="auto"/>
              <w:bottom w:val="single" w:sz="4" w:space="0" w:color="auto"/>
              <w:right w:val="single" w:sz="4" w:space="0" w:color="auto"/>
            </w:tcBorders>
          </w:tcPr>
          <w:p w14:paraId="49F50459" w14:textId="3CD1B062" w:rsidR="009A3AAD" w:rsidRPr="008E1030" w:rsidRDefault="009A3AAD" w:rsidP="00C31B59">
            <w:pPr>
              <w:spacing w:after="120"/>
              <w:rPr>
                <w:b/>
                <w:bCs/>
                <w:lang w:eastAsia="en-AU"/>
              </w:rPr>
            </w:pPr>
            <w:r>
              <w:rPr>
                <w:b/>
                <w:bCs/>
                <w:lang w:eastAsia="en-AU"/>
              </w:rPr>
              <w:t>Name:</w:t>
            </w:r>
          </w:p>
        </w:tc>
      </w:tr>
      <w:tr w:rsidR="009A3AAD" w:rsidRPr="008E1030" w14:paraId="2A9AFCC2" w14:textId="77777777" w:rsidTr="00445A4E">
        <w:trPr>
          <w:cantSplit/>
          <w:trHeight w:val="57"/>
        </w:trPr>
        <w:tc>
          <w:tcPr>
            <w:tcW w:w="5174" w:type="dxa"/>
            <w:gridSpan w:val="2"/>
            <w:tcBorders>
              <w:top w:val="single" w:sz="4" w:space="0" w:color="auto"/>
              <w:bottom w:val="single" w:sz="4" w:space="0" w:color="auto"/>
              <w:right w:val="single" w:sz="4" w:space="0" w:color="auto"/>
            </w:tcBorders>
            <w:noWrap/>
            <w:tcMar>
              <w:top w:w="108" w:type="dxa"/>
              <w:bottom w:w="108" w:type="dxa"/>
            </w:tcMar>
          </w:tcPr>
          <w:p w14:paraId="63404415" w14:textId="16EB8078" w:rsidR="009A3AAD" w:rsidRPr="008E1030" w:rsidRDefault="009A3AAD" w:rsidP="00C31B59">
            <w:pPr>
              <w:spacing w:after="120"/>
              <w:rPr>
                <w:b/>
                <w:bCs/>
                <w:lang w:eastAsia="en-AU"/>
              </w:rPr>
            </w:pPr>
            <w:r>
              <w:rPr>
                <w:b/>
                <w:bCs/>
                <w:lang w:eastAsia="en-AU"/>
              </w:rPr>
              <w:t>Email:</w:t>
            </w:r>
          </w:p>
        </w:tc>
        <w:tc>
          <w:tcPr>
            <w:tcW w:w="5174" w:type="dxa"/>
            <w:gridSpan w:val="2"/>
            <w:tcBorders>
              <w:top w:val="single" w:sz="4" w:space="0" w:color="auto"/>
              <w:bottom w:val="single" w:sz="4" w:space="0" w:color="auto"/>
              <w:right w:val="single" w:sz="4" w:space="0" w:color="auto"/>
            </w:tcBorders>
          </w:tcPr>
          <w:p w14:paraId="627B2DDA" w14:textId="7F4D92EC" w:rsidR="009A3AAD" w:rsidRPr="008E1030" w:rsidRDefault="009A3AAD" w:rsidP="00C31B59">
            <w:pPr>
              <w:spacing w:after="120"/>
              <w:rPr>
                <w:b/>
                <w:bCs/>
                <w:lang w:eastAsia="en-AU"/>
              </w:rPr>
            </w:pPr>
            <w:r>
              <w:rPr>
                <w:b/>
                <w:bCs/>
                <w:lang w:eastAsia="en-AU"/>
              </w:rPr>
              <w:t>Telephone:</w:t>
            </w:r>
          </w:p>
        </w:tc>
      </w:tr>
      <w:tr w:rsidR="009A3AAD" w:rsidRPr="008E1030" w14:paraId="4CED35CE" w14:textId="77777777" w:rsidTr="00445A4E">
        <w:trPr>
          <w:cantSplit/>
          <w:trHeight w:val="57"/>
        </w:trPr>
        <w:tc>
          <w:tcPr>
            <w:tcW w:w="5174" w:type="dxa"/>
            <w:gridSpan w:val="2"/>
            <w:tcBorders>
              <w:top w:val="single" w:sz="4" w:space="0" w:color="auto"/>
              <w:bottom w:val="single" w:sz="4" w:space="0" w:color="auto"/>
              <w:right w:val="single" w:sz="4" w:space="0" w:color="auto"/>
            </w:tcBorders>
            <w:noWrap/>
            <w:tcMar>
              <w:top w:w="108" w:type="dxa"/>
              <w:bottom w:w="108" w:type="dxa"/>
            </w:tcMar>
          </w:tcPr>
          <w:p w14:paraId="00C46825" w14:textId="7DA864C2" w:rsidR="009A3AAD" w:rsidRPr="008E1030" w:rsidRDefault="009A3AAD" w:rsidP="00C31B59">
            <w:pPr>
              <w:spacing w:after="120"/>
              <w:rPr>
                <w:b/>
                <w:bCs/>
                <w:lang w:eastAsia="en-AU"/>
              </w:rPr>
            </w:pPr>
            <w:r>
              <w:rPr>
                <w:b/>
                <w:bCs/>
                <w:lang w:eastAsia="en-AU"/>
              </w:rPr>
              <w:t>Work unit:</w:t>
            </w:r>
          </w:p>
        </w:tc>
        <w:tc>
          <w:tcPr>
            <w:tcW w:w="5174" w:type="dxa"/>
            <w:gridSpan w:val="2"/>
            <w:tcBorders>
              <w:top w:val="single" w:sz="4" w:space="0" w:color="auto"/>
              <w:bottom w:val="single" w:sz="4" w:space="0" w:color="auto"/>
              <w:right w:val="single" w:sz="4" w:space="0" w:color="auto"/>
            </w:tcBorders>
          </w:tcPr>
          <w:p w14:paraId="0AE34C27" w14:textId="02E48AFC" w:rsidR="009A3AAD" w:rsidRPr="008E1030" w:rsidRDefault="009A3AAD" w:rsidP="00C31B59">
            <w:pPr>
              <w:spacing w:after="120"/>
              <w:rPr>
                <w:b/>
                <w:bCs/>
                <w:lang w:eastAsia="en-AU"/>
              </w:rPr>
            </w:pPr>
            <w:r>
              <w:rPr>
                <w:b/>
                <w:bCs/>
                <w:lang w:eastAsia="en-AU"/>
              </w:rPr>
              <w:t>Location:</w:t>
            </w:r>
          </w:p>
        </w:tc>
      </w:tr>
      <w:tr w:rsidR="00445A4E" w:rsidRPr="008E1030" w14:paraId="71E63F1A" w14:textId="77777777" w:rsidTr="00445A4E">
        <w:trPr>
          <w:cantSplit/>
          <w:trHeight w:val="57"/>
        </w:trPr>
        <w:tc>
          <w:tcPr>
            <w:tcW w:w="5174" w:type="dxa"/>
            <w:gridSpan w:val="2"/>
            <w:tcBorders>
              <w:top w:val="single" w:sz="4" w:space="0" w:color="auto"/>
              <w:bottom w:val="single" w:sz="4" w:space="0" w:color="auto"/>
              <w:right w:val="single" w:sz="4" w:space="0" w:color="auto"/>
            </w:tcBorders>
            <w:noWrap/>
            <w:tcMar>
              <w:top w:w="108" w:type="dxa"/>
              <w:bottom w:w="108" w:type="dxa"/>
            </w:tcMar>
          </w:tcPr>
          <w:p w14:paraId="1E7EC2C2" w14:textId="3AE348E8" w:rsidR="00445A4E" w:rsidRDefault="00445A4E" w:rsidP="00C31B59">
            <w:pPr>
              <w:spacing w:after="120"/>
              <w:rPr>
                <w:b/>
                <w:bCs/>
                <w:lang w:eastAsia="en-AU"/>
              </w:rPr>
            </w:pPr>
            <w:r>
              <w:rPr>
                <w:b/>
                <w:bCs/>
                <w:lang w:eastAsia="en-AU"/>
              </w:rPr>
              <w:t>Signature:</w:t>
            </w:r>
          </w:p>
        </w:tc>
        <w:tc>
          <w:tcPr>
            <w:tcW w:w="5174" w:type="dxa"/>
            <w:gridSpan w:val="2"/>
            <w:tcBorders>
              <w:top w:val="single" w:sz="4" w:space="0" w:color="auto"/>
              <w:bottom w:val="single" w:sz="4" w:space="0" w:color="auto"/>
              <w:right w:val="single" w:sz="4" w:space="0" w:color="auto"/>
            </w:tcBorders>
          </w:tcPr>
          <w:p w14:paraId="0002438E" w14:textId="6D09DCFF" w:rsidR="00445A4E" w:rsidRDefault="00445A4E" w:rsidP="00C31B59">
            <w:pPr>
              <w:spacing w:after="120"/>
              <w:rPr>
                <w:b/>
                <w:bCs/>
                <w:lang w:eastAsia="en-AU"/>
              </w:rPr>
            </w:pPr>
            <w:r>
              <w:rPr>
                <w:b/>
                <w:bCs/>
                <w:lang w:eastAsia="en-AU"/>
              </w:rPr>
              <w:t>Date:</w:t>
            </w:r>
          </w:p>
        </w:tc>
      </w:tr>
    </w:tbl>
    <w:p w14:paraId="1B88AB60" w14:textId="77777777" w:rsidR="00445A4E" w:rsidRDefault="00445A4E" w:rsidP="00F936B1"/>
    <w:p w14:paraId="136C27BD" w14:textId="77777777" w:rsidR="00445A4E" w:rsidRDefault="00445A4E" w:rsidP="00F936B1"/>
    <w:p w14:paraId="6688DC68" w14:textId="6A3CFE58" w:rsidR="00130D79" w:rsidRPr="008B1D32" w:rsidRDefault="00130D79" w:rsidP="00130D79">
      <w:pPr>
        <w:pStyle w:val="Title"/>
        <w:spacing w:before="200"/>
        <w:rPr>
          <w:rFonts w:asciiTheme="majorHAnsi" w:hAnsiTheme="majorHAnsi"/>
          <w:color w:val="002060"/>
          <w:sz w:val="28"/>
          <w:szCs w:val="28"/>
        </w:rPr>
      </w:pPr>
      <w:r w:rsidRPr="008B1D32">
        <w:rPr>
          <w:rFonts w:asciiTheme="majorHAnsi" w:hAnsiTheme="majorHAnsi"/>
          <w:color w:val="002060"/>
          <w:sz w:val="28"/>
          <w:szCs w:val="28"/>
        </w:rPr>
        <w:lastRenderedPageBreak/>
        <w:t xml:space="preserve">Nomination </w:t>
      </w:r>
      <w:r w:rsidR="00FD7D34">
        <w:rPr>
          <w:rFonts w:asciiTheme="majorHAnsi" w:hAnsiTheme="majorHAnsi"/>
          <w:color w:val="002060"/>
          <w:sz w:val="28"/>
          <w:szCs w:val="28"/>
        </w:rPr>
        <w:t>c</w:t>
      </w:r>
      <w:r w:rsidRPr="008B1D32">
        <w:rPr>
          <w:rFonts w:asciiTheme="majorHAnsi" w:hAnsiTheme="majorHAnsi"/>
          <w:color w:val="002060"/>
          <w:sz w:val="28"/>
          <w:szCs w:val="28"/>
        </w:rPr>
        <w:t>riteria</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348"/>
      </w:tblGrid>
      <w:tr w:rsidR="00A33E6D" w:rsidRPr="007A5EFD" w14:paraId="4DA49E55" w14:textId="77777777" w:rsidTr="00115075">
        <w:trPr>
          <w:cantSplit/>
          <w:trHeight w:val="328"/>
        </w:trPr>
        <w:tc>
          <w:tcPr>
            <w:tcW w:w="10348" w:type="dxa"/>
            <w:tcBorders>
              <w:top w:val="nil"/>
              <w:left w:val="single" w:sz="4" w:space="0" w:color="auto"/>
              <w:bottom w:val="single" w:sz="4" w:space="0" w:color="auto"/>
              <w:right w:val="single" w:sz="4" w:space="0" w:color="auto"/>
            </w:tcBorders>
            <w:shd w:val="clear" w:color="auto" w:fill="1F1F5F"/>
            <w:noWrap/>
            <w:tcMar>
              <w:top w:w="108" w:type="dxa"/>
              <w:bottom w:w="108" w:type="dxa"/>
            </w:tcMar>
          </w:tcPr>
          <w:p w14:paraId="061ACFDA" w14:textId="58CCEB28" w:rsidR="00A33E6D" w:rsidRPr="007A5EFD" w:rsidRDefault="00130D79" w:rsidP="00115075">
            <w:pPr>
              <w:spacing w:after="40"/>
              <w:rPr>
                <w:rStyle w:val="Questionlabel"/>
                <w:lang w:eastAsia="en-AU"/>
              </w:rPr>
            </w:pPr>
            <w:r>
              <w:rPr>
                <w:rStyle w:val="Questionlabel"/>
                <w:color w:val="FFFFFF"/>
                <w:lang w:eastAsia="en-AU"/>
              </w:rPr>
              <w:t xml:space="preserve">Demonstrates </w:t>
            </w:r>
            <w:r w:rsidR="00FD7D34">
              <w:rPr>
                <w:rStyle w:val="Questionlabel"/>
                <w:color w:val="FFFFFF"/>
                <w:lang w:eastAsia="en-AU"/>
              </w:rPr>
              <w:t>e</w:t>
            </w:r>
            <w:r>
              <w:rPr>
                <w:rStyle w:val="Questionlabel"/>
                <w:color w:val="FFFFFF"/>
                <w:lang w:eastAsia="en-AU"/>
              </w:rPr>
              <w:t xml:space="preserve">xceptional </w:t>
            </w:r>
            <w:r w:rsidR="00FD7D34">
              <w:rPr>
                <w:rStyle w:val="Questionlabel"/>
                <w:color w:val="FFFFFF"/>
                <w:lang w:eastAsia="en-AU"/>
              </w:rPr>
              <w:t>l</w:t>
            </w:r>
            <w:r>
              <w:rPr>
                <w:rStyle w:val="Questionlabel"/>
                <w:color w:val="FFFFFF"/>
                <w:lang w:eastAsia="en-AU"/>
              </w:rPr>
              <w:t xml:space="preserve">eadership </w:t>
            </w:r>
            <w:r w:rsidRPr="00445A4E">
              <w:rPr>
                <w:rStyle w:val="Questionlabel"/>
                <w:i/>
                <w:iCs/>
                <w:color w:val="FFFFFF"/>
                <w:lang w:eastAsia="en-AU"/>
              </w:rPr>
              <w:t>(</w:t>
            </w:r>
            <w:r w:rsidR="00445A4E" w:rsidRPr="00445A4E">
              <w:rPr>
                <w:i/>
                <w:iCs/>
                <w:szCs w:val="22"/>
              </w:rPr>
              <w:t>Acts as a role model or mentor to women within NTFES, inspiring others through leadership, guidance, and example)</w:t>
            </w:r>
          </w:p>
        </w:tc>
      </w:tr>
      <w:tr w:rsidR="009A3AAD" w:rsidRPr="007A5EFD" w14:paraId="7ADC9E90" w14:textId="77777777" w:rsidTr="009A3AAD">
        <w:trPr>
          <w:cantSplit/>
          <w:trHeight w:val="328"/>
        </w:trPr>
        <w:tc>
          <w:tcPr>
            <w:tcW w:w="10348" w:type="dxa"/>
            <w:tcBorders>
              <w:top w:val="nil"/>
              <w:left w:val="single" w:sz="4" w:space="0" w:color="auto"/>
              <w:bottom w:val="single" w:sz="4" w:space="0" w:color="auto"/>
              <w:right w:val="single" w:sz="4" w:space="0" w:color="auto"/>
            </w:tcBorders>
            <w:noWrap/>
            <w:tcMar>
              <w:top w:w="108" w:type="dxa"/>
              <w:bottom w:w="108" w:type="dxa"/>
            </w:tcMar>
          </w:tcPr>
          <w:p w14:paraId="3565D903" w14:textId="77777777" w:rsidR="00EC6741" w:rsidRDefault="00EC6741" w:rsidP="00EC6741">
            <w:pPr>
              <w:spacing w:after="0"/>
              <w:rPr>
                <w:lang w:eastAsia="en-AU"/>
              </w:rPr>
            </w:pPr>
          </w:p>
          <w:p w14:paraId="1F430AEE" w14:textId="77777777" w:rsidR="00EC6741" w:rsidRDefault="00EC6741" w:rsidP="00EC6741">
            <w:pPr>
              <w:spacing w:after="0"/>
              <w:rPr>
                <w:lang w:eastAsia="en-AU"/>
              </w:rPr>
            </w:pPr>
          </w:p>
          <w:p w14:paraId="6A0700D5" w14:textId="77777777" w:rsidR="00EC6741" w:rsidRDefault="00EC6741" w:rsidP="00EC6741">
            <w:pPr>
              <w:spacing w:after="0"/>
              <w:rPr>
                <w:lang w:eastAsia="en-AU"/>
              </w:rPr>
            </w:pPr>
          </w:p>
          <w:p w14:paraId="29B7EA4F" w14:textId="77777777" w:rsidR="00EC6741" w:rsidRDefault="00EC6741" w:rsidP="00EC6741">
            <w:pPr>
              <w:spacing w:after="0"/>
              <w:rPr>
                <w:lang w:eastAsia="en-AU"/>
              </w:rPr>
            </w:pPr>
          </w:p>
          <w:p w14:paraId="0FA4A701" w14:textId="77777777" w:rsidR="00EC6741" w:rsidRDefault="00EC6741" w:rsidP="00EC6741">
            <w:pPr>
              <w:spacing w:after="0"/>
              <w:rPr>
                <w:lang w:eastAsia="en-AU"/>
              </w:rPr>
            </w:pPr>
          </w:p>
          <w:p w14:paraId="3AA77DB9" w14:textId="77777777" w:rsidR="00EC6741" w:rsidRDefault="00EC6741" w:rsidP="00EC6741">
            <w:pPr>
              <w:spacing w:after="0"/>
              <w:rPr>
                <w:lang w:eastAsia="en-AU"/>
              </w:rPr>
            </w:pPr>
          </w:p>
          <w:p w14:paraId="468EEA10" w14:textId="77777777" w:rsidR="00EC6741" w:rsidRDefault="00EC6741" w:rsidP="00EC6741">
            <w:pPr>
              <w:spacing w:after="0"/>
              <w:rPr>
                <w:lang w:eastAsia="en-AU"/>
              </w:rPr>
            </w:pPr>
          </w:p>
          <w:p w14:paraId="331E088A" w14:textId="77777777" w:rsidR="00EC6741" w:rsidRDefault="00EC6741" w:rsidP="00EC6741">
            <w:pPr>
              <w:spacing w:after="0"/>
              <w:rPr>
                <w:lang w:eastAsia="en-AU"/>
              </w:rPr>
            </w:pPr>
          </w:p>
          <w:p w14:paraId="143F72FD" w14:textId="77777777" w:rsidR="00477F81" w:rsidRDefault="00477F81" w:rsidP="00115075">
            <w:pPr>
              <w:spacing w:after="40"/>
              <w:rPr>
                <w:rStyle w:val="Questionlabel"/>
                <w:color w:val="FFFFFF"/>
                <w:lang w:eastAsia="en-AU"/>
              </w:rPr>
            </w:pPr>
          </w:p>
          <w:p w14:paraId="0C1ACAA4" w14:textId="77777777" w:rsidR="00EC6741" w:rsidRDefault="00EC6741" w:rsidP="00115075">
            <w:pPr>
              <w:spacing w:after="40"/>
              <w:rPr>
                <w:rStyle w:val="Questionlabel"/>
                <w:color w:val="FFFFFF"/>
                <w:lang w:eastAsia="en-AU"/>
              </w:rPr>
            </w:pPr>
          </w:p>
        </w:tc>
      </w:tr>
      <w:tr w:rsidR="00A33E6D" w:rsidRPr="002C0BEF" w14:paraId="655BE268" w14:textId="77777777" w:rsidTr="00445A4E">
        <w:trPr>
          <w:cantSplit/>
          <w:trHeight w:val="193"/>
        </w:trPr>
        <w:tc>
          <w:tcPr>
            <w:tcW w:w="10348" w:type="dxa"/>
            <w:tcBorders>
              <w:top w:val="single" w:sz="4" w:space="0" w:color="auto"/>
              <w:left w:val="nil"/>
              <w:bottom w:val="single" w:sz="4" w:space="0" w:color="auto"/>
              <w:right w:val="nil"/>
            </w:tcBorders>
            <w:noWrap/>
            <w:tcMar>
              <w:top w:w="108" w:type="dxa"/>
              <w:bottom w:w="108" w:type="dxa"/>
            </w:tcMar>
          </w:tcPr>
          <w:p w14:paraId="6D515CA4" w14:textId="77777777" w:rsidR="00A33E6D" w:rsidRPr="002C0BEF" w:rsidRDefault="00A33E6D" w:rsidP="00115075">
            <w:pPr>
              <w:spacing w:after="0"/>
              <w:rPr>
                <w:lang w:eastAsia="en-AU"/>
              </w:rPr>
            </w:pPr>
          </w:p>
        </w:tc>
      </w:tr>
      <w:tr w:rsidR="00A33E6D" w:rsidRPr="001B2171" w14:paraId="394FC3A3" w14:textId="77777777" w:rsidTr="00445A4E">
        <w:trPr>
          <w:cantSplit/>
          <w:trHeight w:val="27"/>
        </w:trPr>
        <w:tc>
          <w:tcPr>
            <w:tcW w:w="10348" w:type="dxa"/>
            <w:tcBorders>
              <w:top w:val="single" w:sz="4" w:space="0" w:color="auto"/>
              <w:left w:val="single" w:sz="4" w:space="0" w:color="auto"/>
              <w:bottom w:val="single" w:sz="4" w:space="0" w:color="auto"/>
              <w:right w:val="single" w:sz="4" w:space="0" w:color="auto"/>
            </w:tcBorders>
            <w:shd w:val="clear" w:color="auto" w:fill="1F1F5F"/>
            <w:noWrap/>
            <w:tcMar>
              <w:top w:w="108" w:type="dxa"/>
              <w:bottom w:w="108" w:type="dxa"/>
            </w:tcMar>
          </w:tcPr>
          <w:p w14:paraId="1109A01A" w14:textId="0CDF610B" w:rsidR="00A33E6D" w:rsidRPr="001B2171" w:rsidRDefault="00445A4E" w:rsidP="00115075">
            <w:pPr>
              <w:spacing w:after="40"/>
              <w:rPr>
                <w:rStyle w:val="Questionlabel"/>
                <w:i/>
                <w:sz w:val="18"/>
                <w:szCs w:val="18"/>
                <w:lang w:eastAsia="en-AU"/>
              </w:rPr>
            </w:pPr>
            <w:r w:rsidRPr="00C34CDB">
              <w:rPr>
                <w:b/>
                <w:bCs/>
                <w:szCs w:val="22"/>
              </w:rPr>
              <w:t xml:space="preserve">Promotes </w:t>
            </w:r>
            <w:r w:rsidR="00FD7D34">
              <w:rPr>
                <w:b/>
                <w:bCs/>
                <w:szCs w:val="22"/>
              </w:rPr>
              <w:t>g</w:t>
            </w:r>
            <w:r w:rsidRPr="00C34CDB">
              <w:rPr>
                <w:b/>
                <w:bCs/>
                <w:szCs w:val="22"/>
              </w:rPr>
              <w:t xml:space="preserve">ender </w:t>
            </w:r>
            <w:r w:rsidR="00FD7D34">
              <w:rPr>
                <w:b/>
                <w:bCs/>
                <w:szCs w:val="22"/>
              </w:rPr>
              <w:t>e</w:t>
            </w:r>
            <w:r w:rsidRPr="00C34CDB">
              <w:rPr>
                <w:b/>
                <w:bCs/>
                <w:szCs w:val="22"/>
              </w:rPr>
              <w:t xml:space="preserve">quality and </w:t>
            </w:r>
            <w:r w:rsidR="00FD7D34">
              <w:rPr>
                <w:b/>
                <w:bCs/>
                <w:szCs w:val="22"/>
              </w:rPr>
              <w:t>i</w:t>
            </w:r>
            <w:r w:rsidRPr="00C34CDB">
              <w:rPr>
                <w:b/>
                <w:bCs/>
                <w:szCs w:val="22"/>
              </w:rPr>
              <w:t>nclusion</w:t>
            </w:r>
            <w:r>
              <w:rPr>
                <w:b/>
                <w:bCs/>
                <w:szCs w:val="22"/>
              </w:rPr>
              <w:t xml:space="preserve"> </w:t>
            </w:r>
            <w:r w:rsidRPr="00445A4E">
              <w:rPr>
                <w:b/>
                <w:bCs/>
                <w:i/>
                <w:iCs/>
                <w:szCs w:val="22"/>
              </w:rPr>
              <w:t>(</w:t>
            </w:r>
            <w:r w:rsidRPr="00445A4E">
              <w:rPr>
                <w:i/>
                <w:iCs/>
                <w:szCs w:val="22"/>
              </w:rPr>
              <w:t>Actively contributes to fostering a workplace culture that values gender equality, diversity, and inclusion)</w:t>
            </w:r>
          </w:p>
        </w:tc>
      </w:tr>
      <w:tr w:rsidR="00A33E6D" w14:paraId="6423394C" w14:textId="77777777" w:rsidTr="00115075">
        <w:trPr>
          <w:cantSplit/>
          <w:trHeight w:val="27"/>
        </w:trPr>
        <w:tc>
          <w:tcPr>
            <w:tcW w:w="10348"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84B3D6A" w14:textId="77777777" w:rsidR="00A33E6D" w:rsidRDefault="00A33E6D" w:rsidP="00115075">
            <w:pPr>
              <w:spacing w:after="0"/>
              <w:rPr>
                <w:lang w:eastAsia="en-AU"/>
              </w:rPr>
            </w:pPr>
          </w:p>
          <w:p w14:paraId="1AADF795" w14:textId="77777777" w:rsidR="00477F81" w:rsidRDefault="00477F81" w:rsidP="00115075">
            <w:pPr>
              <w:spacing w:after="0"/>
              <w:rPr>
                <w:lang w:eastAsia="en-AU"/>
              </w:rPr>
            </w:pPr>
          </w:p>
          <w:p w14:paraId="597CB091" w14:textId="77777777" w:rsidR="00477F81" w:rsidRDefault="00477F81" w:rsidP="00115075">
            <w:pPr>
              <w:spacing w:after="0"/>
              <w:rPr>
                <w:lang w:eastAsia="en-AU"/>
              </w:rPr>
            </w:pPr>
          </w:p>
          <w:p w14:paraId="3D13845F" w14:textId="77777777" w:rsidR="00477F81" w:rsidRDefault="00477F81" w:rsidP="00115075">
            <w:pPr>
              <w:spacing w:after="0"/>
              <w:rPr>
                <w:lang w:eastAsia="en-AU"/>
              </w:rPr>
            </w:pPr>
          </w:p>
          <w:p w14:paraId="5060E2DC" w14:textId="77777777" w:rsidR="00477F81" w:rsidRDefault="00477F81" w:rsidP="00115075">
            <w:pPr>
              <w:spacing w:after="0"/>
              <w:rPr>
                <w:lang w:eastAsia="en-AU"/>
              </w:rPr>
            </w:pPr>
          </w:p>
          <w:p w14:paraId="0AC2F25E" w14:textId="77777777" w:rsidR="00477F81" w:rsidRDefault="00477F81" w:rsidP="00115075">
            <w:pPr>
              <w:spacing w:after="0"/>
              <w:rPr>
                <w:lang w:eastAsia="en-AU"/>
              </w:rPr>
            </w:pPr>
          </w:p>
          <w:p w14:paraId="35E7659F" w14:textId="77777777" w:rsidR="00477F81" w:rsidRDefault="00477F81" w:rsidP="00115075">
            <w:pPr>
              <w:spacing w:after="0"/>
              <w:rPr>
                <w:lang w:eastAsia="en-AU"/>
              </w:rPr>
            </w:pPr>
          </w:p>
          <w:p w14:paraId="6902D28B" w14:textId="77777777" w:rsidR="00477F81" w:rsidRDefault="00477F81" w:rsidP="00115075">
            <w:pPr>
              <w:spacing w:after="0"/>
              <w:rPr>
                <w:lang w:eastAsia="en-AU"/>
              </w:rPr>
            </w:pPr>
          </w:p>
          <w:p w14:paraId="4BCCC6DE" w14:textId="77777777" w:rsidR="00477F81" w:rsidRDefault="00477F81" w:rsidP="00115075">
            <w:pPr>
              <w:spacing w:after="0"/>
              <w:rPr>
                <w:lang w:eastAsia="en-AU"/>
              </w:rPr>
            </w:pPr>
          </w:p>
          <w:p w14:paraId="744DB4EF" w14:textId="77777777" w:rsidR="00EC6741" w:rsidRDefault="00EC6741" w:rsidP="00115075">
            <w:pPr>
              <w:spacing w:after="0"/>
              <w:rPr>
                <w:lang w:eastAsia="en-AU"/>
              </w:rPr>
            </w:pPr>
          </w:p>
        </w:tc>
      </w:tr>
      <w:tr w:rsidR="00A33E6D" w14:paraId="3485EE24" w14:textId="77777777" w:rsidTr="00115075">
        <w:trPr>
          <w:cantSplit/>
          <w:trHeight w:val="27"/>
        </w:trPr>
        <w:tc>
          <w:tcPr>
            <w:tcW w:w="10348" w:type="dxa"/>
            <w:tcBorders>
              <w:top w:val="single" w:sz="4" w:space="0" w:color="auto"/>
              <w:left w:val="nil"/>
              <w:bottom w:val="nil"/>
              <w:right w:val="nil"/>
            </w:tcBorders>
            <w:noWrap/>
            <w:tcMar>
              <w:top w:w="108" w:type="dxa"/>
              <w:bottom w:w="108" w:type="dxa"/>
            </w:tcMar>
          </w:tcPr>
          <w:p w14:paraId="3659F7D8" w14:textId="77777777" w:rsidR="00A33E6D" w:rsidRDefault="00A33E6D" w:rsidP="00115075">
            <w:pPr>
              <w:spacing w:after="0"/>
              <w:rPr>
                <w:lang w:eastAsia="en-AU"/>
              </w:rPr>
            </w:pPr>
          </w:p>
        </w:tc>
      </w:tr>
      <w:tr w:rsidR="00A33E6D" w14:paraId="51985E72" w14:textId="77777777" w:rsidTr="00115075">
        <w:trPr>
          <w:cantSplit/>
          <w:trHeight w:val="27"/>
        </w:trPr>
        <w:tc>
          <w:tcPr>
            <w:tcW w:w="10348" w:type="dxa"/>
            <w:tcBorders>
              <w:top w:val="nil"/>
              <w:left w:val="nil"/>
              <w:bottom w:val="single" w:sz="4" w:space="0" w:color="auto"/>
              <w:right w:val="nil"/>
            </w:tcBorders>
            <w:shd w:val="clear" w:color="auto" w:fill="002060"/>
            <w:noWrap/>
            <w:tcMar>
              <w:top w:w="108" w:type="dxa"/>
              <w:bottom w:w="108" w:type="dxa"/>
            </w:tcMar>
          </w:tcPr>
          <w:p w14:paraId="110D984C" w14:textId="7045E80E" w:rsidR="00A33E6D" w:rsidRDefault="00391890" w:rsidP="00115075">
            <w:pPr>
              <w:spacing w:after="0"/>
              <w:rPr>
                <w:lang w:eastAsia="en-AU"/>
              </w:rPr>
            </w:pPr>
            <w:r w:rsidRPr="00C34CDB">
              <w:rPr>
                <w:b/>
                <w:bCs/>
                <w:szCs w:val="22"/>
              </w:rPr>
              <w:t xml:space="preserve">Provides </w:t>
            </w:r>
            <w:r w:rsidR="00FD7D34">
              <w:rPr>
                <w:b/>
                <w:bCs/>
                <w:szCs w:val="22"/>
              </w:rPr>
              <w:t>o</w:t>
            </w:r>
            <w:r w:rsidRPr="00C34CDB">
              <w:rPr>
                <w:b/>
                <w:bCs/>
                <w:szCs w:val="22"/>
              </w:rPr>
              <w:t xml:space="preserve">utstanding </w:t>
            </w:r>
            <w:r w:rsidR="00FD7D34">
              <w:rPr>
                <w:b/>
                <w:bCs/>
                <w:szCs w:val="22"/>
              </w:rPr>
              <w:t>s</w:t>
            </w:r>
            <w:r w:rsidRPr="00C34CDB">
              <w:rPr>
                <w:b/>
                <w:bCs/>
                <w:szCs w:val="22"/>
              </w:rPr>
              <w:t xml:space="preserve">upport to </w:t>
            </w:r>
            <w:r w:rsidR="00FD7D34">
              <w:rPr>
                <w:b/>
                <w:bCs/>
                <w:szCs w:val="22"/>
              </w:rPr>
              <w:t>w</w:t>
            </w:r>
            <w:r w:rsidRPr="00C34CDB">
              <w:rPr>
                <w:b/>
                <w:bCs/>
                <w:szCs w:val="22"/>
              </w:rPr>
              <w:t>omen</w:t>
            </w:r>
            <w:r>
              <w:rPr>
                <w:b/>
                <w:bCs/>
                <w:szCs w:val="22"/>
              </w:rPr>
              <w:t xml:space="preserve"> </w:t>
            </w:r>
            <w:r w:rsidRPr="00391890">
              <w:rPr>
                <w:b/>
                <w:bCs/>
                <w:i/>
                <w:iCs/>
                <w:szCs w:val="22"/>
              </w:rPr>
              <w:t>(</w:t>
            </w:r>
            <w:r w:rsidRPr="00391890">
              <w:rPr>
                <w:i/>
                <w:iCs/>
                <w:szCs w:val="22"/>
              </w:rPr>
              <w:t>Delivers exceptional service</w:t>
            </w:r>
            <w:r w:rsidR="0080427E">
              <w:rPr>
                <w:i/>
                <w:iCs/>
                <w:szCs w:val="22"/>
              </w:rPr>
              <w:t xml:space="preserve">, </w:t>
            </w:r>
            <w:r w:rsidRPr="00391890">
              <w:rPr>
                <w:i/>
                <w:iCs/>
                <w:szCs w:val="22"/>
              </w:rPr>
              <w:t>whether in operational roles or behind the scenes</w:t>
            </w:r>
            <w:r w:rsidR="0080427E">
              <w:rPr>
                <w:i/>
                <w:iCs/>
                <w:szCs w:val="22"/>
              </w:rPr>
              <w:t xml:space="preserve"> </w:t>
            </w:r>
            <w:r w:rsidRPr="00391890">
              <w:rPr>
                <w:i/>
                <w:iCs/>
                <w:szCs w:val="22"/>
              </w:rPr>
              <w:t>that positively impacts women within NTFES)</w:t>
            </w:r>
          </w:p>
        </w:tc>
      </w:tr>
      <w:tr w:rsidR="00A33E6D" w14:paraId="169AAEBC" w14:textId="77777777" w:rsidTr="00115075">
        <w:trPr>
          <w:cantSplit/>
          <w:trHeight w:val="27"/>
        </w:trPr>
        <w:tc>
          <w:tcPr>
            <w:tcW w:w="10348"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223A573F" w14:textId="77777777" w:rsidR="00EC6741" w:rsidRDefault="00EC6741" w:rsidP="00EC6741">
            <w:pPr>
              <w:spacing w:after="0"/>
              <w:rPr>
                <w:lang w:eastAsia="en-AU"/>
              </w:rPr>
            </w:pPr>
          </w:p>
          <w:p w14:paraId="3331DFCF" w14:textId="77777777" w:rsidR="00EC6741" w:rsidRDefault="00EC6741" w:rsidP="00EC6741">
            <w:pPr>
              <w:spacing w:after="0"/>
              <w:rPr>
                <w:lang w:eastAsia="en-AU"/>
              </w:rPr>
            </w:pPr>
          </w:p>
          <w:p w14:paraId="1B63CC76" w14:textId="77777777" w:rsidR="00EC6741" w:rsidRDefault="00EC6741" w:rsidP="00EC6741">
            <w:pPr>
              <w:spacing w:after="0"/>
              <w:rPr>
                <w:lang w:eastAsia="en-AU"/>
              </w:rPr>
            </w:pPr>
          </w:p>
          <w:p w14:paraId="5EA7908D" w14:textId="77777777" w:rsidR="00EC6741" w:rsidRDefault="00EC6741" w:rsidP="00EC6741">
            <w:pPr>
              <w:spacing w:after="0"/>
              <w:rPr>
                <w:lang w:eastAsia="en-AU"/>
              </w:rPr>
            </w:pPr>
          </w:p>
          <w:p w14:paraId="5D614837" w14:textId="77777777" w:rsidR="00EC6741" w:rsidRDefault="00EC6741" w:rsidP="00EC6741">
            <w:pPr>
              <w:spacing w:after="0"/>
              <w:rPr>
                <w:lang w:eastAsia="en-AU"/>
              </w:rPr>
            </w:pPr>
          </w:p>
          <w:p w14:paraId="781C3B65" w14:textId="77777777" w:rsidR="00EC6741" w:rsidRDefault="00EC6741" w:rsidP="00EC6741">
            <w:pPr>
              <w:spacing w:after="0"/>
              <w:rPr>
                <w:lang w:eastAsia="en-AU"/>
              </w:rPr>
            </w:pPr>
          </w:p>
          <w:p w14:paraId="6E1F9497" w14:textId="77777777" w:rsidR="00EC6741" w:rsidRDefault="00EC6741" w:rsidP="00EC6741">
            <w:pPr>
              <w:spacing w:after="0"/>
              <w:rPr>
                <w:lang w:eastAsia="en-AU"/>
              </w:rPr>
            </w:pPr>
          </w:p>
          <w:p w14:paraId="4C944B48" w14:textId="77777777" w:rsidR="00EC6741" w:rsidRDefault="00EC6741" w:rsidP="00EC6741">
            <w:pPr>
              <w:spacing w:after="0"/>
              <w:rPr>
                <w:lang w:eastAsia="en-AU"/>
              </w:rPr>
            </w:pPr>
          </w:p>
          <w:p w14:paraId="40833AFC" w14:textId="77777777" w:rsidR="00477F81" w:rsidRDefault="00477F81" w:rsidP="00115075">
            <w:pPr>
              <w:spacing w:after="0"/>
              <w:rPr>
                <w:rStyle w:val="Questionlabel"/>
                <w:color w:val="FFFFFF"/>
                <w:lang w:eastAsia="en-AU"/>
              </w:rPr>
            </w:pPr>
          </w:p>
          <w:p w14:paraId="5D6C1627" w14:textId="0E08BACD" w:rsidR="00EC6741" w:rsidRDefault="00EC6741" w:rsidP="00115075">
            <w:pPr>
              <w:spacing w:after="0"/>
              <w:rPr>
                <w:rStyle w:val="Questionlabel"/>
                <w:color w:val="FFFFFF"/>
                <w:lang w:eastAsia="en-AU"/>
              </w:rPr>
            </w:pPr>
          </w:p>
        </w:tc>
      </w:tr>
    </w:tbl>
    <w:p w14:paraId="4F11124E" w14:textId="77777777" w:rsidR="00A33E6D" w:rsidRDefault="00A33E6D" w:rsidP="00A33E6D"/>
    <w:p w14:paraId="1F2A82DB" w14:textId="77777777" w:rsidR="00EC6741" w:rsidRDefault="00EC6741" w:rsidP="00A33E6D"/>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348"/>
      </w:tblGrid>
      <w:tr w:rsidR="00A33E6D" w:rsidRPr="00287F67" w14:paraId="5F5EAAC1" w14:textId="77777777" w:rsidTr="00115075">
        <w:trPr>
          <w:cantSplit/>
          <w:trHeight w:val="27"/>
        </w:trPr>
        <w:tc>
          <w:tcPr>
            <w:tcW w:w="10348" w:type="dxa"/>
            <w:tcBorders>
              <w:top w:val="single" w:sz="4" w:space="0" w:color="auto"/>
              <w:bottom w:val="single" w:sz="4" w:space="0" w:color="auto"/>
            </w:tcBorders>
            <w:shd w:val="clear" w:color="auto" w:fill="1F1F5F"/>
            <w:noWrap/>
            <w:tcMar>
              <w:top w:w="108" w:type="dxa"/>
              <w:bottom w:w="108" w:type="dxa"/>
            </w:tcMar>
          </w:tcPr>
          <w:p w14:paraId="77FDD198" w14:textId="1C40AED3" w:rsidR="00A33E6D" w:rsidRPr="009F77ED" w:rsidRDefault="00391890" w:rsidP="00115075">
            <w:pPr>
              <w:spacing w:after="40"/>
              <w:rPr>
                <w:rStyle w:val="Questionlabel"/>
                <w:color w:val="1F1F5F"/>
                <w:lang w:eastAsia="en-AU"/>
              </w:rPr>
            </w:pPr>
            <w:r w:rsidRPr="00C34CDB">
              <w:rPr>
                <w:b/>
                <w:bCs/>
                <w:szCs w:val="22"/>
              </w:rPr>
              <w:t xml:space="preserve">Leads or </w:t>
            </w:r>
            <w:r w:rsidR="00FD7D34">
              <w:rPr>
                <w:b/>
                <w:bCs/>
                <w:szCs w:val="22"/>
              </w:rPr>
              <w:t>s</w:t>
            </w:r>
            <w:r w:rsidRPr="00C34CDB">
              <w:rPr>
                <w:b/>
                <w:bCs/>
                <w:szCs w:val="22"/>
              </w:rPr>
              <w:t xml:space="preserve">upports </w:t>
            </w:r>
            <w:r w:rsidR="00FD7D34">
              <w:rPr>
                <w:b/>
                <w:bCs/>
                <w:szCs w:val="22"/>
              </w:rPr>
              <w:t>m</w:t>
            </w:r>
            <w:r w:rsidRPr="00C34CDB">
              <w:rPr>
                <w:b/>
                <w:bCs/>
                <w:szCs w:val="22"/>
              </w:rPr>
              <w:t xml:space="preserve">eaningful </w:t>
            </w:r>
            <w:r w:rsidR="00FD7D34">
              <w:rPr>
                <w:b/>
                <w:bCs/>
                <w:szCs w:val="22"/>
              </w:rPr>
              <w:t>i</w:t>
            </w:r>
            <w:r w:rsidRPr="00C34CDB">
              <w:rPr>
                <w:b/>
                <w:bCs/>
                <w:szCs w:val="22"/>
              </w:rPr>
              <w:t>nitiatives</w:t>
            </w:r>
            <w:r>
              <w:rPr>
                <w:b/>
                <w:bCs/>
                <w:szCs w:val="22"/>
              </w:rPr>
              <w:t xml:space="preserve"> </w:t>
            </w:r>
            <w:r w:rsidRPr="00391890">
              <w:rPr>
                <w:b/>
                <w:bCs/>
                <w:i/>
                <w:iCs/>
                <w:szCs w:val="22"/>
              </w:rPr>
              <w:t>(</w:t>
            </w:r>
            <w:r w:rsidRPr="00391890">
              <w:rPr>
                <w:i/>
                <w:iCs/>
                <w:szCs w:val="22"/>
              </w:rPr>
              <w:t>Introduces or champions programs, initiatives, or actions that create lasting benefits for women within NTFES)</w:t>
            </w:r>
          </w:p>
        </w:tc>
      </w:tr>
      <w:tr w:rsidR="00130D79" w:rsidRPr="002C0BEF" w14:paraId="28178B56" w14:textId="77777777" w:rsidTr="0032647B">
        <w:trPr>
          <w:cantSplit/>
          <w:trHeight w:val="337"/>
        </w:trPr>
        <w:tc>
          <w:tcPr>
            <w:tcW w:w="10348" w:type="dxa"/>
            <w:tcBorders>
              <w:top w:val="single" w:sz="4" w:space="0" w:color="auto"/>
              <w:bottom w:val="single" w:sz="4" w:space="0" w:color="auto"/>
            </w:tcBorders>
            <w:noWrap/>
            <w:tcMar>
              <w:top w:w="108" w:type="dxa"/>
              <w:bottom w:w="108" w:type="dxa"/>
            </w:tcMar>
          </w:tcPr>
          <w:p w14:paraId="5085CFD3" w14:textId="77777777" w:rsidR="00130D79" w:rsidRDefault="00130D79" w:rsidP="00115075">
            <w:pPr>
              <w:spacing w:after="40"/>
              <w:rPr>
                <w:rStyle w:val="Questionlabel"/>
                <w:lang w:eastAsia="en-AU"/>
              </w:rPr>
            </w:pPr>
          </w:p>
          <w:p w14:paraId="08C30965" w14:textId="77777777" w:rsidR="00477F81" w:rsidRDefault="00477F81" w:rsidP="00115075">
            <w:pPr>
              <w:spacing w:after="40"/>
              <w:rPr>
                <w:rStyle w:val="Questionlabel"/>
                <w:lang w:eastAsia="en-AU"/>
              </w:rPr>
            </w:pPr>
          </w:p>
          <w:p w14:paraId="2E6CF342" w14:textId="77777777" w:rsidR="00477F81" w:rsidRDefault="00477F81" w:rsidP="00115075">
            <w:pPr>
              <w:spacing w:after="40"/>
              <w:rPr>
                <w:rStyle w:val="Questionlabel"/>
                <w:lang w:eastAsia="en-AU"/>
              </w:rPr>
            </w:pPr>
          </w:p>
          <w:p w14:paraId="7DDF8C1A" w14:textId="77777777" w:rsidR="00477F81" w:rsidRDefault="00477F81" w:rsidP="00115075">
            <w:pPr>
              <w:spacing w:after="40"/>
              <w:rPr>
                <w:rStyle w:val="Questionlabel"/>
                <w:lang w:eastAsia="en-AU"/>
              </w:rPr>
            </w:pPr>
          </w:p>
          <w:p w14:paraId="7FF62159" w14:textId="77777777" w:rsidR="002311BB" w:rsidRDefault="002311BB" w:rsidP="00115075">
            <w:pPr>
              <w:spacing w:after="40"/>
              <w:rPr>
                <w:rStyle w:val="Questionlabel"/>
                <w:lang w:eastAsia="en-AU"/>
              </w:rPr>
            </w:pPr>
          </w:p>
          <w:p w14:paraId="2872B358" w14:textId="77777777" w:rsidR="002311BB" w:rsidRDefault="002311BB" w:rsidP="00115075">
            <w:pPr>
              <w:spacing w:after="40"/>
              <w:rPr>
                <w:rStyle w:val="Questionlabel"/>
                <w:lang w:eastAsia="en-AU"/>
              </w:rPr>
            </w:pPr>
          </w:p>
          <w:p w14:paraId="4DC24BA8" w14:textId="77777777" w:rsidR="002311BB" w:rsidRDefault="002311BB" w:rsidP="00115075">
            <w:pPr>
              <w:spacing w:after="40"/>
              <w:rPr>
                <w:rStyle w:val="Questionlabel"/>
                <w:lang w:eastAsia="en-AU"/>
              </w:rPr>
            </w:pPr>
          </w:p>
          <w:p w14:paraId="07898E23" w14:textId="77777777" w:rsidR="00EC6741" w:rsidRDefault="00EC6741" w:rsidP="00EC6741">
            <w:pPr>
              <w:spacing w:after="0"/>
              <w:rPr>
                <w:lang w:eastAsia="en-AU"/>
              </w:rPr>
            </w:pPr>
          </w:p>
          <w:p w14:paraId="431E912F" w14:textId="77777777" w:rsidR="00EC6741" w:rsidRDefault="00EC6741" w:rsidP="00EC6741">
            <w:pPr>
              <w:spacing w:after="0"/>
              <w:rPr>
                <w:lang w:eastAsia="en-AU"/>
              </w:rPr>
            </w:pPr>
          </w:p>
          <w:p w14:paraId="06B481F5" w14:textId="77777777" w:rsidR="00EC6741" w:rsidRDefault="00EC6741" w:rsidP="00EC6741">
            <w:pPr>
              <w:spacing w:after="0"/>
              <w:rPr>
                <w:lang w:eastAsia="en-AU"/>
              </w:rPr>
            </w:pPr>
          </w:p>
          <w:p w14:paraId="49825584" w14:textId="77777777" w:rsidR="00477F81" w:rsidRPr="00A01A5F" w:rsidRDefault="00477F81" w:rsidP="00EC6741">
            <w:pPr>
              <w:spacing w:after="0"/>
              <w:rPr>
                <w:rStyle w:val="Questionlabel"/>
                <w:lang w:eastAsia="en-AU"/>
              </w:rPr>
            </w:pPr>
          </w:p>
        </w:tc>
      </w:tr>
      <w:tr w:rsidR="00A33E6D" w14:paraId="5ECA1CB7" w14:textId="77777777" w:rsidTr="00130D79">
        <w:trPr>
          <w:cantSplit/>
          <w:trHeight w:val="337"/>
        </w:trPr>
        <w:tc>
          <w:tcPr>
            <w:tcW w:w="10348" w:type="dxa"/>
            <w:tcBorders>
              <w:top w:val="single" w:sz="4" w:space="0" w:color="auto"/>
              <w:left w:val="nil"/>
              <w:bottom w:val="nil"/>
              <w:right w:val="nil"/>
            </w:tcBorders>
            <w:noWrap/>
            <w:tcMar>
              <w:top w:w="108" w:type="dxa"/>
              <w:bottom w:w="108" w:type="dxa"/>
            </w:tcMar>
          </w:tcPr>
          <w:p w14:paraId="5B336C2F" w14:textId="77777777" w:rsidR="00A33E6D" w:rsidRPr="00A01A5F" w:rsidRDefault="00A33E6D" w:rsidP="00115075">
            <w:pPr>
              <w:spacing w:after="40"/>
              <w:rPr>
                <w:rStyle w:val="Questionlabel"/>
                <w:lang w:eastAsia="en-AU"/>
              </w:rPr>
            </w:pPr>
          </w:p>
        </w:tc>
      </w:tr>
      <w:tr w:rsidR="00A33E6D" w:rsidRPr="00287F67" w14:paraId="7E03FCB8" w14:textId="77777777" w:rsidTr="00130D79">
        <w:trPr>
          <w:cantSplit/>
          <w:trHeight w:val="27"/>
        </w:trPr>
        <w:tc>
          <w:tcPr>
            <w:tcW w:w="10348" w:type="dxa"/>
            <w:tcBorders>
              <w:top w:val="nil"/>
              <w:left w:val="nil"/>
              <w:bottom w:val="nil"/>
              <w:right w:val="nil"/>
            </w:tcBorders>
            <w:shd w:val="clear" w:color="auto" w:fill="1F1F5F"/>
            <w:noWrap/>
            <w:tcMar>
              <w:top w:w="108" w:type="dxa"/>
              <w:bottom w:w="108" w:type="dxa"/>
            </w:tcMar>
          </w:tcPr>
          <w:p w14:paraId="0ABC89ED" w14:textId="4FA48B03" w:rsidR="00A33E6D" w:rsidRPr="00287F67" w:rsidRDefault="00391890" w:rsidP="00115075">
            <w:pPr>
              <w:spacing w:after="40"/>
              <w:rPr>
                <w:rStyle w:val="Questionlabel"/>
                <w:color w:val="1F1F5F"/>
                <w:lang w:eastAsia="en-AU"/>
              </w:rPr>
            </w:pPr>
            <w:r w:rsidRPr="00C34CDB">
              <w:rPr>
                <w:b/>
                <w:bCs/>
                <w:szCs w:val="22"/>
              </w:rPr>
              <w:t xml:space="preserve">Other </w:t>
            </w:r>
            <w:r w:rsidR="00FD7D34">
              <w:rPr>
                <w:b/>
                <w:bCs/>
                <w:szCs w:val="22"/>
              </w:rPr>
              <w:t>c</w:t>
            </w:r>
            <w:r w:rsidRPr="00C34CDB">
              <w:rPr>
                <w:b/>
                <w:bCs/>
                <w:szCs w:val="22"/>
              </w:rPr>
              <w:t>omments</w:t>
            </w:r>
            <w:r>
              <w:rPr>
                <w:b/>
                <w:bCs/>
                <w:szCs w:val="22"/>
              </w:rPr>
              <w:t xml:space="preserve"> </w:t>
            </w:r>
            <w:r w:rsidRPr="00391890">
              <w:rPr>
                <w:b/>
                <w:bCs/>
                <w:i/>
                <w:iCs/>
                <w:szCs w:val="22"/>
              </w:rPr>
              <w:t>(</w:t>
            </w:r>
            <w:r w:rsidRPr="00391890">
              <w:rPr>
                <w:i/>
                <w:iCs/>
                <w:szCs w:val="22"/>
              </w:rPr>
              <w:t>Provide any additional information or examples that demonstrate the nominee’s contribution and impact)</w:t>
            </w:r>
          </w:p>
        </w:tc>
      </w:tr>
      <w:tr w:rsidR="00130D79" w:rsidRPr="00287F67" w14:paraId="0155A2F5" w14:textId="77777777" w:rsidTr="00AF7A55">
        <w:trPr>
          <w:cantSplit/>
          <w:trHeight w:val="27"/>
        </w:trPr>
        <w:tc>
          <w:tcPr>
            <w:tcW w:w="10348" w:type="dxa"/>
            <w:tcBorders>
              <w:top w:val="nil"/>
              <w:bottom w:val="single" w:sz="4" w:space="0" w:color="auto"/>
            </w:tcBorders>
            <w:noWrap/>
            <w:tcMar>
              <w:top w:w="108" w:type="dxa"/>
              <w:bottom w:w="108" w:type="dxa"/>
            </w:tcMar>
          </w:tcPr>
          <w:p w14:paraId="1ABC7AFC" w14:textId="77777777" w:rsidR="00EC6741" w:rsidRDefault="00EC6741" w:rsidP="00EC6741">
            <w:pPr>
              <w:spacing w:after="0"/>
              <w:rPr>
                <w:lang w:eastAsia="en-AU"/>
              </w:rPr>
            </w:pPr>
          </w:p>
          <w:p w14:paraId="4BC6C5A7" w14:textId="77777777" w:rsidR="00EC6741" w:rsidRDefault="00EC6741" w:rsidP="00EC6741">
            <w:pPr>
              <w:spacing w:after="0"/>
              <w:rPr>
                <w:lang w:eastAsia="en-AU"/>
              </w:rPr>
            </w:pPr>
          </w:p>
          <w:p w14:paraId="239962AC" w14:textId="77777777" w:rsidR="00EC6741" w:rsidRDefault="00EC6741" w:rsidP="00EC6741">
            <w:pPr>
              <w:spacing w:after="0"/>
              <w:rPr>
                <w:lang w:eastAsia="en-AU"/>
              </w:rPr>
            </w:pPr>
          </w:p>
          <w:p w14:paraId="4E6B3381" w14:textId="77777777" w:rsidR="00EC6741" w:rsidRDefault="00EC6741" w:rsidP="00EC6741">
            <w:pPr>
              <w:spacing w:after="0"/>
              <w:rPr>
                <w:lang w:eastAsia="en-AU"/>
              </w:rPr>
            </w:pPr>
          </w:p>
          <w:p w14:paraId="01A3BF99" w14:textId="77777777" w:rsidR="00EC6741" w:rsidRDefault="00EC6741" w:rsidP="00EC6741">
            <w:pPr>
              <w:spacing w:after="0"/>
              <w:rPr>
                <w:lang w:eastAsia="en-AU"/>
              </w:rPr>
            </w:pPr>
          </w:p>
          <w:p w14:paraId="01F9FAFF" w14:textId="77777777" w:rsidR="00EC6741" w:rsidRDefault="00EC6741" w:rsidP="00EC6741">
            <w:pPr>
              <w:spacing w:after="0"/>
              <w:rPr>
                <w:lang w:eastAsia="en-AU"/>
              </w:rPr>
            </w:pPr>
          </w:p>
          <w:p w14:paraId="6E1EB4C5" w14:textId="77777777" w:rsidR="00EC6741" w:rsidRDefault="00EC6741" w:rsidP="00EC6741">
            <w:pPr>
              <w:spacing w:after="0"/>
              <w:rPr>
                <w:lang w:eastAsia="en-AU"/>
              </w:rPr>
            </w:pPr>
          </w:p>
          <w:p w14:paraId="2B09CE62" w14:textId="77777777" w:rsidR="00EC6741" w:rsidRDefault="00EC6741" w:rsidP="00EC6741">
            <w:pPr>
              <w:spacing w:after="0"/>
              <w:rPr>
                <w:lang w:eastAsia="en-AU"/>
              </w:rPr>
            </w:pPr>
          </w:p>
          <w:p w14:paraId="323F449E" w14:textId="77777777" w:rsidR="00EC6741" w:rsidRDefault="00EC6741" w:rsidP="00EC6741">
            <w:pPr>
              <w:spacing w:after="0"/>
              <w:rPr>
                <w:lang w:eastAsia="en-AU"/>
              </w:rPr>
            </w:pPr>
          </w:p>
          <w:p w14:paraId="65A83712" w14:textId="77777777" w:rsidR="002311BB" w:rsidRDefault="002311BB" w:rsidP="00115075">
            <w:pPr>
              <w:spacing w:after="40"/>
              <w:rPr>
                <w:rStyle w:val="Questionlabel"/>
                <w:color w:val="FFFFFF"/>
                <w:lang w:eastAsia="en-AU"/>
              </w:rPr>
            </w:pPr>
          </w:p>
        </w:tc>
      </w:tr>
    </w:tbl>
    <w:p w14:paraId="5F0BF4F7" w14:textId="77777777" w:rsidR="00A33E6D" w:rsidRPr="007F0BAB" w:rsidRDefault="00A33E6D" w:rsidP="00A33E6D">
      <w:pPr>
        <w:spacing w:after="40"/>
        <w:rPr>
          <w:b/>
          <w:bCs/>
          <w:color w:val="FFFFFF"/>
          <w:lang w:eastAsia="en-A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449"/>
        <w:gridCol w:w="1725"/>
        <w:gridCol w:w="1724"/>
        <w:gridCol w:w="3450"/>
      </w:tblGrid>
      <w:tr w:rsidR="00A33E6D" w:rsidRPr="00287F67" w14:paraId="5E8877B6" w14:textId="77777777" w:rsidTr="00115075">
        <w:trPr>
          <w:cantSplit/>
          <w:trHeight w:val="27"/>
        </w:trPr>
        <w:tc>
          <w:tcPr>
            <w:tcW w:w="10348" w:type="dxa"/>
            <w:gridSpan w:val="4"/>
            <w:tcBorders>
              <w:top w:val="single" w:sz="4" w:space="0" w:color="auto"/>
              <w:bottom w:val="single" w:sz="4" w:space="0" w:color="auto"/>
            </w:tcBorders>
            <w:shd w:val="clear" w:color="auto" w:fill="1F1F5F"/>
            <w:noWrap/>
            <w:tcMar>
              <w:top w:w="108" w:type="dxa"/>
              <w:bottom w:w="108" w:type="dxa"/>
            </w:tcMar>
          </w:tcPr>
          <w:p w14:paraId="63E4E094" w14:textId="3623C5AA" w:rsidR="00A33E6D" w:rsidRPr="00287F67" w:rsidRDefault="004F66B1" w:rsidP="00115075">
            <w:pPr>
              <w:spacing w:after="40"/>
              <w:rPr>
                <w:rStyle w:val="Questionlabel"/>
                <w:color w:val="1F1F5F"/>
                <w:lang w:eastAsia="en-AU"/>
              </w:rPr>
            </w:pPr>
            <w:r w:rsidRPr="004F66B1">
              <w:rPr>
                <w:rStyle w:val="Questionlabel"/>
                <w:color w:val="FFFFFF" w:themeColor="background1"/>
                <w:lang w:eastAsia="en-AU"/>
              </w:rPr>
              <w:t>Ref</w:t>
            </w:r>
            <w:r>
              <w:rPr>
                <w:rStyle w:val="Questionlabel"/>
                <w:color w:val="FFFFFF" w:themeColor="background1"/>
                <w:lang w:eastAsia="en-AU"/>
              </w:rPr>
              <w:t>eree 1</w:t>
            </w:r>
          </w:p>
        </w:tc>
      </w:tr>
      <w:tr w:rsidR="002311BB" w:rsidRPr="002C0BEF" w14:paraId="34334311" w14:textId="77777777" w:rsidTr="0048198E">
        <w:trPr>
          <w:cantSplit/>
          <w:trHeight w:val="337"/>
        </w:trPr>
        <w:tc>
          <w:tcPr>
            <w:tcW w:w="5174" w:type="dxa"/>
            <w:gridSpan w:val="2"/>
            <w:tcBorders>
              <w:top w:val="single" w:sz="4" w:space="0" w:color="auto"/>
              <w:bottom w:val="single" w:sz="4" w:space="0" w:color="auto"/>
            </w:tcBorders>
            <w:noWrap/>
            <w:tcMar>
              <w:top w:w="108" w:type="dxa"/>
              <w:bottom w:w="108" w:type="dxa"/>
            </w:tcMar>
          </w:tcPr>
          <w:p w14:paraId="599EF868" w14:textId="1341BD62" w:rsidR="002311BB" w:rsidRDefault="002311BB" w:rsidP="002311BB">
            <w:pPr>
              <w:spacing w:after="40"/>
              <w:rPr>
                <w:rStyle w:val="Questionlabel"/>
              </w:rPr>
            </w:pPr>
            <w:r>
              <w:rPr>
                <w:b/>
                <w:bCs/>
                <w:lang w:eastAsia="en-AU"/>
              </w:rPr>
              <w:t>Title:</w:t>
            </w:r>
          </w:p>
        </w:tc>
        <w:tc>
          <w:tcPr>
            <w:tcW w:w="5174" w:type="dxa"/>
            <w:gridSpan w:val="2"/>
            <w:tcBorders>
              <w:top w:val="single" w:sz="4" w:space="0" w:color="auto"/>
              <w:bottom w:val="single" w:sz="4" w:space="0" w:color="auto"/>
            </w:tcBorders>
          </w:tcPr>
          <w:p w14:paraId="34657B2D" w14:textId="5C0B0628" w:rsidR="002311BB" w:rsidRDefault="002311BB" w:rsidP="002311BB">
            <w:pPr>
              <w:spacing w:after="40"/>
              <w:rPr>
                <w:rStyle w:val="Questionlabel"/>
              </w:rPr>
            </w:pPr>
            <w:r>
              <w:rPr>
                <w:b/>
                <w:bCs/>
                <w:lang w:eastAsia="en-AU"/>
              </w:rPr>
              <w:t>Name:</w:t>
            </w:r>
          </w:p>
        </w:tc>
      </w:tr>
      <w:tr w:rsidR="002311BB" w:rsidRPr="002C0BEF" w14:paraId="09552194" w14:textId="77777777" w:rsidTr="009C2932">
        <w:trPr>
          <w:cantSplit/>
          <w:trHeight w:val="337"/>
        </w:trPr>
        <w:tc>
          <w:tcPr>
            <w:tcW w:w="5174" w:type="dxa"/>
            <w:gridSpan w:val="2"/>
            <w:tcBorders>
              <w:top w:val="single" w:sz="4" w:space="0" w:color="auto"/>
              <w:bottom w:val="single" w:sz="4" w:space="0" w:color="auto"/>
            </w:tcBorders>
            <w:noWrap/>
            <w:tcMar>
              <w:top w:w="108" w:type="dxa"/>
              <w:bottom w:w="108" w:type="dxa"/>
            </w:tcMar>
          </w:tcPr>
          <w:p w14:paraId="0D035796" w14:textId="2DF81728" w:rsidR="002311BB" w:rsidRPr="005324E5" w:rsidRDefault="002311BB" w:rsidP="002311BB">
            <w:pPr>
              <w:spacing w:after="40"/>
              <w:rPr>
                <w:b/>
                <w:bCs/>
              </w:rPr>
            </w:pPr>
            <w:r>
              <w:rPr>
                <w:b/>
                <w:bCs/>
                <w:lang w:eastAsia="en-AU"/>
              </w:rPr>
              <w:t>Email:</w:t>
            </w:r>
          </w:p>
        </w:tc>
        <w:tc>
          <w:tcPr>
            <w:tcW w:w="5174" w:type="dxa"/>
            <w:gridSpan w:val="2"/>
            <w:tcBorders>
              <w:top w:val="single" w:sz="4" w:space="0" w:color="auto"/>
              <w:bottom w:val="single" w:sz="4" w:space="0" w:color="auto"/>
            </w:tcBorders>
          </w:tcPr>
          <w:p w14:paraId="2DA0B539" w14:textId="219D1F37" w:rsidR="002311BB" w:rsidRPr="005324E5" w:rsidRDefault="002311BB" w:rsidP="002311BB">
            <w:pPr>
              <w:spacing w:after="40"/>
              <w:rPr>
                <w:b/>
                <w:bCs/>
              </w:rPr>
            </w:pPr>
            <w:r>
              <w:rPr>
                <w:b/>
                <w:bCs/>
                <w:lang w:eastAsia="en-AU"/>
              </w:rPr>
              <w:t>Telephone:</w:t>
            </w:r>
          </w:p>
        </w:tc>
      </w:tr>
      <w:tr w:rsidR="002311BB" w:rsidRPr="002C0BEF" w14:paraId="71477796" w14:textId="77777777" w:rsidTr="00C60982">
        <w:trPr>
          <w:cantSplit/>
          <w:trHeight w:val="337"/>
        </w:trPr>
        <w:tc>
          <w:tcPr>
            <w:tcW w:w="5174" w:type="dxa"/>
            <w:gridSpan w:val="2"/>
            <w:tcBorders>
              <w:top w:val="single" w:sz="4" w:space="0" w:color="auto"/>
              <w:bottom w:val="single" w:sz="4" w:space="0" w:color="auto"/>
            </w:tcBorders>
            <w:noWrap/>
            <w:tcMar>
              <w:top w:w="108" w:type="dxa"/>
              <w:bottom w:w="108" w:type="dxa"/>
            </w:tcMar>
          </w:tcPr>
          <w:p w14:paraId="49C96034" w14:textId="23C357F9" w:rsidR="002311BB" w:rsidRPr="005324E5" w:rsidRDefault="002311BB" w:rsidP="002311BB">
            <w:pPr>
              <w:spacing w:after="40"/>
              <w:rPr>
                <w:rStyle w:val="Questionlabel"/>
                <w:b w:val="0"/>
                <w:bCs w:val="0"/>
              </w:rPr>
            </w:pPr>
            <w:r>
              <w:rPr>
                <w:b/>
                <w:bCs/>
                <w:lang w:eastAsia="en-AU"/>
              </w:rPr>
              <w:t>Work unit:</w:t>
            </w:r>
          </w:p>
        </w:tc>
        <w:tc>
          <w:tcPr>
            <w:tcW w:w="5174" w:type="dxa"/>
            <w:gridSpan w:val="2"/>
            <w:tcBorders>
              <w:top w:val="single" w:sz="4" w:space="0" w:color="auto"/>
              <w:bottom w:val="single" w:sz="4" w:space="0" w:color="auto"/>
            </w:tcBorders>
          </w:tcPr>
          <w:p w14:paraId="21F5E463" w14:textId="1812C0E1" w:rsidR="002311BB" w:rsidRPr="005324E5" w:rsidRDefault="002311BB" w:rsidP="002311BB">
            <w:pPr>
              <w:spacing w:after="40"/>
              <w:rPr>
                <w:rStyle w:val="Questionlabel"/>
                <w:b w:val="0"/>
                <w:bCs w:val="0"/>
              </w:rPr>
            </w:pPr>
            <w:r>
              <w:rPr>
                <w:b/>
                <w:bCs/>
                <w:lang w:eastAsia="en-AU"/>
              </w:rPr>
              <w:t>Location:</w:t>
            </w:r>
          </w:p>
        </w:tc>
      </w:tr>
      <w:tr w:rsidR="008B1D32" w:rsidRPr="002C0BEF" w14:paraId="63314115" w14:textId="77777777" w:rsidTr="00C60982">
        <w:trPr>
          <w:cantSplit/>
          <w:trHeight w:val="337"/>
        </w:trPr>
        <w:tc>
          <w:tcPr>
            <w:tcW w:w="5174" w:type="dxa"/>
            <w:gridSpan w:val="2"/>
            <w:tcBorders>
              <w:top w:val="single" w:sz="4" w:space="0" w:color="auto"/>
              <w:bottom w:val="single" w:sz="4" w:space="0" w:color="auto"/>
            </w:tcBorders>
            <w:noWrap/>
            <w:tcMar>
              <w:top w:w="108" w:type="dxa"/>
              <w:bottom w:w="108" w:type="dxa"/>
            </w:tcMar>
          </w:tcPr>
          <w:p w14:paraId="1AB6099B" w14:textId="552A81BC" w:rsidR="008B1D32" w:rsidRDefault="008B1D32" w:rsidP="002311BB">
            <w:pPr>
              <w:spacing w:after="40"/>
              <w:rPr>
                <w:b/>
                <w:bCs/>
                <w:lang w:eastAsia="en-AU"/>
              </w:rPr>
            </w:pPr>
            <w:r>
              <w:rPr>
                <w:b/>
                <w:bCs/>
                <w:lang w:eastAsia="en-AU"/>
              </w:rPr>
              <w:t>Signature:</w:t>
            </w:r>
          </w:p>
        </w:tc>
        <w:tc>
          <w:tcPr>
            <w:tcW w:w="5174" w:type="dxa"/>
            <w:gridSpan w:val="2"/>
            <w:tcBorders>
              <w:top w:val="single" w:sz="4" w:space="0" w:color="auto"/>
              <w:bottom w:val="single" w:sz="4" w:space="0" w:color="auto"/>
            </w:tcBorders>
          </w:tcPr>
          <w:p w14:paraId="549B419F" w14:textId="2CA23978" w:rsidR="008B1D32" w:rsidRDefault="008B1D32" w:rsidP="002311BB">
            <w:pPr>
              <w:spacing w:after="40"/>
              <w:rPr>
                <w:b/>
                <w:bCs/>
                <w:lang w:eastAsia="en-AU"/>
              </w:rPr>
            </w:pPr>
            <w:r>
              <w:rPr>
                <w:b/>
                <w:bCs/>
                <w:lang w:eastAsia="en-AU"/>
              </w:rPr>
              <w:t>Date:</w:t>
            </w:r>
          </w:p>
        </w:tc>
      </w:tr>
      <w:tr w:rsidR="002311BB" w:rsidRPr="002C0BEF" w14:paraId="3926B383" w14:textId="77777777" w:rsidTr="00807AF2">
        <w:trPr>
          <w:cantSplit/>
          <w:trHeight w:val="337"/>
        </w:trPr>
        <w:tc>
          <w:tcPr>
            <w:tcW w:w="3449" w:type="dxa"/>
            <w:tcBorders>
              <w:top w:val="single" w:sz="4" w:space="0" w:color="auto"/>
              <w:bottom w:val="single" w:sz="4" w:space="0" w:color="auto"/>
            </w:tcBorders>
            <w:noWrap/>
            <w:tcMar>
              <w:top w:w="108" w:type="dxa"/>
              <w:bottom w:w="108" w:type="dxa"/>
            </w:tcMar>
            <w:vAlign w:val="center"/>
          </w:tcPr>
          <w:p w14:paraId="0EE54537" w14:textId="73840357" w:rsidR="002311BB" w:rsidRPr="002311BB" w:rsidRDefault="002311BB" w:rsidP="002311BB">
            <w:pPr>
              <w:spacing w:after="40"/>
              <w:rPr>
                <w:rStyle w:val="Questionlabel"/>
                <w:b w:val="0"/>
                <w:bCs w:val="0"/>
              </w:rPr>
            </w:pPr>
            <w:bookmarkStart w:id="0" w:name="_Hlk198646441"/>
            <w:r w:rsidRPr="002311BB">
              <w:rPr>
                <w:b/>
                <w:bCs/>
                <w:lang w:eastAsia="en-AU"/>
              </w:rPr>
              <w:t>Attached</w:t>
            </w:r>
          </w:p>
        </w:tc>
        <w:tc>
          <w:tcPr>
            <w:tcW w:w="3449" w:type="dxa"/>
            <w:gridSpan w:val="2"/>
            <w:tcBorders>
              <w:top w:val="single" w:sz="4" w:space="0" w:color="auto"/>
              <w:bottom w:val="single" w:sz="4" w:space="0" w:color="auto"/>
            </w:tcBorders>
            <w:vAlign w:val="center"/>
          </w:tcPr>
          <w:p w14:paraId="0C9D1172" w14:textId="2A810EFA" w:rsidR="002311BB" w:rsidRPr="002311BB" w:rsidRDefault="002311BB" w:rsidP="002311BB">
            <w:pPr>
              <w:spacing w:after="40"/>
              <w:rPr>
                <w:rStyle w:val="Questionlabel"/>
                <w:b w:val="0"/>
                <w:bCs w:val="0"/>
              </w:rPr>
            </w:pPr>
            <w:r w:rsidRPr="002311BB">
              <w:rPr>
                <w:rFonts w:cs="Arial"/>
                <w:b/>
                <w:bCs/>
                <w:szCs w:val="24"/>
                <w:shd w:val="clear" w:color="auto" w:fill="FFFFFF"/>
              </w:rPr>
              <w:sym w:font="Webdings" w:char="F063"/>
            </w:r>
            <w:r w:rsidRPr="002311BB">
              <w:rPr>
                <w:rStyle w:val="Tabletext"/>
                <w:b/>
                <w:bCs w:val="0"/>
              </w:rPr>
              <w:t xml:space="preserve"> Yes</w:t>
            </w:r>
          </w:p>
        </w:tc>
        <w:tc>
          <w:tcPr>
            <w:tcW w:w="3450" w:type="dxa"/>
            <w:tcBorders>
              <w:top w:val="single" w:sz="4" w:space="0" w:color="auto"/>
              <w:bottom w:val="single" w:sz="4" w:space="0" w:color="auto"/>
            </w:tcBorders>
            <w:vAlign w:val="center"/>
          </w:tcPr>
          <w:p w14:paraId="5DC3BC96" w14:textId="342855BA" w:rsidR="002311BB" w:rsidRPr="002311BB" w:rsidRDefault="002311BB" w:rsidP="002311BB">
            <w:pPr>
              <w:spacing w:after="40"/>
              <w:rPr>
                <w:rStyle w:val="Questionlabel"/>
                <w:b w:val="0"/>
                <w:bCs w:val="0"/>
              </w:rPr>
            </w:pPr>
            <w:r w:rsidRPr="002311BB">
              <w:rPr>
                <w:rFonts w:cs="Arial"/>
                <w:b/>
                <w:bCs/>
                <w:szCs w:val="24"/>
                <w:shd w:val="clear" w:color="auto" w:fill="FFFFFF"/>
              </w:rPr>
              <w:sym w:font="Webdings" w:char="F063"/>
            </w:r>
            <w:r w:rsidRPr="002311BB">
              <w:rPr>
                <w:rStyle w:val="Tabletext"/>
                <w:b/>
                <w:bCs w:val="0"/>
              </w:rPr>
              <w:t xml:space="preserve"> No</w:t>
            </w:r>
          </w:p>
        </w:tc>
      </w:tr>
    </w:tbl>
    <w:bookmarkEnd w:id="0"/>
    <w:p w14:paraId="5CCD7759" w14:textId="77777777" w:rsidR="00A33E6D" w:rsidRDefault="00A33E6D" w:rsidP="00A33E6D">
      <w:pPr>
        <w:spacing w:after="40" w:line="276" w:lineRule="auto"/>
        <w:rPr>
          <w:rStyle w:val="Questionlabel"/>
          <w:color w:val="FFFFFF"/>
          <w:lang w:eastAsia="en-AU"/>
        </w:rPr>
      </w:pPr>
      <w:r w:rsidRPr="00684989">
        <w:rPr>
          <w:rStyle w:val="Questionlabel"/>
          <w:color w:val="FFFFFF"/>
          <w:lang w:eastAsia="en-AU"/>
        </w:rPr>
        <w:t>I</w:t>
      </w:r>
    </w:p>
    <w:p w14:paraId="50424824" w14:textId="77777777" w:rsidR="00EC6741" w:rsidRDefault="00EC6741" w:rsidP="00A33E6D">
      <w:pPr>
        <w:spacing w:after="40" w:line="276" w:lineRule="auto"/>
        <w:rPr>
          <w:rStyle w:val="Questionlabel"/>
        </w:rPr>
      </w:pPr>
    </w:p>
    <w:p w14:paraId="54D1CD87" w14:textId="77777777" w:rsidR="00EC6741" w:rsidRDefault="00EC6741" w:rsidP="00A33E6D">
      <w:pPr>
        <w:spacing w:after="40" w:line="276" w:lineRule="auto"/>
        <w:rPr>
          <w:rStyle w:val="Questionlabel"/>
        </w:rPr>
      </w:pPr>
    </w:p>
    <w:p w14:paraId="52266747" w14:textId="77777777" w:rsidR="00EC6741" w:rsidRDefault="00EC6741" w:rsidP="00A33E6D">
      <w:pPr>
        <w:spacing w:after="40" w:line="276" w:lineRule="auto"/>
        <w:rPr>
          <w:rStyle w:val="Questionlabel"/>
        </w:rPr>
      </w:pPr>
    </w:p>
    <w:p w14:paraId="2361B588" w14:textId="77777777" w:rsidR="00EC6741" w:rsidRPr="002D6BA9" w:rsidRDefault="00EC6741" w:rsidP="00A33E6D">
      <w:pPr>
        <w:spacing w:after="40" w:line="276" w:lineRule="auto"/>
        <w:rPr>
          <w:b/>
          <w:bCs/>
          <w:color w:val="FFFFFF"/>
          <w:lang w:eastAsia="en-A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449"/>
        <w:gridCol w:w="1725"/>
        <w:gridCol w:w="1724"/>
        <w:gridCol w:w="3450"/>
      </w:tblGrid>
      <w:tr w:rsidR="00A33E6D" w:rsidRPr="00287F67" w14:paraId="2F4E785D" w14:textId="77777777" w:rsidTr="00115075">
        <w:trPr>
          <w:cantSplit/>
          <w:trHeight w:val="27"/>
        </w:trPr>
        <w:tc>
          <w:tcPr>
            <w:tcW w:w="10348" w:type="dxa"/>
            <w:gridSpan w:val="4"/>
            <w:tcBorders>
              <w:top w:val="single" w:sz="4" w:space="0" w:color="auto"/>
              <w:bottom w:val="single" w:sz="4" w:space="0" w:color="auto"/>
            </w:tcBorders>
            <w:shd w:val="clear" w:color="auto" w:fill="1F1F5F"/>
            <w:noWrap/>
            <w:tcMar>
              <w:top w:w="108" w:type="dxa"/>
              <w:bottom w:w="108" w:type="dxa"/>
            </w:tcMar>
          </w:tcPr>
          <w:p w14:paraId="5168749C" w14:textId="51785BA0" w:rsidR="00A33E6D" w:rsidRPr="00287F67" w:rsidRDefault="002311BB" w:rsidP="00115075">
            <w:pPr>
              <w:spacing w:after="40"/>
              <w:rPr>
                <w:rStyle w:val="Questionlabel"/>
                <w:color w:val="1F1F5F"/>
                <w:lang w:eastAsia="en-AU"/>
              </w:rPr>
            </w:pPr>
            <w:r w:rsidRPr="002311BB">
              <w:rPr>
                <w:rStyle w:val="Questionlabel"/>
                <w:color w:val="FFFFFF" w:themeColor="background1"/>
                <w:lang w:eastAsia="en-AU"/>
              </w:rPr>
              <w:t>Refe</w:t>
            </w:r>
            <w:r>
              <w:rPr>
                <w:rStyle w:val="Questionlabel"/>
                <w:color w:val="FFFFFF" w:themeColor="background1"/>
                <w:lang w:eastAsia="en-AU"/>
              </w:rPr>
              <w:t>ree 2</w:t>
            </w:r>
          </w:p>
        </w:tc>
      </w:tr>
      <w:tr w:rsidR="002311BB" w14:paraId="05C52D03" w14:textId="77777777" w:rsidTr="007625B6">
        <w:trPr>
          <w:cantSplit/>
          <w:trHeight w:val="27"/>
        </w:trPr>
        <w:tc>
          <w:tcPr>
            <w:tcW w:w="5174"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3BFF62E" w14:textId="5EBE9F5D" w:rsidR="002311BB" w:rsidRPr="00684989" w:rsidRDefault="002311BB" w:rsidP="002311BB">
            <w:pPr>
              <w:spacing w:after="40"/>
              <w:rPr>
                <w:rStyle w:val="Questionlabel"/>
                <w:lang w:eastAsia="en-AU"/>
              </w:rPr>
            </w:pPr>
            <w:r>
              <w:rPr>
                <w:b/>
                <w:bCs/>
                <w:lang w:eastAsia="en-AU"/>
              </w:rPr>
              <w:t>Title:</w:t>
            </w:r>
          </w:p>
        </w:tc>
        <w:tc>
          <w:tcPr>
            <w:tcW w:w="5174" w:type="dxa"/>
            <w:gridSpan w:val="2"/>
            <w:tcBorders>
              <w:top w:val="single" w:sz="4" w:space="0" w:color="auto"/>
              <w:left w:val="single" w:sz="4" w:space="0" w:color="auto"/>
              <w:bottom w:val="single" w:sz="4" w:space="0" w:color="auto"/>
              <w:right w:val="single" w:sz="4" w:space="0" w:color="auto"/>
            </w:tcBorders>
          </w:tcPr>
          <w:p w14:paraId="706C4CA4" w14:textId="51F493E4" w:rsidR="002311BB" w:rsidRPr="00684989" w:rsidRDefault="002311BB" w:rsidP="002311BB">
            <w:pPr>
              <w:spacing w:after="40"/>
              <w:rPr>
                <w:rStyle w:val="Questionlabel"/>
                <w:lang w:eastAsia="en-AU"/>
              </w:rPr>
            </w:pPr>
            <w:r>
              <w:rPr>
                <w:b/>
                <w:bCs/>
                <w:lang w:eastAsia="en-AU"/>
              </w:rPr>
              <w:t>Name:</w:t>
            </w:r>
          </w:p>
        </w:tc>
      </w:tr>
      <w:tr w:rsidR="002311BB" w14:paraId="0FFE2AB2" w14:textId="77777777" w:rsidTr="0094023F">
        <w:trPr>
          <w:cantSplit/>
          <w:trHeight w:val="27"/>
        </w:trPr>
        <w:tc>
          <w:tcPr>
            <w:tcW w:w="5174"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3DA48198" w14:textId="2EDA7B41" w:rsidR="002311BB" w:rsidRPr="005324E5" w:rsidRDefault="002311BB" w:rsidP="002311BB">
            <w:pPr>
              <w:spacing w:after="40"/>
              <w:rPr>
                <w:rStyle w:val="Questionlabel"/>
                <w:b w:val="0"/>
                <w:bCs w:val="0"/>
                <w:lang w:eastAsia="en-AU"/>
              </w:rPr>
            </w:pPr>
            <w:r>
              <w:rPr>
                <w:b/>
                <w:bCs/>
                <w:lang w:eastAsia="en-AU"/>
              </w:rPr>
              <w:t>Email:</w:t>
            </w:r>
          </w:p>
        </w:tc>
        <w:tc>
          <w:tcPr>
            <w:tcW w:w="5174" w:type="dxa"/>
            <w:gridSpan w:val="2"/>
            <w:tcBorders>
              <w:top w:val="single" w:sz="4" w:space="0" w:color="auto"/>
              <w:left w:val="single" w:sz="4" w:space="0" w:color="auto"/>
              <w:bottom w:val="single" w:sz="4" w:space="0" w:color="auto"/>
              <w:right w:val="single" w:sz="4" w:space="0" w:color="auto"/>
            </w:tcBorders>
          </w:tcPr>
          <w:p w14:paraId="785C8243" w14:textId="0EB735E6" w:rsidR="002311BB" w:rsidRPr="005324E5" w:rsidRDefault="002311BB" w:rsidP="002311BB">
            <w:pPr>
              <w:spacing w:after="40"/>
              <w:rPr>
                <w:rStyle w:val="Questionlabel"/>
                <w:b w:val="0"/>
                <w:bCs w:val="0"/>
                <w:lang w:eastAsia="en-AU"/>
              </w:rPr>
            </w:pPr>
            <w:r>
              <w:rPr>
                <w:b/>
                <w:bCs/>
                <w:lang w:eastAsia="en-AU"/>
              </w:rPr>
              <w:t>Telephone:</w:t>
            </w:r>
          </w:p>
        </w:tc>
      </w:tr>
      <w:tr w:rsidR="002311BB" w14:paraId="38F6E825" w14:textId="77777777" w:rsidTr="00115075">
        <w:trPr>
          <w:cantSplit/>
          <w:trHeight w:val="27"/>
        </w:trPr>
        <w:tc>
          <w:tcPr>
            <w:tcW w:w="5174"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4B8A6F0" w14:textId="5EA65C04" w:rsidR="002311BB" w:rsidRPr="005324E5" w:rsidRDefault="002311BB" w:rsidP="002311BB">
            <w:pPr>
              <w:spacing w:after="40"/>
              <w:rPr>
                <w:rStyle w:val="Questionlabel"/>
                <w:b w:val="0"/>
                <w:bCs w:val="0"/>
                <w:lang w:eastAsia="en-AU"/>
              </w:rPr>
            </w:pPr>
            <w:r>
              <w:rPr>
                <w:b/>
                <w:bCs/>
                <w:lang w:eastAsia="en-AU"/>
              </w:rPr>
              <w:t>Work unit:</w:t>
            </w:r>
          </w:p>
        </w:tc>
        <w:tc>
          <w:tcPr>
            <w:tcW w:w="5174" w:type="dxa"/>
            <w:gridSpan w:val="2"/>
            <w:tcBorders>
              <w:top w:val="single" w:sz="4" w:space="0" w:color="auto"/>
              <w:left w:val="single" w:sz="4" w:space="0" w:color="auto"/>
              <w:bottom w:val="single" w:sz="4" w:space="0" w:color="auto"/>
              <w:right w:val="single" w:sz="4" w:space="0" w:color="auto"/>
            </w:tcBorders>
          </w:tcPr>
          <w:p w14:paraId="5AE90879" w14:textId="2F24EDD4" w:rsidR="002311BB" w:rsidRPr="005324E5" w:rsidRDefault="002311BB" w:rsidP="002311BB">
            <w:pPr>
              <w:spacing w:after="40"/>
              <w:rPr>
                <w:rStyle w:val="Questionlabel"/>
                <w:b w:val="0"/>
                <w:bCs w:val="0"/>
                <w:lang w:eastAsia="en-AU"/>
              </w:rPr>
            </w:pPr>
            <w:r>
              <w:rPr>
                <w:b/>
                <w:bCs/>
                <w:lang w:eastAsia="en-AU"/>
              </w:rPr>
              <w:t>Location:</w:t>
            </w:r>
          </w:p>
        </w:tc>
      </w:tr>
      <w:tr w:rsidR="008B1D32" w14:paraId="2544C03E" w14:textId="77777777" w:rsidTr="00115075">
        <w:trPr>
          <w:cantSplit/>
          <w:trHeight w:val="27"/>
        </w:trPr>
        <w:tc>
          <w:tcPr>
            <w:tcW w:w="5174"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5A7E3701" w14:textId="57FCC756" w:rsidR="008B1D32" w:rsidRDefault="008B1D32" w:rsidP="002311BB">
            <w:pPr>
              <w:spacing w:after="40"/>
              <w:rPr>
                <w:b/>
                <w:bCs/>
                <w:lang w:eastAsia="en-AU"/>
              </w:rPr>
            </w:pPr>
            <w:r>
              <w:rPr>
                <w:b/>
                <w:bCs/>
                <w:lang w:eastAsia="en-AU"/>
              </w:rPr>
              <w:t>Signature:</w:t>
            </w:r>
          </w:p>
        </w:tc>
        <w:tc>
          <w:tcPr>
            <w:tcW w:w="5174" w:type="dxa"/>
            <w:gridSpan w:val="2"/>
            <w:tcBorders>
              <w:top w:val="single" w:sz="4" w:space="0" w:color="auto"/>
              <w:left w:val="single" w:sz="4" w:space="0" w:color="auto"/>
              <w:bottom w:val="single" w:sz="4" w:space="0" w:color="auto"/>
              <w:right w:val="single" w:sz="4" w:space="0" w:color="auto"/>
            </w:tcBorders>
          </w:tcPr>
          <w:p w14:paraId="3711144E" w14:textId="54A02B40" w:rsidR="008B1D32" w:rsidRDefault="008B1D32" w:rsidP="002311BB">
            <w:pPr>
              <w:spacing w:after="40"/>
              <w:rPr>
                <w:b/>
                <w:bCs/>
                <w:lang w:eastAsia="en-AU"/>
              </w:rPr>
            </w:pPr>
            <w:r>
              <w:rPr>
                <w:b/>
                <w:bCs/>
                <w:lang w:eastAsia="en-AU"/>
              </w:rPr>
              <w:t>Date:</w:t>
            </w:r>
          </w:p>
        </w:tc>
      </w:tr>
      <w:tr w:rsidR="002311BB" w14:paraId="777F0784" w14:textId="77777777" w:rsidTr="00126762">
        <w:trPr>
          <w:cantSplit/>
          <w:trHeight w:val="27"/>
        </w:trPr>
        <w:tc>
          <w:tcPr>
            <w:tcW w:w="3449" w:type="dxa"/>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09A1182E" w14:textId="5503FEC4" w:rsidR="002311BB" w:rsidRPr="002311BB" w:rsidRDefault="002311BB" w:rsidP="002311BB">
            <w:pPr>
              <w:spacing w:after="40"/>
              <w:rPr>
                <w:rStyle w:val="Questionlabel"/>
                <w:b w:val="0"/>
                <w:bCs w:val="0"/>
                <w:lang w:eastAsia="en-AU"/>
              </w:rPr>
            </w:pPr>
            <w:r w:rsidRPr="002311BB">
              <w:rPr>
                <w:b/>
                <w:bCs/>
                <w:lang w:eastAsia="en-AU"/>
              </w:rPr>
              <w:t>Attached</w:t>
            </w:r>
          </w:p>
        </w:tc>
        <w:tc>
          <w:tcPr>
            <w:tcW w:w="3449" w:type="dxa"/>
            <w:gridSpan w:val="2"/>
            <w:tcBorders>
              <w:top w:val="single" w:sz="4" w:space="0" w:color="auto"/>
              <w:left w:val="single" w:sz="4" w:space="0" w:color="auto"/>
              <w:bottom w:val="single" w:sz="4" w:space="0" w:color="auto"/>
              <w:right w:val="single" w:sz="4" w:space="0" w:color="auto"/>
            </w:tcBorders>
            <w:vAlign w:val="center"/>
          </w:tcPr>
          <w:p w14:paraId="04294686" w14:textId="15517AD9" w:rsidR="002311BB" w:rsidRPr="002311BB" w:rsidRDefault="002311BB" w:rsidP="002311BB">
            <w:pPr>
              <w:spacing w:after="40"/>
              <w:rPr>
                <w:rStyle w:val="Questionlabel"/>
                <w:b w:val="0"/>
                <w:bCs w:val="0"/>
                <w:lang w:eastAsia="en-AU"/>
              </w:rPr>
            </w:pPr>
            <w:r w:rsidRPr="002311BB">
              <w:rPr>
                <w:rFonts w:cs="Arial"/>
                <w:b/>
                <w:bCs/>
                <w:szCs w:val="24"/>
                <w:shd w:val="clear" w:color="auto" w:fill="FFFFFF"/>
              </w:rPr>
              <w:sym w:font="Webdings" w:char="F063"/>
            </w:r>
            <w:r w:rsidRPr="002311BB">
              <w:rPr>
                <w:rStyle w:val="Tabletext"/>
                <w:b/>
                <w:bCs w:val="0"/>
              </w:rPr>
              <w:t xml:space="preserve"> Yes</w:t>
            </w:r>
          </w:p>
        </w:tc>
        <w:tc>
          <w:tcPr>
            <w:tcW w:w="3450" w:type="dxa"/>
            <w:tcBorders>
              <w:top w:val="single" w:sz="4" w:space="0" w:color="auto"/>
              <w:left w:val="single" w:sz="4" w:space="0" w:color="auto"/>
              <w:bottom w:val="single" w:sz="4" w:space="0" w:color="auto"/>
              <w:right w:val="single" w:sz="4" w:space="0" w:color="auto"/>
            </w:tcBorders>
            <w:vAlign w:val="center"/>
          </w:tcPr>
          <w:p w14:paraId="65653A6B" w14:textId="71E2A1E8" w:rsidR="002311BB" w:rsidRPr="002311BB" w:rsidRDefault="002311BB" w:rsidP="002311BB">
            <w:pPr>
              <w:spacing w:after="40"/>
              <w:rPr>
                <w:rStyle w:val="Questionlabel"/>
                <w:b w:val="0"/>
                <w:bCs w:val="0"/>
                <w:lang w:eastAsia="en-AU"/>
              </w:rPr>
            </w:pPr>
            <w:r w:rsidRPr="002311BB">
              <w:rPr>
                <w:rFonts w:cs="Arial"/>
                <w:b/>
                <w:bCs/>
                <w:szCs w:val="24"/>
                <w:shd w:val="clear" w:color="auto" w:fill="FFFFFF"/>
              </w:rPr>
              <w:sym w:font="Webdings" w:char="F063"/>
            </w:r>
            <w:r w:rsidRPr="002311BB">
              <w:rPr>
                <w:rStyle w:val="Tabletext"/>
                <w:b/>
                <w:bCs w:val="0"/>
              </w:rPr>
              <w:t xml:space="preserve"> No</w:t>
            </w:r>
          </w:p>
        </w:tc>
      </w:tr>
    </w:tbl>
    <w:p w14:paraId="5634A324" w14:textId="77777777" w:rsidR="004F66B1" w:rsidRDefault="004F66B1" w:rsidP="004F66B1">
      <w:pPr>
        <w:spacing w:after="40"/>
        <w:rPr>
          <w:b/>
          <w:i/>
        </w:rPr>
      </w:pPr>
    </w:p>
    <w:p w14:paraId="1D579AD8" w14:textId="3C63807C" w:rsidR="00A33E6D" w:rsidRPr="004F66B1" w:rsidRDefault="004F66B1" w:rsidP="004F66B1">
      <w:pPr>
        <w:spacing w:after="40"/>
        <w:rPr>
          <w:b/>
          <w:bCs/>
          <w:color w:val="FFFFFF"/>
          <w:lang w:eastAsia="en-AU"/>
        </w:rPr>
      </w:pPr>
      <w:r w:rsidRPr="00DC14AB">
        <w:rPr>
          <w:b/>
          <w:i/>
        </w:rPr>
        <w:t xml:space="preserve">Please email completed application form and </w:t>
      </w:r>
      <w:r>
        <w:rPr>
          <w:b/>
          <w:i/>
        </w:rPr>
        <w:t xml:space="preserve">2 referee statements </w:t>
      </w:r>
      <w:r w:rsidRPr="00DC14AB">
        <w:rPr>
          <w:b/>
          <w:i/>
        </w:rPr>
        <w:t>to</w:t>
      </w:r>
      <w:r w:rsidRPr="00DD720B">
        <w:rPr>
          <w:b/>
          <w:i/>
        </w:rPr>
        <w:t xml:space="preserve"> NTFES Honours and Awards </w:t>
      </w:r>
      <w:hyperlink r:id="rId12" w:history="1">
        <w:r w:rsidRPr="00DD720B">
          <w:rPr>
            <w:rStyle w:val="Hyperlink"/>
            <w:lang w:eastAsia="en-AU"/>
          </w:rPr>
          <w:t>HonoursandAwards.NTFES@pfes.nt.gov.au</w:t>
        </w:r>
      </w:hyperlink>
      <w:r w:rsidRPr="00DD720B">
        <w:t xml:space="preserve"> </w:t>
      </w:r>
      <w:r w:rsidRPr="00DD720B">
        <w:rPr>
          <w:b/>
          <w:i/>
        </w:rPr>
        <w:t xml:space="preserve">to process recommendations to </w:t>
      </w:r>
      <w:r>
        <w:rPr>
          <w:b/>
          <w:i/>
        </w:rPr>
        <w:t xml:space="preserve">the Commissioner. </w:t>
      </w:r>
    </w:p>
    <w:p w14:paraId="44DC061E" w14:textId="22B81D22" w:rsidR="00A33E6D" w:rsidRPr="00911F05" w:rsidRDefault="00A33E6D" w:rsidP="00A33E6D">
      <w:pPr>
        <w:pStyle w:val="Heading1"/>
        <w:rPr>
          <w:sz w:val="28"/>
          <w:szCs w:val="24"/>
        </w:rPr>
      </w:pPr>
      <w:r w:rsidRPr="00911F05">
        <w:rPr>
          <w:sz w:val="28"/>
          <w:szCs w:val="24"/>
        </w:rPr>
        <w:t xml:space="preserve">Privacy </w:t>
      </w:r>
      <w:r w:rsidR="00FD7D34">
        <w:rPr>
          <w:sz w:val="28"/>
          <w:szCs w:val="24"/>
        </w:rPr>
        <w:t>s</w:t>
      </w:r>
      <w:r w:rsidRPr="00911F05">
        <w:rPr>
          <w:sz w:val="28"/>
          <w:szCs w:val="24"/>
        </w:rPr>
        <w:t>tatement</w:t>
      </w:r>
    </w:p>
    <w:p w14:paraId="47E388D6" w14:textId="32FABB15" w:rsidR="00A33E6D" w:rsidRPr="00911F05" w:rsidRDefault="00A33E6D" w:rsidP="00A33E6D">
      <w:r w:rsidRPr="00911F05">
        <w:t>The Northern Territory Fire and Emergency Service</w:t>
      </w:r>
      <w:r w:rsidR="00FD06BF">
        <w:t>s</w:t>
      </w:r>
      <w:r w:rsidRPr="00911F05">
        <w:t xml:space="preserve"> is committed to safeguarding the confidentiality and privacy of the information that it manages, uses and discloses in accordance with the Information Privacy Principles (IPP) in the </w:t>
      </w:r>
      <w:r w:rsidRPr="00911F05">
        <w:rPr>
          <w:i/>
          <w:iCs/>
        </w:rPr>
        <w:t>Information Act 2002</w:t>
      </w:r>
      <w:r w:rsidRPr="00911F05">
        <w:t xml:space="preserve">, and where applicable, with the Australian Privacy Principles (APP) in the </w:t>
      </w:r>
      <w:r w:rsidRPr="00911F05">
        <w:rPr>
          <w:i/>
          <w:iCs/>
        </w:rPr>
        <w:t>Privacy Act 1988</w:t>
      </w:r>
      <w:r w:rsidRPr="00911F05">
        <w:t xml:space="preserve"> (Cth).</w:t>
      </w:r>
    </w:p>
    <w:p w14:paraId="7F054EB5" w14:textId="71F0552F" w:rsidR="00A33E6D" w:rsidRPr="00911F05" w:rsidRDefault="00A33E6D" w:rsidP="00A33E6D">
      <w:pPr>
        <w:rPr>
          <w:i/>
          <w:iCs/>
        </w:rPr>
      </w:pPr>
      <w:r w:rsidRPr="00911F05">
        <w:rPr>
          <w:i/>
          <w:iCs/>
        </w:rPr>
        <w:t>The Northern Territory Fire and Emergency Service</w:t>
      </w:r>
      <w:r w:rsidR="00FD06BF">
        <w:rPr>
          <w:i/>
          <w:iCs/>
        </w:rPr>
        <w:t>s</w:t>
      </w:r>
      <w:r w:rsidRPr="00911F05">
        <w:rPr>
          <w:i/>
          <w:iCs/>
        </w:rPr>
        <w:t xml:space="preserve"> on behalf of the Northern Territory Government (NTG) advises information provided in this form may be collected by the NTG and used for internal purposes, such as advertising, in-house documents, promotional materials and social media. Other personal information described in this (application, or other type document as applicable) may be supplied to contractors or service providers engaged by the NTG to develop or produce advertising, publications or promotional materials, but will not be provided to any other person or organisation for purposes other than NTG advertising and promotions. You are entitled at any time to access and amend the information provided by you on this form. Should you not wish for your information to be used please state so on this (application, or other type document as applicable).</w:t>
      </w:r>
    </w:p>
    <w:p w14:paraId="09A97536" w14:textId="77777777" w:rsidR="00A33E6D" w:rsidRPr="00911F05" w:rsidRDefault="00A33E6D" w:rsidP="00A33E6D">
      <w:r w:rsidRPr="00911F05">
        <w:t>For more information about the Northern Territory’s privacy laws, please refer to the </w:t>
      </w:r>
      <w:hyperlink r:id="rId13" w:history="1">
        <w:r w:rsidRPr="00911F05">
          <w:rPr>
            <w:rStyle w:val="Hyperlink"/>
            <w:b/>
            <w:bCs/>
          </w:rPr>
          <w:t>Northern Territory Information Act 2002</w:t>
        </w:r>
      </w:hyperlink>
      <w:r w:rsidRPr="00911F05">
        <w:t> or the </w:t>
      </w:r>
      <w:hyperlink r:id="rId14" w:history="1">
        <w:r w:rsidRPr="00911F05">
          <w:rPr>
            <w:rStyle w:val="Hyperlink"/>
            <w:b/>
            <w:bCs/>
          </w:rPr>
          <w:t>Office of the Information Commissioner NT</w:t>
        </w:r>
      </w:hyperlink>
      <w:r w:rsidRPr="00911F05">
        <w:t>.</w:t>
      </w:r>
    </w:p>
    <w:p w14:paraId="45024B0B" w14:textId="77777777" w:rsidR="00A33E6D" w:rsidRPr="00F12D93" w:rsidRDefault="00A33E6D" w:rsidP="00A33E6D"/>
    <w:p w14:paraId="72A72299" w14:textId="77777777" w:rsidR="00A33E6D" w:rsidRDefault="00A33E6D" w:rsidP="00A33E6D">
      <w:pPr>
        <w:pStyle w:val="Subtitle0"/>
      </w:pPr>
    </w:p>
    <w:p w14:paraId="104C9163" w14:textId="77777777" w:rsidR="00A33E6D" w:rsidRDefault="00A33E6D" w:rsidP="00A33E6D">
      <w:pPr>
        <w:pStyle w:val="Subtitle0"/>
      </w:pPr>
    </w:p>
    <w:p w14:paraId="64722C40" w14:textId="77777777" w:rsidR="00A33E6D" w:rsidRDefault="00A33E6D" w:rsidP="00A33E6D">
      <w:pPr>
        <w:pStyle w:val="Subtitle0"/>
      </w:pPr>
    </w:p>
    <w:p w14:paraId="0B187051" w14:textId="77777777" w:rsidR="00A33E6D" w:rsidRDefault="00A33E6D" w:rsidP="00A33E6D">
      <w:pPr>
        <w:pStyle w:val="Subtitle0"/>
      </w:pPr>
    </w:p>
    <w:p w14:paraId="43997777" w14:textId="77777777" w:rsidR="00A33E6D" w:rsidRDefault="00A33E6D" w:rsidP="00A33E6D">
      <w:pPr>
        <w:pStyle w:val="Subtitle0"/>
      </w:pPr>
    </w:p>
    <w:p w14:paraId="0F09CD6F" w14:textId="77777777" w:rsidR="00A33E6D" w:rsidRPr="00385E3E" w:rsidRDefault="00A33E6D" w:rsidP="00F936B1"/>
    <w:sectPr w:rsidR="00A33E6D" w:rsidRPr="00385E3E" w:rsidSect="005B30F5">
      <w:headerReference w:type="default" r:id="rId15"/>
      <w:footerReference w:type="even" r:id="rId16"/>
      <w:footerReference w:type="default" r:id="rId17"/>
      <w:footerReference w:type="first" r:id="rId18"/>
      <w:pgSz w:w="11906" w:h="16838" w:code="9"/>
      <w:pgMar w:top="1772" w:right="794" w:bottom="794" w:left="794" w:header="794"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C6F4" w14:textId="77777777" w:rsidR="001B1F06" w:rsidRDefault="001B1F06" w:rsidP="007332FF">
      <w:r>
        <w:separator/>
      </w:r>
    </w:p>
  </w:endnote>
  <w:endnote w:type="continuationSeparator" w:id="0">
    <w:p w14:paraId="29180DD3" w14:textId="77777777" w:rsidR="001B1F06" w:rsidRDefault="001B1F0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9910053"/>
      <w:docPartObj>
        <w:docPartGallery w:val="Page Numbers (Bottom of Page)"/>
        <w:docPartUnique/>
      </w:docPartObj>
    </w:sdtPr>
    <w:sdtContent>
      <w:p w14:paraId="34A853E7" w14:textId="0D6079BE" w:rsidR="00856E44" w:rsidRDefault="00856E44" w:rsidP="00C15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82FEE" w14:textId="77777777" w:rsidR="00856E44" w:rsidRDefault="00856E44" w:rsidP="00856E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90DC" w14:textId="77777777" w:rsidR="00884F5A" w:rsidRDefault="00884F5A" w:rsidP="00884F5A">
    <w:pPr>
      <w:spacing w:after="0"/>
      <w:rPr>
        <w:rStyle w:val="PageNumber"/>
        <w:b/>
      </w:rPr>
    </w:pPr>
    <w:r>
      <w:rPr>
        <w:rStyle w:val="PageNumber"/>
      </w:rPr>
      <w:t>NT Fire and Emergency Services</w:t>
    </w:r>
  </w:p>
  <w:p w14:paraId="2DDE3851" w14:textId="36268C29" w:rsidR="00884F5A" w:rsidRPr="00CE6614" w:rsidRDefault="00130D79" w:rsidP="00884F5A">
    <w:pPr>
      <w:spacing w:after="0"/>
      <w:rPr>
        <w:rStyle w:val="PageNumber"/>
      </w:rPr>
    </w:pPr>
    <w:r>
      <w:rPr>
        <w:rStyle w:val="PageNumber"/>
      </w:rPr>
      <w:t>November</w:t>
    </w:r>
    <w:r w:rsidR="00A33E6D">
      <w:rPr>
        <w:rStyle w:val="PageNumber"/>
      </w:rPr>
      <w:t xml:space="preserve"> </w:t>
    </w:r>
    <w:r w:rsidR="001056AE">
      <w:rPr>
        <w:rStyle w:val="PageNumber"/>
      </w:rPr>
      <w:t>2025</w:t>
    </w:r>
    <w:r w:rsidR="00884F5A" w:rsidRPr="00CE6614">
      <w:rPr>
        <w:rStyle w:val="PageNumber"/>
      </w:rPr>
      <w:t xml:space="preserve"> </w:t>
    </w:r>
  </w:p>
  <w:p w14:paraId="24A8EDC9" w14:textId="41234096" w:rsidR="00CA36A0" w:rsidRPr="00177F73" w:rsidRDefault="00884F5A" w:rsidP="00884F5A">
    <w:pPr>
      <w:pStyle w:val="Footer"/>
      <w:ind w:right="360"/>
      <w:rPr>
        <w:rStyle w:val="Hidden"/>
        <w:color w:val="auto"/>
        <w:sz w:val="22"/>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rPr>
      <w:t>1</w:t>
    </w:r>
    <w:r w:rsidRPr="00AC448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B8CD" w14:textId="1A9082B2" w:rsidR="00287F67" w:rsidRPr="0019257B" w:rsidRDefault="004A1693" w:rsidP="00287F67">
    <w:pPr>
      <w:pStyle w:val="Footer"/>
    </w:pPr>
    <w:r>
      <w:rPr>
        <w:noProof/>
      </w:rPr>
      <mc:AlternateContent>
        <mc:Choice Requires="wps">
          <w:drawing>
            <wp:anchor distT="0" distB="0" distL="114300" distR="114300" simplePos="0" relativeHeight="251671552" behindDoc="1" locked="0" layoutInCell="1" allowOverlap="1" wp14:anchorId="34F2A23C" wp14:editId="5CADEAE8">
              <wp:simplePos x="0" y="0"/>
              <wp:positionH relativeFrom="page">
                <wp:align>left</wp:align>
              </wp:positionH>
              <wp:positionV relativeFrom="paragraph">
                <wp:posOffset>215265</wp:posOffset>
              </wp:positionV>
              <wp:extent cx="7546975" cy="639990"/>
              <wp:effectExtent l="0" t="0" r="0" b="8255"/>
              <wp:wrapNone/>
              <wp:docPr id="2126986039" name="Rectangle 2"/>
              <wp:cNvGraphicFramePr/>
              <a:graphic xmlns:a="http://schemas.openxmlformats.org/drawingml/2006/main">
                <a:graphicData uri="http://schemas.microsoft.com/office/word/2010/wordprocessingShape">
                  <wps:wsp>
                    <wps:cNvSpPr/>
                    <wps:spPr>
                      <a:xfrm>
                        <a:off x="0" y="0"/>
                        <a:ext cx="7546975" cy="639990"/>
                      </a:xfrm>
                      <a:prstGeom prst="rect">
                        <a:avLst/>
                      </a:prstGeom>
                      <a:solidFill>
                        <a:srgbClr val="00146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F46BB1" id="Rectangle 2" o:spid="_x0000_s1026" style="position:absolute;margin-left:0;margin-top:16.95pt;width:594.25pt;height:50.4pt;z-index:-25164492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" fillcolor="#001464" stroked="f" strokeweight="2pt">
              <w10:wrap anchorx="page"/>
            </v:rect>
          </w:pict>
        </mc:Fallback>
      </mc:AlternateContent>
    </w:r>
  </w:p>
  <w:p w14:paraId="6F553290" w14:textId="77777777" w:rsidR="0089368E" w:rsidRPr="00287F67" w:rsidRDefault="006F28E9" w:rsidP="00287F67">
    <w:pPr>
      <w:pStyle w:val="Footer"/>
      <w:rPr>
        <w:rStyle w:val="Hidden"/>
        <w:color w:val="auto"/>
        <w:sz w:val="22"/>
      </w:rPr>
    </w:pPr>
    <w:r>
      <w:rPr>
        <w:noProof/>
      </w:rPr>
      <mc:AlternateContent>
        <mc:Choice Requires="wps">
          <w:drawing>
            <wp:anchor distT="0" distB="0" distL="114300" distR="114300" simplePos="0" relativeHeight="251662336" behindDoc="0" locked="0" layoutInCell="1" allowOverlap="1" wp14:anchorId="1A333B9C" wp14:editId="3A82A1F2">
              <wp:simplePos x="0" y="0"/>
              <wp:positionH relativeFrom="column">
                <wp:posOffset>-358775</wp:posOffset>
              </wp:positionH>
              <wp:positionV relativeFrom="paragraph">
                <wp:posOffset>207010</wp:posOffset>
              </wp:positionV>
              <wp:extent cx="7297420" cy="422275"/>
              <wp:effectExtent l="0" t="0" r="0" b="0"/>
              <wp:wrapNone/>
              <wp:docPr id="101735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97420" cy="422275"/>
                      </a:xfrm>
                      <a:prstGeom prst="rect">
                        <a:avLst/>
                      </a:prstGeom>
                      <a:noFill/>
                      <a:ln w="9525">
                        <a:noFill/>
                        <a:miter lim="800000"/>
                        <a:headEnd/>
                        <a:tailEnd/>
                      </a:ln>
                    </wps:spPr>
                    <wps:txbx>
                      <w:txbxContent>
                        <w:tbl>
                          <w:tblPr>
                            <w:tblW w:w="11766" w:type="dxa"/>
                            <w:tblInd w:w="-147" w:type="dxa"/>
                            <w:tblLook w:val="04A0" w:firstRow="1" w:lastRow="0" w:firstColumn="1" w:lastColumn="0" w:noHBand="0" w:noVBand="1"/>
                          </w:tblPr>
                          <w:tblGrid>
                            <w:gridCol w:w="9928"/>
                            <w:gridCol w:w="1838"/>
                          </w:tblGrid>
                          <w:tr w:rsidR="00287F67" w:rsidRPr="00287F67" w14:paraId="3DC2F2E0" w14:textId="77777777" w:rsidTr="007A190C">
                            <w:tc>
                              <w:tcPr>
                                <w:tcW w:w="9928" w:type="dxa"/>
                              </w:tcPr>
                              <w:p w14:paraId="28223E4F" w14:textId="77777777" w:rsidR="00287F67" w:rsidRPr="004F1D07" w:rsidRDefault="00287F67" w:rsidP="00553E00">
                                <w:pPr>
                                  <w:rPr>
                                    <w:rFonts w:ascii="Century Gothic" w:hAnsi="Century Gothic" w:cs="Arial"/>
                                    <w:color w:val="FFFFFF"/>
                                    <w:sz w:val="18"/>
                                    <w:szCs w:val="18"/>
                                  </w:rPr>
                                </w:pPr>
                                <w:r w:rsidRPr="004F1D07">
                                  <w:rPr>
                                    <w:rStyle w:val="PageNumber"/>
                                    <w:color w:val="FFFFFF"/>
                                    <w:sz w:val="18"/>
                                    <w:szCs w:val="18"/>
                                  </w:rPr>
                                  <w:t xml:space="preserve">Version # | </w:t>
                                </w:r>
                                <w:r w:rsidR="00177F73" w:rsidRPr="004F1D07">
                                  <w:rPr>
                                    <w:color w:val="FFFFFF"/>
                                    <w:sz w:val="18"/>
                                    <w:szCs w:val="18"/>
                                  </w:rPr>
                                  <w:t>&lt;Date Month Year&gt;</w:t>
                                </w:r>
                              </w:p>
                              <w:p w14:paraId="44BD157F" w14:textId="77777777" w:rsidR="00287F67" w:rsidRPr="007A190C" w:rsidRDefault="00287F67" w:rsidP="00B67800">
                                <w:pPr>
                                  <w:rPr>
                                    <w:rFonts w:ascii="Century Gothic" w:hAnsi="Century Gothic" w:cs="Arial"/>
                                    <w:color w:val="FFFFFF"/>
                                  </w:rPr>
                                </w:pPr>
                              </w:p>
                            </w:tc>
                            <w:tc>
                              <w:tcPr>
                                <w:tcW w:w="1838" w:type="dxa"/>
                              </w:tcPr>
                              <w:p w14:paraId="24EE76D7" w14:textId="77777777" w:rsidR="00287F67" w:rsidRPr="007A190C" w:rsidRDefault="00287F67" w:rsidP="00553E00">
                                <w:pPr>
                                  <w:rPr>
                                    <w:rFonts w:ascii="Century Gothic" w:hAnsi="Century Gothic" w:cs="Arial"/>
                                    <w:color w:val="FFFFFF"/>
                                  </w:rPr>
                                </w:pPr>
                                <w:r w:rsidRPr="007A190C">
                                  <w:rPr>
                                    <w:rStyle w:val="PageNumber"/>
                                    <w:rFonts w:cs="Arial"/>
                                    <w:color w:val="FFFFFF"/>
                                  </w:rPr>
                                  <w:t xml:space="preserve">PAGE </w:t>
                                </w:r>
                                <w:r w:rsidRPr="007A190C">
                                  <w:rPr>
                                    <w:rStyle w:val="PageNumber"/>
                                    <w:rFonts w:cs="Arial"/>
                                    <w:color w:val="FFFFFF"/>
                                  </w:rPr>
                                  <w:fldChar w:fldCharType="begin"/>
                                </w:r>
                                <w:r w:rsidRPr="007A190C">
                                  <w:rPr>
                                    <w:rStyle w:val="PageNumber"/>
                                    <w:rFonts w:cs="Arial"/>
                                    <w:color w:val="FFFFFF"/>
                                  </w:rPr>
                                  <w:instrText xml:space="preserve"> PAGE  \* Arabic  \* MERGEFORMAT </w:instrText>
                                </w:r>
                                <w:r w:rsidRPr="007A190C">
                                  <w:rPr>
                                    <w:rStyle w:val="PageNumber"/>
                                    <w:rFonts w:cs="Arial"/>
                                    <w:color w:val="FFFFFF"/>
                                  </w:rPr>
                                  <w:fldChar w:fldCharType="separate"/>
                                </w:r>
                                <w:r w:rsidR="0095777C">
                                  <w:rPr>
                                    <w:rStyle w:val="PageNumber"/>
                                    <w:rFonts w:cs="Arial"/>
                                    <w:noProof/>
                                    <w:color w:val="FFFFFF"/>
                                  </w:rPr>
                                  <w:t>1</w:t>
                                </w:r>
                                <w:r w:rsidRPr="007A190C">
                                  <w:rPr>
                                    <w:rStyle w:val="PageNumber"/>
                                    <w:rFonts w:cs="Arial"/>
                                    <w:color w:val="FFFFFF"/>
                                  </w:rPr>
                                  <w:fldChar w:fldCharType="end"/>
                                </w:r>
                                <w:r w:rsidRPr="007A190C">
                                  <w:rPr>
                                    <w:rStyle w:val="PageNumber"/>
                                    <w:rFonts w:cs="Arial"/>
                                    <w:color w:val="FFFFFF"/>
                                  </w:rPr>
                                  <w:t xml:space="preserve"> OF </w:t>
                                </w:r>
                                <w:r w:rsidRPr="007A190C">
                                  <w:rPr>
                                    <w:rStyle w:val="PageNumber"/>
                                    <w:rFonts w:cs="Arial"/>
                                    <w:color w:val="FFFFFF"/>
                                  </w:rPr>
                                  <w:fldChar w:fldCharType="begin"/>
                                </w:r>
                                <w:r w:rsidRPr="007A190C">
                                  <w:rPr>
                                    <w:rStyle w:val="PageNumber"/>
                                    <w:rFonts w:cs="Arial"/>
                                    <w:color w:val="FFFFFF"/>
                                  </w:rPr>
                                  <w:instrText xml:space="preserve"> NUMPAGES  \* Arabic  \* MERGEFORMAT </w:instrText>
                                </w:r>
                                <w:r w:rsidRPr="007A190C">
                                  <w:rPr>
                                    <w:rStyle w:val="PageNumber"/>
                                    <w:rFonts w:cs="Arial"/>
                                    <w:color w:val="FFFFFF"/>
                                  </w:rPr>
                                  <w:fldChar w:fldCharType="separate"/>
                                </w:r>
                                <w:r w:rsidR="0095777C">
                                  <w:rPr>
                                    <w:rStyle w:val="PageNumber"/>
                                    <w:rFonts w:cs="Arial"/>
                                    <w:noProof/>
                                    <w:color w:val="FFFFFF"/>
                                  </w:rPr>
                                  <w:t>1</w:t>
                                </w:r>
                                <w:r w:rsidRPr="007A190C">
                                  <w:rPr>
                                    <w:rStyle w:val="PageNumber"/>
                                    <w:rFonts w:cs="Arial"/>
                                    <w:color w:val="FFFFFF"/>
                                  </w:rPr>
                                  <w:fldChar w:fldCharType="end"/>
                                </w:r>
                              </w:p>
                              <w:p w14:paraId="6B51D771" w14:textId="77777777" w:rsidR="00287F67" w:rsidRPr="007A190C" w:rsidRDefault="00287F67" w:rsidP="00B67800">
                                <w:pPr>
                                  <w:rPr>
                                    <w:rFonts w:ascii="Century Gothic" w:hAnsi="Century Gothic" w:cs="Arial"/>
                                    <w:color w:val="FFFFFF"/>
                                  </w:rPr>
                                </w:pPr>
                              </w:p>
                            </w:tc>
                          </w:tr>
                        </w:tbl>
                        <w:p w14:paraId="7AEC59B5" w14:textId="77777777" w:rsidR="00287F67" w:rsidRPr="007A190C" w:rsidRDefault="00287F67" w:rsidP="00287F67">
                          <w:pPr>
                            <w:rPr>
                              <w:rFonts w:ascii="Century Gothic" w:hAnsi="Century Gothic" w:cs="Arial"/>
                              <w:color w:val="FFFFFF"/>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A333B9C" id="_x0000_t202" coordsize="21600,21600" o:spt="202" path="m,l,21600r21600,l21600,xe">
              <v:stroke joinstyle="miter"/>
              <v:path gradientshapeok="t" o:connecttype="rect"/>
            </v:shapetype>
            <v:shape id="Text Box 2" o:spid="_x0000_s1026" type="#_x0000_t202" style="position:absolute;margin-left:-28.25pt;margin-top:16.3pt;width:574.6pt;height:3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" filled="f" stroked="f">
              <v:textbox>
                <w:txbxContent>
                  <w:tbl>
                    <w:tblPr>
                      <w:tblW w:w="11766" w:type="dxa"/>
                      <w:tblInd w:w="-147" w:type="dxa"/>
                      <w:tblLook w:val="04A0" w:firstRow="1" w:lastRow="0" w:firstColumn="1" w:lastColumn="0" w:noHBand="0" w:noVBand="1"/>
                    </w:tblPr>
                    <w:tblGrid>
                      <w:gridCol w:w="9928"/>
                      <w:gridCol w:w="1838"/>
                    </w:tblGrid>
                    <w:tr w:rsidR="00287F67" w:rsidRPr="00287F67" w14:paraId="3DC2F2E0" w14:textId="77777777" w:rsidTr="007A190C">
                      <w:tc>
                        <w:tcPr>
                          <w:tcW w:w="9928" w:type="dxa"/>
                          <w:shd w:val="clear" w:color="auto" w:fill="auto"/>
                        </w:tcPr>
                        <w:p w14:paraId="28223E4F" w14:textId="77777777" w:rsidR="00287F67" w:rsidRPr="004F1D07" w:rsidRDefault="00287F67" w:rsidP="00553E00">
                          <w:pPr>
                            <w:rPr>
                              <w:rFonts w:ascii="Century Gothic" w:hAnsi="Century Gothic" w:cs="Arial"/>
                              <w:color w:val="FFFFFF"/>
                              <w:sz w:val="18"/>
                              <w:szCs w:val="18"/>
                            </w:rPr>
                          </w:pPr>
                          <w:r w:rsidRPr="004F1D07">
                            <w:rPr>
                              <w:rStyle w:val="PageNumber"/>
                              <w:color w:val="FFFFFF"/>
                              <w:sz w:val="18"/>
                              <w:szCs w:val="18"/>
                            </w:rPr>
                            <w:t xml:space="preserve">Version # | </w:t>
                          </w:r>
                          <w:r w:rsidR="00177F73" w:rsidRPr="004F1D07">
                            <w:rPr>
                              <w:color w:val="FFFFFF"/>
                              <w:sz w:val="18"/>
                              <w:szCs w:val="18"/>
                            </w:rPr>
                            <w:t>&lt;Date Month Year&gt;</w:t>
                          </w:r>
                        </w:p>
                        <w:p w14:paraId="44BD157F" w14:textId="77777777" w:rsidR="00287F67" w:rsidRPr="007A190C" w:rsidRDefault="00287F67" w:rsidP="00B67800">
                          <w:pPr>
                            <w:rPr>
                              <w:rFonts w:ascii="Century Gothic" w:hAnsi="Century Gothic" w:cs="Arial"/>
                              <w:color w:val="FFFFFF"/>
                            </w:rPr>
                          </w:pPr>
                        </w:p>
                      </w:tc>
                      <w:tc>
                        <w:tcPr>
                          <w:tcW w:w="1838" w:type="dxa"/>
                          <w:shd w:val="clear" w:color="auto" w:fill="auto"/>
                        </w:tcPr>
                        <w:p w14:paraId="24EE76D7" w14:textId="77777777" w:rsidR="00287F67" w:rsidRPr="007A190C" w:rsidRDefault="00287F67" w:rsidP="00553E00">
                          <w:pPr>
                            <w:rPr>
                              <w:rFonts w:ascii="Century Gothic" w:hAnsi="Century Gothic" w:cs="Arial"/>
                              <w:color w:val="FFFFFF"/>
                            </w:rPr>
                          </w:pPr>
                          <w:r w:rsidRPr="007A190C">
                            <w:rPr>
                              <w:rStyle w:val="PageNumber"/>
                              <w:rFonts w:cs="Arial"/>
                              <w:color w:val="FFFFFF"/>
                            </w:rPr>
                            <w:t xml:space="preserve">PAGE </w:t>
                          </w:r>
                          <w:r w:rsidRPr="007A190C">
                            <w:rPr>
                              <w:rStyle w:val="PageNumber"/>
                              <w:rFonts w:cs="Arial"/>
                              <w:color w:val="FFFFFF"/>
                            </w:rPr>
                            <w:fldChar w:fldCharType="begin"/>
                          </w:r>
                          <w:r w:rsidRPr="007A190C">
                            <w:rPr>
                              <w:rStyle w:val="PageNumber"/>
                              <w:rFonts w:cs="Arial"/>
                              <w:color w:val="FFFFFF"/>
                            </w:rPr>
                            <w:instrText xml:space="preserve"> PAGE  \* Arabic  \* MERGEFORMAT </w:instrText>
                          </w:r>
                          <w:r w:rsidRPr="007A190C">
                            <w:rPr>
                              <w:rStyle w:val="PageNumber"/>
                              <w:rFonts w:cs="Arial"/>
                              <w:color w:val="FFFFFF"/>
                            </w:rPr>
                            <w:fldChar w:fldCharType="separate"/>
                          </w:r>
                          <w:r w:rsidR="0095777C">
                            <w:rPr>
                              <w:rStyle w:val="PageNumber"/>
                              <w:rFonts w:cs="Arial"/>
                              <w:noProof/>
                              <w:color w:val="FFFFFF"/>
                            </w:rPr>
                            <w:t>1</w:t>
                          </w:r>
                          <w:r w:rsidRPr="007A190C">
                            <w:rPr>
                              <w:rStyle w:val="PageNumber"/>
                              <w:rFonts w:cs="Arial"/>
                              <w:color w:val="FFFFFF"/>
                            </w:rPr>
                            <w:fldChar w:fldCharType="end"/>
                          </w:r>
                          <w:r w:rsidRPr="007A190C">
                            <w:rPr>
                              <w:rStyle w:val="PageNumber"/>
                              <w:rFonts w:cs="Arial"/>
                              <w:color w:val="FFFFFF"/>
                            </w:rPr>
                            <w:t xml:space="preserve"> OF </w:t>
                          </w:r>
                          <w:r w:rsidRPr="007A190C">
                            <w:rPr>
                              <w:rStyle w:val="PageNumber"/>
                              <w:rFonts w:cs="Arial"/>
                              <w:color w:val="FFFFFF"/>
                            </w:rPr>
                            <w:fldChar w:fldCharType="begin"/>
                          </w:r>
                          <w:r w:rsidRPr="007A190C">
                            <w:rPr>
                              <w:rStyle w:val="PageNumber"/>
                              <w:rFonts w:cs="Arial"/>
                              <w:color w:val="FFFFFF"/>
                            </w:rPr>
                            <w:instrText xml:space="preserve"> NUMPAGES  \* Arabic  \* MERGEFORMAT </w:instrText>
                          </w:r>
                          <w:r w:rsidRPr="007A190C">
                            <w:rPr>
                              <w:rStyle w:val="PageNumber"/>
                              <w:rFonts w:cs="Arial"/>
                              <w:color w:val="FFFFFF"/>
                            </w:rPr>
                            <w:fldChar w:fldCharType="separate"/>
                          </w:r>
                          <w:r w:rsidR="0095777C">
                            <w:rPr>
                              <w:rStyle w:val="PageNumber"/>
                              <w:rFonts w:cs="Arial"/>
                              <w:noProof/>
                              <w:color w:val="FFFFFF"/>
                            </w:rPr>
                            <w:t>1</w:t>
                          </w:r>
                          <w:r w:rsidRPr="007A190C">
                            <w:rPr>
                              <w:rStyle w:val="PageNumber"/>
                              <w:rFonts w:cs="Arial"/>
                              <w:color w:val="FFFFFF"/>
                            </w:rPr>
                            <w:fldChar w:fldCharType="end"/>
                          </w:r>
                        </w:p>
                        <w:p w14:paraId="6B51D771" w14:textId="77777777" w:rsidR="00287F67" w:rsidRPr="007A190C" w:rsidRDefault="00287F67" w:rsidP="00B67800">
                          <w:pPr>
                            <w:rPr>
                              <w:rFonts w:ascii="Century Gothic" w:hAnsi="Century Gothic" w:cs="Arial"/>
                              <w:color w:val="FFFFFF"/>
                            </w:rPr>
                          </w:pPr>
                        </w:p>
                      </w:tc>
                    </w:tr>
                  </w:tbl>
                  <w:p w14:paraId="7AEC59B5" w14:textId="77777777" w:rsidR="00287F67" w:rsidRPr="007A190C" w:rsidRDefault="00287F67" w:rsidP="00287F67">
                    <w:pPr>
                      <w:rPr>
                        <w:rFonts w:ascii="Century Gothic" w:hAnsi="Century Gothic" w:cs="Arial"/>
                        <w:color w:val="FFFFFF"/>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A77E" w14:textId="77777777" w:rsidR="001B1F06" w:rsidRDefault="001B1F06" w:rsidP="007332FF">
      <w:r>
        <w:separator/>
      </w:r>
    </w:p>
  </w:footnote>
  <w:footnote w:type="continuationSeparator" w:id="0">
    <w:p w14:paraId="64FFCF5F" w14:textId="77777777" w:rsidR="001B1F06" w:rsidRDefault="001B1F0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48E9" w14:textId="52AD4064" w:rsidR="00983000" w:rsidRPr="005B30F5" w:rsidRDefault="00B005A1" w:rsidP="005B30F5">
    <w:pPr>
      <w:pStyle w:val="Header"/>
    </w:pPr>
    <w:r>
      <w:rPr>
        <w:noProof/>
      </w:rPr>
      <w:drawing>
        <wp:anchor distT="0" distB="0" distL="114300" distR="114300" simplePos="0" relativeHeight="251672576" behindDoc="1" locked="0" layoutInCell="1" allowOverlap="1" wp14:anchorId="2F1B9770" wp14:editId="08796E70">
          <wp:simplePos x="0" y="0"/>
          <wp:positionH relativeFrom="page">
            <wp:posOffset>0</wp:posOffset>
          </wp:positionH>
          <wp:positionV relativeFrom="paragraph">
            <wp:posOffset>-494665</wp:posOffset>
          </wp:positionV>
          <wp:extent cx="7545705" cy="800100"/>
          <wp:effectExtent l="0" t="0" r="0" b="0"/>
          <wp:wrapTight wrapText="bothSides">
            <wp:wrapPolygon edited="0">
              <wp:start x="0" y="0"/>
              <wp:lineTo x="0" y="21086"/>
              <wp:lineTo x="21540" y="21086"/>
              <wp:lineTo x="21540" y="0"/>
              <wp:lineTo x="0" y="0"/>
            </wp:wrapPolygon>
          </wp:wrapTight>
          <wp:docPr id="1883438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E54"/>
    <w:multiLevelType w:val="hybridMultilevel"/>
    <w:tmpl w:val="589248EC"/>
    <w:lvl w:ilvl="0" w:tplc="BF2451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F42E1"/>
    <w:multiLevelType w:val="hybridMultilevel"/>
    <w:tmpl w:val="3344FE10"/>
    <w:lvl w:ilvl="0" w:tplc="34809B1E">
      <w:start w:val="1"/>
      <w:numFmt w:val="decimal"/>
      <w:lvlText w:val="%1."/>
      <w:lvlJc w:val="left"/>
      <w:pPr>
        <w:ind w:left="720" w:hanging="360"/>
      </w:pPr>
      <w:rPr>
        <w:rFonts w:cs="Times New Roman" w:hint="default"/>
        <w:i w:val="0"/>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5F3B88"/>
    <w:multiLevelType w:val="hybridMultilevel"/>
    <w:tmpl w:val="FFA02544"/>
    <w:lvl w:ilvl="0" w:tplc="0C090001">
      <w:start w:val="1"/>
      <w:numFmt w:val="bullet"/>
      <w:lvlText w:val=""/>
      <w:lvlJc w:val="left"/>
      <w:pPr>
        <w:ind w:left="720" w:hanging="360"/>
      </w:pPr>
      <w:rPr>
        <w:rFonts w:ascii="Symbol" w:hAnsi="Symbol" w:hint="default"/>
        <w:i w:val="0"/>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0E254AC"/>
    <w:multiLevelType w:val="hybridMultilevel"/>
    <w:tmpl w:val="EE4C6D3A"/>
    <w:lvl w:ilvl="0" w:tplc="BF2451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0127E23"/>
    <w:multiLevelType w:val="hybridMultilevel"/>
    <w:tmpl w:val="B9E28F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69436AB"/>
    <w:multiLevelType w:val="hybridMultilevel"/>
    <w:tmpl w:val="E26CF3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B53DC6"/>
    <w:multiLevelType w:val="hybridMultilevel"/>
    <w:tmpl w:val="3A541280"/>
    <w:lvl w:ilvl="0" w:tplc="0C09000F">
      <w:start w:val="1"/>
      <w:numFmt w:val="decimal"/>
      <w:lvlText w:val="%1."/>
      <w:lvlJc w:val="left"/>
      <w:pPr>
        <w:ind w:left="720" w:hanging="360"/>
      </w:pPr>
      <w:rPr>
        <w:rFonts w:hint="default"/>
        <w:color w:val="FFFF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AF43A6A"/>
    <w:multiLevelType w:val="hybridMultilevel"/>
    <w:tmpl w:val="0BF8976A"/>
    <w:lvl w:ilvl="0" w:tplc="0C09000F">
      <w:start w:val="1"/>
      <w:numFmt w:val="decimal"/>
      <w:lvlText w:val="%1."/>
      <w:lvlJc w:val="left"/>
      <w:pPr>
        <w:ind w:left="720" w:hanging="360"/>
      </w:pPr>
      <w:rPr>
        <w:rFonts w:hint="default"/>
        <w:color w:val="FFFF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4F8741AA"/>
    <w:multiLevelType w:val="hybridMultilevel"/>
    <w:tmpl w:val="AD3C4D8A"/>
    <w:lvl w:ilvl="0" w:tplc="BF24513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FF53021"/>
    <w:multiLevelType w:val="hybridMultilevel"/>
    <w:tmpl w:val="D1F640B0"/>
    <w:lvl w:ilvl="0" w:tplc="BDFE588E">
      <w:start w:val="1"/>
      <w:numFmt w:val="decimal"/>
      <w:lvlText w:val="%1."/>
      <w:lvlJc w:val="left"/>
      <w:pPr>
        <w:ind w:left="720" w:hanging="360"/>
      </w:pPr>
      <w:rPr>
        <w:rFonts w:cs="Times New Roman" w:hint="default"/>
        <w:i w:val="0"/>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2903613"/>
    <w:multiLevelType w:val="hybridMultilevel"/>
    <w:tmpl w:val="E79863BE"/>
    <w:lvl w:ilvl="0" w:tplc="93B63620">
      <w:start w:val="1"/>
      <w:numFmt w:val="decimal"/>
      <w:lvlText w:val="%1."/>
      <w:lvlJc w:val="left"/>
      <w:pPr>
        <w:ind w:left="360" w:hanging="360"/>
      </w:pPr>
      <w:rPr>
        <w:rFonts w:cs="Times New Roman" w:hint="default"/>
        <w:i w:val="0"/>
        <w:color w:val="FFFFFF" w:themeColor="background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3842BC6"/>
    <w:multiLevelType w:val="multilevel"/>
    <w:tmpl w:val="0C78A7AC"/>
    <w:numStyleLink w:val="Tablebulletlist"/>
  </w:abstractNum>
  <w:abstractNum w:abstractNumId="3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6DA2CAE"/>
    <w:multiLevelType w:val="multilevel"/>
    <w:tmpl w:val="3E5E177A"/>
    <w:name w:val="NTG Table Bullet List332222222222222"/>
    <w:numStyleLink w:val="Tablenumberlist"/>
  </w:abstractNum>
  <w:abstractNum w:abstractNumId="39" w15:restartNumberingAfterBreak="0">
    <w:nsid w:val="583359D9"/>
    <w:multiLevelType w:val="multilevel"/>
    <w:tmpl w:val="3E5E177A"/>
    <w:name w:val="NTG Table Bullet List332222222"/>
    <w:numStyleLink w:val="Tablenumberlist"/>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D444259"/>
    <w:multiLevelType w:val="multilevel"/>
    <w:tmpl w:val="0C78A7AC"/>
    <w:name w:val="NTG Table Bullet List332222"/>
    <w:numStyleLink w:val="Tablebulletlist"/>
  </w:abstractNum>
  <w:abstractNum w:abstractNumId="42" w15:restartNumberingAfterBreak="0">
    <w:nsid w:val="5F9C25DE"/>
    <w:multiLevelType w:val="hybridMultilevel"/>
    <w:tmpl w:val="FA203508"/>
    <w:lvl w:ilvl="0" w:tplc="80885E0A">
      <w:start w:val="1"/>
      <w:numFmt w:val="decimal"/>
      <w:lvlText w:val="%1."/>
      <w:lvlJc w:val="left"/>
      <w:pPr>
        <w:ind w:left="360" w:hanging="360"/>
      </w:pPr>
      <w:rPr>
        <w:rFonts w:cs="Times New Roman" w:hint="default"/>
        <w:i w:val="0"/>
        <w:color w:val="FFFFFF" w:themeColor="background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536234B"/>
    <w:multiLevelType w:val="hybridMultilevel"/>
    <w:tmpl w:val="00C874D8"/>
    <w:lvl w:ilvl="0" w:tplc="98BE2FBC">
      <w:start w:val="1"/>
      <w:numFmt w:val="decimal"/>
      <w:lvlText w:val="%1."/>
      <w:lvlJc w:val="left"/>
      <w:pPr>
        <w:ind w:left="720" w:hanging="360"/>
      </w:pPr>
      <w:rPr>
        <w:rFonts w:hint="default"/>
        <w:color w:val="FFFF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7E04816"/>
    <w:multiLevelType w:val="hybridMultilevel"/>
    <w:tmpl w:val="826AB366"/>
    <w:lvl w:ilvl="0" w:tplc="BF2451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262556"/>
    <w:multiLevelType w:val="multilevel"/>
    <w:tmpl w:val="3E5E177A"/>
    <w:name w:val="NTG Table Bullet List3322222222222222"/>
    <w:numStyleLink w:val="Tablenumberlist"/>
  </w:abstractNum>
  <w:abstractNum w:abstractNumId="4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26143F2"/>
    <w:multiLevelType w:val="hybridMultilevel"/>
    <w:tmpl w:val="78F249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453664D"/>
    <w:multiLevelType w:val="multilevel"/>
    <w:tmpl w:val="0C78A7AC"/>
    <w:name w:val="NTG Table Bullet List3322222222222222222"/>
    <w:numStyleLink w:val="Tablebulletlist"/>
  </w:abstractNum>
  <w:abstractNum w:abstractNumId="49" w15:restartNumberingAfterBreak="0">
    <w:nsid w:val="76141D1E"/>
    <w:multiLevelType w:val="multilevel"/>
    <w:tmpl w:val="0C78A7AC"/>
    <w:name w:val="NTG Table Bullet List332222222222"/>
    <w:numStyleLink w:val="Tablebulletlist"/>
  </w:abstractNum>
  <w:abstractNum w:abstractNumId="50"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85449750">
    <w:abstractNumId w:val="25"/>
  </w:num>
  <w:num w:numId="2" w16cid:durableId="1368262741">
    <w:abstractNumId w:val="16"/>
  </w:num>
  <w:num w:numId="3" w16cid:durableId="1417478264">
    <w:abstractNumId w:val="51"/>
  </w:num>
  <w:num w:numId="4" w16cid:durableId="539434687">
    <w:abstractNumId w:val="31"/>
  </w:num>
  <w:num w:numId="5" w16cid:durableId="934558153">
    <w:abstractNumId w:val="21"/>
  </w:num>
  <w:num w:numId="6" w16cid:durableId="1826513328">
    <w:abstractNumId w:val="11"/>
  </w:num>
  <w:num w:numId="7" w16cid:durableId="1921673573">
    <w:abstractNumId w:val="36"/>
  </w:num>
  <w:num w:numId="8" w16cid:durableId="19480897">
    <w:abstractNumId w:val="20"/>
  </w:num>
  <w:num w:numId="9" w16cid:durableId="981884308">
    <w:abstractNumId w:val="50"/>
  </w:num>
  <w:num w:numId="10" w16cid:durableId="1215967317">
    <w:abstractNumId w:val="27"/>
  </w:num>
  <w:num w:numId="11" w16cid:durableId="957763260">
    <w:abstractNumId w:val="46"/>
  </w:num>
  <w:num w:numId="12" w16cid:durableId="1687251696">
    <w:abstractNumId w:val="43"/>
  </w:num>
  <w:num w:numId="13" w16cid:durableId="2051953124">
    <w:abstractNumId w:val="44"/>
  </w:num>
  <w:num w:numId="14" w16cid:durableId="1129666976">
    <w:abstractNumId w:val="30"/>
  </w:num>
  <w:num w:numId="15" w16cid:durableId="89357510">
    <w:abstractNumId w:val="28"/>
  </w:num>
  <w:num w:numId="16" w16cid:durableId="695279688">
    <w:abstractNumId w:val="17"/>
  </w:num>
  <w:num w:numId="17" w16cid:durableId="1427071587">
    <w:abstractNumId w:val="7"/>
  </w:num>
  <w:num w:numId="18" w16cid:durableId="1232158585">
    <w:abstractNumId w:val="33"/>
  </w:num>
  <w:num w:numId="19" w16cid:durableId="950237509">
    <w:abstractNumId w:val="47"/>
  </w:num>
  <w:num w:numId="20" w16cid:durableId="1642226897">
    <w:abstractNumId w:val="0"/>
  </w:num>
  <w:num w:numId="21" w16cid:durableId="701707426">
    <w:abstractNumId w:val="34"/>
  </w:num>
  <w:num w:numId="22" w16cid:durableId="1886671914">
    <w:abstractNumId w:val="1"/>
  </w:num>
  <w:num w:numId="23" w16cid:durableId="13728295">
    <w:abstractNumId w:val="2"/>
  </w:num>
  <w:num w:numId="24" w16cid:durableId="1733499932">
    <w:abstractNumId w:val="15"/>
  </w:num>
  <w:num w:numId="25" w16cid:durableId="1093207458">
    <w:abstractNumId w:val="42"/>
  </w:num>
  <w:num w:numId="26" w16cid:durableId="1806384023">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DF"/>
    <w:rsid w:val="00001DDF"/>
    <w:rsid w:val="0000322D"/>
    <w:rsid w:val="000063AE"/>
    <w:rsid w:val="00007670"/>
    <w:rsid w:val="00010665"/>
    <w:rsid w:val="00013289"/>
    <w:rsid w:val="000169EF"/>
    <w:rsid w:val="00020347"/>
    <w:rsid w:val="0002393A"/>
    <w:rsid w:val="00027DB8"/>
    <w:rsid w:val="00031A96"/>
    <w:rsid w:val="00040BF3"/>
    <w:rsid w:val="0004211C"/>
    <w:rsid w:val="00046C59"/>
    <w:rsid w:val="00051362"/>
    <w:rsid w:val="00051F45"/>
    <w:rsid w:val="00052953"/>
    <w:rsid w:val="0005341A"/>
    <w:rsid w:val="00056901"/>
    <w:rsid w:val="00056DEF"/>
    <w:rsid w:val="00056EDC"/>
    <w:rsid w:val="00057120"/>
    <w:rsid w:val="000626E7"/>
    <w:rsid w:val="0006635A"/>
    <w:rsid w:val="000720BE"/>
    <w:rsid w:val="0007259C"/>
    <w:rsid w:val="0007338E"/>
    <w:rsid w:val="00080202"/>
    <w:rsid w:val="00080DCD"/>
    <w:rsid w:val="00080E22"/>
    <w:rsid w:val="00082573"/>
    <w:rsid w:val="00082E34"/>
    <w:rsid w:val="000840A3"/>
    <w:rsid w:val="000849D4"/>
    <w:rsid w:val="00085062"/>
    <w:rsid w:val="00085A4A"/>
    <w:rsid w:val="00086A5F"/>
    <w:rsid w:val="000911EF"/>
    <w:rsid w:val="000962C5"/>
    <w:rsid w:val="00097865"/>
    <w:rsid w:val="000A0C64"/>
    <w:rsid w:val="000A3424"/>
    <w:rsid w:val="000A4317"/>
    <w:rsid w:val="000A559C"/>
    <w:rsid w:val="000B0076"/>
    <w:rsid w:val="000B1B7A"/>
    <w:rsid w:val="000B2CA1"/>
    <w:rsid w:val="000B7096"/>
    <w:rsid w:val="000C0257"/>
    <w:rsid w:val="000C23BA"/>
    <w:rsid w:val="000D1F29"/>
    <w:rsid w:val="000D4A49"/>
    <w:rsid w:val="000D633D"/>
    <w:rsid w:val="000D7A21"/>
    <w:rsid w:val="000E342B"/>
    <w:rsid w:val="000E3ED2"/>
    <w:rsid w:val="000E5DD2"/>
    <w:rsid w:val="000F2958"/>
    <w:rsid w:val="000F3850"/>
    <w:rsid w:val="000F604F"/>
    <w:rsid w:val="001006E4"/>
    <w:rsid w:val="00104E7F"/>
    <w:rsid w:val="001056AE"/>
    <w:rsid w:val="0010774B"/>
    <w:rsid w:val="001137EC"/>
    <w:rsid w:val="001152F5"/>
    <w:rsid w:val="00117743"/>
    <w:rsid w:val="00117F5B"/>
    <w:rsid w:val="00130D79"/>
    <w:rsid w:val="00132658"/>
    <w:rsid w:val="001343E2"/>
    <w:rsid w:val="0013765F"/>
    <w:rsid w:val="00143225"/>
    <w:rsid w:val="00144B41"/>
    <w:rsid w:val="00150DC0"/>
    <w:rsid w:val="00156CD4"/>
    <w:rsid w:val="0016153B"/>
    <w:rsid w:val="00162207"/>
    <w:rsid w:val="00164A3E"/>
    <w:rsid w:val="00166FF6"/>
    <w:rsid w:val="00174E44"/>
    <w:rsid w:val="00176123"/>
    <w:rsid w:val="00177F73"/>
    <w:rsid w:val="00181043"/>
    <w:rsid w:val="00181620"/>
    <w:rsid w:val="001827F3"/>
    <w:rsid w:val="00187130"/>
    <w:rsid w:val="00195087"/>
    <w:rsid w:val="001957AD"/>
    <w:rsid w:val="00196F8E"/>
    <w:rsid w:val="001A0EFC"/>
    <w:rsid w:val="001A2B7F"/>
    <w:rsid w:val="001A2D49"/>
    <w:rsid w:val="001A3AFD"/>
    <w:rsid w:val="001A496C"/>
    <w:rsid w:val="001A576A"/>
    <w:rsid w:val="001A744B"/>
    <w:rsid w:val="001B1F06"/>
    <w:rsid w:val="001B28DA"/>
    <w:rsid w:val="001B2B6C"/>
    <w:rsid w:val="001B3D22"/>
    <w:rsid w:val="001C263A"/>
    <w:rsid w:val="001D01C4"/>
    <w:rsid w:val="001D373A"/>
    <w:rsid w:val="001D4DA9"/>
    <w:rsid w:val="001D4F99"/>
    <w:rsid w:val="001D52B0"/>
    <w:rsid w:val="001D5A18"/>
    <w:rsid w:val="001D7C37"/>
    <w:rsid w:val="001D7CA4"/>
    <w:rsid w:val="001E057F"/>
    <w:rsid w:val="001E14EB"/>
    <w:rsid w:val="001F0658"/>
    <w:rsid w:val="001F59E6"/>
    <w:rsid w:val="0020206C"/>
    <w:rsid w:val="00202D7E"/>
    <w:rsid w:val="00203EE3"/>
    <w:rsid w:val="00203F1C"/>
    <w:rsid w:val="002044FA"/>
    <w:rsid w:val="00205ED5"/>
    <w:rsid w:val="00206936"/>
    <w:rsid w:val="00206C6F"/>
    <w:rsid w:val="00206FBD"/>
    <w:rsid w:val="00207746"/>
    <w:rsid w:val="002125DF"/>
    <w:rsid w:val="00215249"/>
    <w:rsid w:val="002267DC"/>
    <w:rsid w:val="00230031"/>
    <w:rsid w:val="002311BB"/>
    <w:rsid w:val="0023183A"/>
    <w:rsid w:val="00234CDF"/>
    <w:rsid w:val="00235C01"/>
    <w:rsid w:val="002361E2"/>
    <w:rsid w:val="00247343"/>
    <w:rsid w:val="00250D0C"/>
    <w:rsid w:val="00257AB7"/>
    <w:rsid w:val="002645D5"/>
    <w:rsid w:val="0026532D"/>
    <w:rsid w:val="00265C56"/>
    <w:rsid w:val="002663BB"/>
    <w:rsid w:val="002716CD"/>
    <w:rsid w:val="00273E5B"/>
    <w:rsid w:val="00274D4B"/>
    <w:rsid w:val="00274ED4"/>
    <w:rsid w:val="002806F5"/>
    <w:rsid w:val="00281577"/>
    <w:rsid w:val="002860D0"/>
    <w:rsid w:val="00287F67"/>
    <w:rsid w:val="002926BC"/>
    <w:rsid w:val="00293A72"/>
    <w:rsid w:val="002A0160"/>
    <w:rsid w:val="002A30C3"/>
    <w:rsid w:val="002A36FD"/>
    <w:rsid w:val="002A6F6A"/>
    <w:rsid w:val="002A7712"/>
    <w:rsid w:val="002B02A6"/>
    <w:rsid w:val="002B38F7"/>
    <w:rsid w:val="002B4F50"/>
    <w:rsid w:val="002B5591"/>
    <w:rsid w:val="002B6AA4"/>
    <w:rsid w:val="002C0BEF"/>
    <w:rsid w:val="002C1FE9"/>
    <w:rsid w:val="002C21A2"/>
    <w:rsid w:val="002C375D"/>
    <w:rsid w:val="002C7754"/>
    <w:rsid w:val="002D3A57"/>
    <w:rsid w:val="002D7D05"/>
    <w:rsid w:val="002E20C8"/>
    <w:rsid w:val="002E4290"/>
    <w:rsid w:val="002E66A6"/>
    <w:rsid w:val="002E681B"/>
    <w:rsid w:val="002F0DB1"/>
    <w:rsid w:val="002F2730"/>
    <w:rsid w:val="002F2885"/>
    <w:rsid w:val="002F45A1"/>
    <w:rsid w:val="0030203D"/>
    <w:rsid w:val="003037F9"/>
    <w:rsid w:val="0030583E"/>
    <w:rsid w:val="00307FE1"/>
    <w:rsid w:val="003164BA"/>
    <w:rsid w:val="00317745"/>
    <w:rsid w:val="0032013E"/>
    <w:rsid w:val="0032395D"/>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5E3E"/>
    <w:rsid w:val="00387DB7"/>
    <w:rsid w:val="00390862"/>
    <w:rsid w:val="00390CE3"/>
    <w:rsid w:val="00391890"/>
    <w:rsid w:val="00394876"/>
    <w:rsid w:val="00394971"/>
    <w:rsid w:val="00394AAF"/>
    <w:rsid w:val="00394CE5"/>
    <w:rsid w:val="00395F6E"/>
    <w:rsid w:val="0039602B"/>
    <w:rsid w:val="003A4CDF"/>
    <w:rsid w:val="003A50A6"/>
    <w:rsid w:val="003A6341"/>
    <w:rsid w:val="003B1147"/>
    <w:rsid w:val="003B67FD"/>
    <w:rsid w:val="003B6A61"/>
    <w:rsid w:val="003D0F63"/>
    <w:rsid w:val="003D22C6"/>
    <w:rsid w:val="003D42C0"/>
    <w:rsid w:val="003D4A8F"/>
    <w:rsid w:val="003D5B29"/>
    <w:rsid w:val="003D7818"/>
    <w:rsid w:val="003D7928"/>
    <w:rsid w:val="003E2445"/>
    <w:rsid w:val="003E3943"/>
    <w:rsid w:val="003E3BB2"/>
    <w:rsid w:val="003F07E7"/>
    <w:rsid w:val="003F11AF"/>
    <w:rsid w:val="003F2C85"/>
    <w:rsid w:val="003F5B58"/>
    <w:rsid w:val="003F7E65"/>
    <w:rsid w:val="003F7EA7"/>
    <w:rsid w:val="0040222A"/>
    <w:rsid w:val="00402A05"/>
    <w:rsid w:val="004047BC"/>
    <w:rsid w:val="004100F7"/>
    <w:rsid w:val="004123A6"/>
    <w:rsid w:val="00414CB3"/>
    <w:rsid w:val="0041563D"/>
    <w:rsid w:val="00420ADF"/>
    <w:rsid w:val="00422D2A"/>
    <w:rsid w:val="00426E25"/>
    <w:rsid w:val="00427D9C"/>
    <w:rsid w:val="00427E7E"/>
    <w:rsid w:val="00433C60"/>
    <w:rsid w:val="0043465D"/>
    <w:rsid w:val="00443B6E"/>
    <w:rsid w:val="00445A4E"/>
    <w:rsid w:val="00450636"/>
    <w:rsid w:val="00451639"/>
    <w:rsid w:val="0045420A"/>
    <w:rsid w:val="004554D4"/>
    <w:rsid w:val="0045632E"/>
    <w:rsid w:val="00461240"/>
    <w:rsid w:val="00461744"/>
    <w:rsid w:val="00466185"/>
    <w:rsid w:val="00466303"/>
    <w:rsid w:val="004668A7"/>
    <w:rsid w:val="00466C1E"/>
    <w:rsid w:val="00466D96"/>
    <w:rsid w:val="00467747"/>
    <w:rsid w:val="00470017"/>
    <w:rsid w:val="0047105A"/>
    <w:rsid w:val="00473C98"/>
    <w:rsid w:val="00474965"/>
    <w:rsid w:val="00477F81"/>
    <w:rsid w:val="00481A89"/>
    <w:rsid w:val="00482DF8"/>
    <w:rsid w:val="004864DE"/>
    <w:rsid w:val="00494BE5"/>
    <w:rsid w:val="00495C12"/>
    <w:rsid w:val="00495E30"/>
    <w:rsid w:val="004A0EBA"/>
    <w:rsid w:val="004A1693"/>
    <w:rsid w:val="004A2538"/>
    <w:rsid w:val="004A331E"/>
    <w:rsid w:val="004A3CC9"/>
    <w:rsid w:val="004B0C15"/>
    <w:rsid w:val="004B1573"/>
    <w:rsid w:val="004B3375"/>
    <w:rsid w:val="004B35EA"/>
    <w:rsid w:val="004B69E4"/>
    <w:rsid w:val="004C6C39"/>
    <w:rsid w:val="004D075F"/>
    <w:rsid w:val="004D1B76"/>
    <w:rsid w:val="004D344E"/>
    <w:rsid w:val="004E019E"/>
    <w:rsid w:val="004E06EC"/>
    <w:rsid w:val="004E0A3F"/>
    <w:rsid w:val="004E2CB7"/>
    <w:rsid w:val="004F016A"/>
    <w:rsid w:val="004F134F"/>
    <w:rsid w:val="004F1D07"/>
    <w:rsid w:val="004F66B1"/>
    <w:rsid w:val="004F7F43"/>
    <w:rsid w:val="00500F94"/>
    <w:rsid w:val="00502FB3"/>
    <w:rsid w:val="00503DE9"/>
    <w:rsid w:val="0050530C"/>
    <w:rsid w:val="00505DEA"/>
    <w:rsid w:val="005060E5"/>
    <w:rsid w:val="00507782"/>
    <w:rsid w:val="00512A04"/>
    <w:rsid w:val="00514D4E"/>
    <w:rsid w:val="00520499"/>
    <w:rsid w:val="0052341C"/>
    <w:rsid w:val="005249F5"/>
    <w:rsid w:val="005260F7"/>
    <w:rsid w:val="005319B8"/>
    <w:rsid w:val="00535ED7"/>
    <w:rsid w:val="005413CD"/>
    <w:rsid w:val="00541CF4"/>
    <w:rsid w:val="00542C44"/>
    <w:rsid w:val="00543BD1"/>
    <w:rsid w:val="005515F6"/>
    <w:rsid w:val="0055194E"/>
    <w:rsid w:val="00556113"/>
    <w:rsid w:val="005621C4"/>
    <w:rsid w:val="00564C12"/>
    <w:rsid w:val="005654B8"/>
    <w:rsid w:val="00571EFC"/>
    <w:rsid w:val="00574836"/>
    <w:rsid w:val="005762CC"/>
    <w:rsid w:val="00582D3D"/>
    <w:rsid w:val="00590040"/>
    <w:rsid w:val="00595386"/>
    <w:rsid w:val="005958A0"/>
    <w:rsid w:val="00597234"/>
    <w:rsid w:val="005A0085"/>
    <w:rsid w:val="005A24E7"/>
    <w:rsid w:val="005A4AC0"/>
    <w:rsid w:val="005A539B"/>
    <w:rsid w:val="005A5FDF"/>
    <w:rsid w:val="005B0FB7"/>
    <w:rsid w:val="005B122A"/>
    <w:rsid w:val="005B1AA1"/>
    <w:rsid w:val="005B1FCB"/>
    <w:rsid w:val="005B30F5"/>
    <w:rsid w:val="005B5AC2"/>
    <w:rsid w:val="005C2610"/>
    <w:rsid w:val="005C2833"/>
    <w:rsid w:val="005C4173"/>
    <w:rsid w:val="005D3EF0"/>
    <w:rsid w:val="005E144D"/>
    <w:rsid w:val="005E1500"/>
    <w:rsid w:val="005E2ADC"/>
    <w:rsid w:val="005E3A43"/>
    <w:rsid w:val="005F0B17"/>
    <w:rsid w:val="005F406D"/>
    <w:rsid w:val="005F46E6"/>
    <w:rsid w:val="005F77C7"/>
    <w:rsid w:val="00613315"/>
    <w:rsid w:val="00620675"/>
    <w:rsid w:val="00622910"/>
    <w:rsid w:val="00623131"/>
    <w:rsid w:val="006254B6"/>
    <w:rsid w:val="00627FC8"/>
    <w:rsid w:val="0063028F"/>
    <w:rsid w:val="00640867"/>
    <w:rsid w:val="006433C3"/>
    <w:rsid w:val="00650F5B"/>
    <w:rsid w:val="00655594"/>
    <w:rsid w:val="00661D1D"/>
    <w:rsid w:val="00662220"/>
    <w:rsid w:val="00665916"/>
    <w:rsid w:val="006670D7"/>
    <w:rsid w:val="006679F4"/>
    <w:rsid w:val="006719EA"/>
    <w:rsid w:val="00671F13"/>
    <w:rsid w:val="0067400A"/>
    <w:rsid w:val="00675E6F"/>
    <w:rsid w:val="006847AD"/>
    <w:rsid w:val="0069001C"/>
    <w:rsid w:val="0069114B"/>
    <w:rsid w:val="006944C1"/>
    <w:rsid w:val="00694566"/>
    <w:rsid w:val="006A6B28"/>
    <w:rsid w:val="006A756A"/>
    <w:rsid w:val="006B7FE0"/>
    <w:rsid w:val="006D66F7"/>
    <w:rsid w:val="006E283C"/>
    <w:rsid w:val="006F28E9"/>
    <w:rsid w:val="006F5076"/>
    <w:rsid w:val="00705C9D"/>
    <w:rsid w:val="00705F13"/>
    <w:rsid w:val="00714F1D"/>
    <w:rsid w:val="00715225"/>
    <w:rsid w:val="00720CC6"/>
    <w:rsid w:val="00722DDB"/>
    <w:rsid w:val="00724728"/>
    <w:rsid w:val="00724F98"/>
    <w:rsid w:val="0072746F"/>
    <w:rsid w:val="00730B9B"/>
    <w:rsid w:val="0073182E"/>
    <w:rsid w:val="007332FF"/>
    <w:rsid w:val="0073608A"/>
    <w:rsid w:val="007408F5"/>
    <w:rsid w:val="00741EAE"/>
    <w:rsid w:val="00750D17"/>
    <w:rsid w:val="00755248"/>
    <w:rsid w:val="0076190B"/>
    <w:rsid w:val="0076355D"/>
    <w:rsid w:val="00763A2D"/>
    <w:rsid w:val="007676A4"/>
    <w:rsid w:val="00777795"/>
    <w:rsid w:val="00780A01"/>
    <w:rsid w:val="00780D46"/>
    <w:rsid w:val="00783A57"/>
    <w:rsid w:val="00784C92"/>
    <w:rsid w:val="007859CD"/>
    <w:rsid w:val="00785C24"/>
    <w:rsid w:val="007907E4"/>
    <w:rsid w:val="00796461"/>
    <w:rsid w:val="007A190C"/>
    <w:rsid w:val="007A5EFD"/>
    <w:rsid w:val="007A6A4F"/>
    <w:rsid w:val="007B03F5"/>
    <w:rsid w:val="007B5C09"/>
    <w:rsid w:val="007B5DA2"/>
    <w:rsid w:val="007B7290"/>
    <w:rsid w:val="007C0966"/>
    <w:rsid w:val="007C19E7"/>
    <w:rsid w:val="007C5CFD"/>
    <w:rsid w:val="007C6D9F"/>
    <w:rsid w:val="007D4893"/>
    <w:rsid w:val="007D48A4"/>
    <w:rsid w:val="007E3182"/>
    <w:rsid w:val="007E70CF"/>
    <w:rsid w:val="007E74A4"/>
    <w:rsid w:val="007F1B6F"/>
    <w:rsid w:val="007F263F"/>
    <w:rsid w:val="007F2E3B"/>
    <w:rsid w:val="007F5F2F"/>
    <w:rsid w:val="008015A8"/>
    <w:rsid w:val="0080427E"/>
    <w:rsid w:val="0080766E"/>
    <w:rsid w:val="00811169"/>
    <w:rsid w:val="00815297"/>
    <w:rsid w:val="008170DB"/>
    <w:rsid w:val="00817BA1"/>
    <w:rsid w:val="008215B5"/>
    <w:rsid w:val="00823022"/>
    <w:rsid w:val="0082634E"/>
    <w:rsid w:val="00830853"/>
    <w:rsid w:val="008313C4"/>
    <w:rsid w:val="00835434"/>
    <w:rsid w:val="008358C0"/>
    <w:rsid w:val="00836E22"/>
    <w:rsid w:val="00840D55"/>
    <w:rsid w:val="00841B39"/>
    <w:rsid w:val="00842838"/>
    <w:rsid w:val="00854EC1"/>
    <w:rsid w:val="00855530"/>
    <w:rsid w:val="008569D2"/>
    <w:rsid w:val="00856E44"/>
    <w:rsid w:val="0085797F"/>
    <w:rsid w:val="00860028"/>
    <w:rsid w:val="00861DC3"/>
    <w:rsid w:val="00867019"/>
    <w:rsid w:val="00872B4E"/>
    <w:rsid w:val="00872EF1"/>
    <w:rsid w:val="0087320B"/>
    <w:rsid w:val="008735A9"/>
    <w:rsid w:val="00877B66"/>
    <w:rsid w:val="00877BC5"/>
    <w:rsid w:val="00877D20"/>
    <w:rsid w:val="00881C48"/>
    <w:rsid w:val="00884F5A"/>
    <w:rsid w:val="00885B80"/>
    <w:rsid w:val="00885C30"/>
    <w:rsid w:val="00885E9B"/>
    <w:rsid w:val="0089368E"/>
    <w:rsid w:val="00893C96"/>
    <w:rsid w:val="0089500A"/>
    <w:rsid w:val="00897C94"/>
    <w:rsid w:val="008A7C12"/>
    <w:rsid w:val="008B03CE"/>
    <w:rsid w:val="008B1D32"/>
    <w:rsid w:val="008B521D"/>
    <w:rsid w:val="008B529E"/>
    <w:rsid w:val="008C17FB"/>
    <w:rsid w:val="008C1F83"/>
    <w:rsid w:val="008C70BB"/>
    <w:rsid w:val="008D1B00"/>
    <w:rsid w:val="008D50C7"/>
    <w:rsid w:val="008D57B8"/>
    <w:rsid w:val="008E03FC"/>
    <w:rsid w:val="008E1030"/>
    <w:rsid w:val="008E510B"/>
    <w:rsid w:val="00902B13"/>
    <w:rsid w:val="00911941"/>
    <w:rsid w:val="00911F05"/>
    <w:rsid w:val="0092024D"/>
    <w:rsid w:val="0092320C"/>
    <w:rsid w:val="00925146"/>
    <w:rsid w:val="00925F0F"/>
    <w:rsid w:val="00927D2B"/>
    <w:rsid w:val="00932F6B"/>
    <w:rsid w:val="0093385B"/>
    <w:rsid w:val="00934E50"/>
    <w:rsid w:val="00935CD9"/>
    <w:rsid w:val="009468BC"/>
    <w:rsid w:val="00947FAE"/>
    <w:rsid w:val="00951503"/>
    <w:rsid w:val="00953CC8"/>
    <w:rsid w:val="0095777C"/>
    <w:rsid w:val="009616DF"/>
    <w:rsid w:val="00962945"/>
    <w:rsid w:val="0096542F"/>
    <w:rsid w:val="00967FA7"/>
    <w:rsid w:val="00970C28"/>
    <w:rsid w:val="00971645"/>
    <w:rsid w:val="00977919"/>
    <w:rsid w:val="00982807"/>
    <w:rsid w:val="00983000"/>
    <w:rsid w:val="009870FA"/>
    <w:rsid w:val="009921C3"/>
    <w:rsid w:val="0099539E"/>
    <w:rsid w:val="0099551D"/>
    <w:rsid w:val="009955CE"/>
    <w:rsid w:val="009A37A2"/>
    <w:rsid w:val="009A38F8"/>
    <w:rsid w:val="009A3AAD"/>
    <w:rsid w:val="009A4019"/>
    <w:rsid w:val="009A5897"/>
    <w:rsid w:val="009A5F24"/>
    <w:rsid w:val="009B0A8F"/>
    <w:rsid w:val="009B0B3E"/>
    <w:rsid w:val="009B1913"/>
    <w:rsid w:val="009B1BF1"/>
    <w:rsid w:val="009B3182"/>
    <w:rsid w:val="009B6657"/>
    <w:rsid w:val="009B6966"/>
    <w:rsid w:val="009C3365"/>
    <w:rsid w:val="009D0EB5"/>
    <w:rsid w:val="009D14F9"/>
    <w:rsid w:val="009D2B74"/>
    <w:rsid w:val="009D63FF"/>
    <w:rsid w:val="009E175D"/>
    <w:rsid w:val="009E3CC2"/>
    <w:rsid w:val="009E4448"/>
    <w:rsid w:val="009F06BD"/>
    <w:rsid w:val="009F2A4D"/>
    <w:rsid w:val="009F31D8"/>
    <w:rsid w:val="00A00828"/>
    <w:rsid w:val="00A03290"/>
    <w:rsid w:val="00A034CE"/>
    <w:rsid w:val="00A0387E"/>
    <w:rsid w:val="00A05BFD"/>
    <w:rsid w:val="00A07490"/>
    <w:rsid w:val="00A10655"/>
    <w:rsid w:val="00A12B64"/>
    <w:rsid w:val="00A22C38"/>
    <w:rsid w:val="00A22D3C"/>
    <w:rsid w:val="00A25193"/>
    <w:rsid w:val="00A26E80"/>
    <w:rsid w:val="00A3136E"/>
    <w:rsid w:val="00A31AE8"/>
    <w:rsid w:val="00A33E6D"/>
    <w:rsid w:val="00A3739D"/>
    <w:rsid w:val="00A3761F"/>
    <w:rsid w:val="00A37DDA"/>
    <w:rsid w:val="00A416E4"/>
    <w:rsid w:val="00A45005"/>
    <w:rsid w:val="00A53CF0"/>
    <w:rsid w:val="00A66DD9"/>
    <w:rsid w:val="00A73473"/>
    <w:rsid w:val="00A7620F"/>
    <w:rsid w:val="00A76790"/>
    <w:rsid w:val="00A925EC"/>
    <w:rsid w:val="00A929AA"/>
    <w:rsid w:val="00A92B6B"/>
    <w:rsid w:val="00A93E6C"/>
    <w:rsid w:val="00A946C8"/>
    <w:rsid w:val="00AA541E"/>
    <w:rsid w:val="00AB08DF"/>
    <w:rsid w:val="00AB11D4"/>
    <w:rsid w:val="00AD0DA4"/>
    <w:rsid w:val="00AD4169"/>
    <w:rsid w:val="00AE193F"/>
    <w:rsid w:val="00AE25C6"/>
    <w:rsid w:val="00AE2A8A"/>
    <w:rsid w:val="00AE306C"/>
    <w:rsid w:val="00AF19C4"/>
    <w:rsid w:val="00AF2008"/>
    <w:rsid w:val="00AF28C1"/>
    <w:rsid w:val="00B005A1"/>
    <w:rsid w:val="00B02EF1"/>
    <w:rsid w:val="00B033BD"/>
    <w:rsid w:val="00B07C97"/>
    <w:rsid w:val="00B11C67"/>
    <w:rsid w:val="00B12C91"/>
    <w:rsid w:val="00B14396"/>
    <w:rsid w:val="00B15754"/>
    <w:rsid w:val="00B16002"/>
    <w:rsid w:val="00B2046E"/>
    <w:rsid w:val="00B20E8B"/>
    <w:rsid w:val="00B257E1"/>
    <w:rsid w:val="00B2599A"/>
    <w:rsid w:val="00B27AC4"/>
    <w:rsid w:val="00B31D3A"/>
    <w:rsid w:val="00B343CC"/>
    <w:rsid w:val="00B41C94"/>
    <w:rsid w:val="00B45759"/>
    <w:rsid w:val="00B5084A"/>
    <w:rsid w:val="00B606A1"/>
    <w:rsid w:val="00B614F7"/>
    <w:rsid w:val="00B61B26"/>
    <w:rsid w:val="00B65E6B"/>
    <w:rsid w:val="00B674EB"/>
    <w:rsid w:val="00B675B2"/>
    <w:rsid w:val="00B67BC3"/>
    <w:rsid w:val="00B76C58"/>
    <w:rsid w:val="00B81261"/>
    <w:rsid w:val="00B8223E"/>
    <w:rsid w:val="00B832AE"/>
    <w:rsid w:val="00B86678"/>
    <w:rsid w:val="00B92F9B"/>
    <w:rsid w:val="00B94084"/>
    <w:rsid w:val="00B941B3"/>
    <w:rsid w:val="00B96513"/>
    <w:rsid w:val="00BA1A56"/>
    <w:rsid w:val="00BA1D47"/>
    <w:rsid w:val="00BA3976"/>
    <w:rsid w:val="00BA47FB"/>
    <w:rsid w:val="00BA66F0"/>
    <w:rsid w:val="00BB2239"/>
    <w:rsid w:val="00BB2AE7"/>
    <w:rsid w:val="00BB3E1A"/>
    <w:rsid w:val="00BB6464"/>
    <w:rsid w:val="00BC1BB8"/>
    <w:rsid w:val="00BD7FE1"/>
    <w:rsid w:val="00BE37CA"/>
    <w:rsid w:val="00BE6144"/>
    <w:rsid w:val="00BE635A"/>
    <w:rsid w:val="00BE73E1"/>
    <w:rsid w:val="00BF17E9"/>
    <w:rsid w:val="00BF2ABB"/>
    <w:rsid w:val="00BF5099"/>
    <w:rsid w:val="00C10B5E"/>
    <w:rsid w:val="00C10F10"/>
    <w:rsid w:val="00C11E6F"/>
    <w:rsid w:val="00C15D4D"/>
    <w:rsid w:val="00C175DC"/>
    <w:rsid w:val="00C30171"/>
    <w:rsid w:val="00C309D8"/>
    <w:rsid w:val="00C31B59"/>
    <w:rsid w:val="00C43519"/>
    <w:rsid w:val="00C446F8"/>
    <w:rsid w:val="00C45263"/>
    <w:rsid w:val="00C51537"/>
    <w:rsid w:val="00C52BC3"/>
    <w:rsid w:val="00C53ECF"/>
    <w:rsid w:val="00C61AFA"/>
    <w:rsid w:val="00C61D64"/>
    <w:rsid w:val="00C62099"/>
    <w:rsid w:val="00C64EA3"/>
    <w:rsid w:val="00C67A91"/>
    <w:rsid w:val="00C72867"/>
    <w:rsid w:val="00C75E81"/>
    <w:rsid w:val="00C8184C"/>
    <w:rsid w:val="00C86609"/>
    <w:rsid w:val="00C87910"/>
    <w:rsid w:val="00C900D1"/>
    <w:rsid w:val="00C90435"/>
    <w:rsid w:val="00C92B4C"/>
    <w:rsid w:val="00C93145"/>
    <w:rsid w:val="00C954F6"/>
    <w:rsid w:val="00C96318"/>
    <w:rsid w:val="00CA36A0"/>
    <w:rsid w:val="00CA6BC5"/>
    <w:rsid w:val="00CC2F1A"/>
    <w:rsid w:val="00CC3156"/>
    <w:rsid w:val="00CC571B"/>
    <w:rsid w:val="00CC61CD"/>
    <w:rsid w:val="00CC6C02"/>
    <w:rsid w:val="00CC737B"/>
    <w:rsid w:val="00CD5011"/>
    <w:rsid w:val="00CD701B"/>
    <w:rsid w:val="00CE0F6A"/>
    <w:rsid w:val="00CE640F"/>
    <w:rsid w:val="00CE66E1"/>
    <w:rsid w:val="00CE76BC"/>
    <w:rsid w:val="00CE7806"/>
    <w:rsid w:val="00CF08C7"/>
    <w:rsid w:val="00CF540E"/>
    <w:rsid w:val="00CF6596"/>
    <w:rsid w:val="00D02F07"/>
    <w:rsid w:val="00D15D88"/>
    <w:rsid w:val="00D2281B"/>
    <w:rsid w:val="00D27D49"/>
    <w:rsid w:val="00D27EBE"/>
    <w:rsid w:val="00D34336"/>
    <w:rsid w:val="00D35D55"/>
    <w:rsid w:val="00D36A49"/>
    <w:rsid w:val="00D42477"/>
    <w:rsid w:val="00D42933"/>
    <w:rsid w:val="00D517C6"/>
    <w:rsid w:val="00D71D84"/>
    <w:rsid w:val="00D72464"/>
    <w:rsid w:val="00D72A57"/>
    <w:rsid w:val="00D73094"/>
    <w:rsid w:val="00D768EB"/>
    <w:rsid w:val="00D81E17"/>
    <w:rsid w:val="00D82D1E"/>
    <w:rsid w:val="00D832D9"/>
    <w:rsid w:val="00D83EC2"/>
    <w:rsid w:val="00D85861"/>
    <w:rsid w:val="00D90F00"/>
    <w:rsid w:val="00D958DB"/>
    <w:rsid w:val="00D975C0"/>
    <w:rsid w:val="00DA34ED"/>
    <w:rsid w:val="00DA5285"/>
    <w:rsid w:val="00DB191D"/>
    <w:rsid w:val="00DB1D63"/>
    <w:rsid w:val="00DB3289"/>
    <w:rsid w:val="00DB3666"/>
    <w:rsid w:val="00DB4F91"/>
    <w:rsid w:val="00DB6D0A"/>
    <w:rsid w:val="00DC06BE"/>
    <w:rsid w:val="00DC1F0F"/>
    <w:rsid w:val="00DC3117"/>
    <w:rsid w:val="00DC5DD9"/>
    <w:rsid w:val="00DC6D2D"/>
    <w:rsid w:val="00DD4E59"/>
    <w:rsid w:val="00DD720B"/>
    <w:rsid w:val="00DE33B5"/>
    <w:rsid w:val="00DE4275"/>
    <w:rsid w:val="00DE5E18"/>
    <w:rsid w:val="00DF0487"/>
    <w:rsid w:val="00DF5EA4"/>
    <w:rsid w:val="00E02681"/>
    <w:rsid w:val="00E02792"/>
    <w:rsid w:val="00E034D8"/>
    <w:rsid w:val="00E04CC0"/>
    <w:rsid w:val="00E05806"/>
    <w:rsid w:val="00E15816"/>
    <w:rsid w:val="00E160D5"/>
    <w:rsid w:val="00E172AB"/>
    <w:rsid w:val="00E22BE9"/>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2E48"/>
    <w:rsid w:val="00E75451"/>
    <w:rsid w:val="00E760D1"/>
    <w:rsid w:val="00E770C4"/>
    <w:rsid w:val="00E84C5A"/>
    <w:rsid w:val="00E861DB"/>
    <w:rsid w:val="00E908F1"/>
    <w:rsid w:val="00E93406"/>
    <w:rsid w:val="00E93B29"/>
    <w:rsid w:val="00E956C5"/>
    <w:rsid w:val="00E95C39"/>
    <w:rsid w:val="00EA06A8"/>
    <w:rsid w:val="00EA2C39"/>
    <w:rsid w:val="00EA47D4"/>
    <w:rsid w:val="00EB0A3C"/>
    <w:rsid w:val="00EB0A96"/>
    <w:rsid w:val="00EB77F9"/>
    <w:rsid w:val="00EC5769"/>
    <w:rsid w:val="00EC6741"/>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4333"/>
    <w:rsid w:val="00F15931"/>
    <w:rsid w:val="00F210A9"/>
    <w:rsid w:val="00F40449"/>
    <w:rsid w:val="00F467B9"/>
    <w:rsid w:val="00F5696E"/>
    <w:rsid w:val="00F60EFF"/>
    <w:rsid w:val="00F66991"/>
    <w:rsid w:val="00F67D2D"/>
    <w:rsid w:val="00F7634D"/>
    <w:rsid w:val="00F82DDD"/>
    <w:rsid w:val="00F858F2"/>
    <w:rsid w:val="00F860CC"/>
    <w:rsid w:val="00F936B1"/>
    <w:rsid w:val="00F94398"/>
    <w:rsid w:val="00FB2B56"/>
    <w:rsid w:val="00FB3CC5"/>
    <w:rsid w:val="00FB55D5"/>
    <w:rsid w:val="00FB7F9B"/>
    <w:rsid w:val="00FC12BF"/>
    <w:rsid w:val="00FC2C60"/>
    <w:rsid w:val="00FD06BF"/>
    <w:rsid w:val="00FD0AEC"/>
    <w:rsid w:val="00FD381E"/>
    <w:rsid w:val="00FD3E6F"/>
    <w:rsid w:val="00FD51B9"/>
    <w:rsid w:val="00FD5849"/>
    <w:rsid w:val="00FD7D34"/>
    <w:rsid w:val="00FE03E4"/>
    <w:rsid w:val="00FE2A39"/>
    <w:rsid w:val="00FF000E"/>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17BBE"/>
  <w15:docId w15:val="{E3D15325-2CBB-614D-9B05-14B3DCB5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76"/>
    <w:pPr>
      <w:spacing w:after="200"/>
    </w:pPr>
    <w:rPr>
      <w:sz w:val="22"/>
      <w:lang w:eastAsia="en-US"/>
    </w:rPr>
  </w:style>
  <w:style w:type="paragraph" w:styleId="Heading1">
    <w:name w:val="heading 1"/>
    <w:basedOn w:val="Normal"/>
    <w:next w:val="Normal"/>
    <w:link w:val="Heading1Char"/>
    <w:uiPriority w:val="3"/>
    <w:qFormat/>
    <w:rsid w:val="00780A01"/>
    <w:pPr>
      <w:keepNext/>
      <w:keepLines/>
      <w:spacing w:before="240"/>
      <w:outlineLvl w:val="0"/>
    </w:pPr>
    <w:rPr>
      <w:rFonts w:asciiTheme="majorHAnsi" w:eastAsia="Times New Roman" w:hAnsiTheme="majorHAnsi"/>
      <w:color w:val="1F1F5F"/>
      <w:kern w:val="32"/>
      <w:sz w:val="36"/>
      <w:szCs w:val="32"/>
    </w:rPr>
  </w:style>
  <w:style w:type="paragraph" w:styleId="Heading2">
    <w:name w:val="heading 2"/>
    <w:basedOn w:val="Normal"/>
    <w:next w:val="Normal"/>
    <w:link w:val="Heading2Char"/>
    <w:uiPriority w:val="3"/>
    <w:qFormat/>
    <w:rsid w:val="00856E44"/>
    <w:pPr>
      <w:keepNext/>
      <w:keepLines/>
      <w:spacing w:before="240"/>
      <w:outlineLvl w:val="1"/>
    </w:pPr>
    <w:rPr>
      <w:rFonts w:eastAsia="Times New Roman"/>
      <w:color w:val="1F1F5F"/>
      <w:sz w:val="32"/>
      <w:szCs w:val="28"/>
    </w:rPr>
  </w:style>
  <w:style w:type="paragraph" w:styleId="Heading3">
    <w:name w:val="heading 3"/>
    <w:basedOn w:val="Normal"/>
    <w:next w:val="Normal"/>
    <w:link w:val="Heading3Char"/>
    <w:uiPriority w:val="3"/>
    <w:rsid w:val="00BA3976"/>
    <w:pPr>
      <w:keepNext/>
      <w:keepLines/>
      <w:spacing w:before="240"/>
      <w:outlineLvl w:val="2"/>
    </w:pPr>
    <w:rPr>
      <w:rFonts w:cs="Arial"/>
      <w:sz w:val="28"/>
      <w:szCs w:val="26"/>
    </w:rPr>
  </w:style>
  <w:style w:type="paragraph" w:styleId="Heading4">
    <w:name w:val="heading 4"/>
    <w:basedOn w:val="Normal"/>
    <w:next w:val="Normal"/>
    <w:link w:val="Heading4Char"/>
    <w:uiPriority w:val="3"/>
    <w:rsid w:val="00BA3976"/>
    <w:pPr>
      <w:keepNext/>
      <w:keepLines/>
      <w:spacing w:before="240"/>
      <w:outlineLvl w:val="3"/>
    </w:pPr>
    <w:rPr>
      <w:rFonts w:eastAsia="Times New Roman"/>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pPr>
      <w:spacing w:after="200"/>
    </w:pPr>
    <w:rPr>
      <w:sz w:val="22"/>
      <w:lang w:eastAsia="en-US"/>
    </w:rPr>
  </w:style>
  <w:style w:type="character" w:customStyle="1" w:styleId="Heading1Char">
    <w:name w:val="Heading 1 Char"/>
    <w:link w:val="Heading1"/>
    <w:uiPriority w:val="3"/>
    <w:rsid w:val="00780A01"/>
    <w:rPr>
      <w:rFonts w:asciiTheme="majorHAnsi" w:eastAsia="Times New Roman" w:hAnsiTheme="majorHAnsi"/>
      <w:color w:val="1F1F5F"/>
      <w:kern w:val="32"/>
      <w:sz w:val="36"/>
      <w:szCs w:val="32"/>
      <w:lang w:eastAsia="en-US"/>
    </w:rPr>
  </w:style>
  <w:style w:type="character" w:customStyle="1" w:styleId="Heading2Char">
    <w:name w:val="Heading 2 Char"/>
    <w:link w:val="Heading2"/>
    <w:uiPriority w:val="3"/>
    <w:rsid w:val="00856E44"/>
    <w:rPr>
      <w:rFonts w:eastAsia="Times New Roman"/>
      <w:color w:val="1F1F5F"/>
      <w:sz w:val="32"/>
      <w:szCs w:val="28"/>
      <w:lang w:eastAsia="en-US"/>
    </w:rPr>
  </w:style>
  <w:style w:type="paragraph" w:styleId="Title">
    <w:name w:val="Title"/>
    <w:basedOn w:val="Normal"/>
    <w:next w:val="Normal"/>
    <w:link w:val="TitleChar"/>
    <w:qFormat/>
    <w:rsid w:val="00884F5A"/>
    <w:rPr>
      <w:rFonts w:eastAsia="Times New Roman"/>
      <w:bCs/>
      <w:color w:val="1F1F5F"/>
      <w:kern w:val="32"/>
      <w:sz w:val="40"/>
      <w:szCs w:val="64"/>
    </w:rPr>
  </w:style>
  <w:style w:type="character" w:customStyle="1" w:styleId="TitleChar">
    <w:name w:val="Title Char"/>
    <w:link w:val="Title"/>
    <w:rsid w:val="00884F5A"/>
    <w:rPr>
      <w:rFonts w:eastAsia="Times New Roman"/>
      <w:bCs/>
      <w:color w:val="1F1F5F"/>
      <w:kern w:val="32"/>
      <w:sz w:val="40"/>
      <w:szCs w:val="64"/>
      <w:lang w:eastAsia="en-US"/>
    </w:rPr>
  </w:style>
  <w:style w:type="paragraph" w:styleId="Subtitle">
    <w:name w:val="Subtitle"/>
    <w:basedOn w:val="Normal"/>
    <w:next w:val="Normal"/>
    <w:link w:val="SubtitleChar"/>
    <w:uiPriority w:val="11"/>
    <w:semiHidden/>
    <w:rsid w:val="005654B8"/>
    <w:pPr>
      <w:spacing w:after="60"/>
      <w:jc w:val="center"/>
      <w:outlineLvl w:val="1"/>
    </w:pPr>
    <w:rPr>
      <w:rFonts w:eastAsia="Times New Roman"/>
      <w:sz w:val="24"/>
      <w:szCs w:val="24"/>
    </w:rPr>
  </w:style>
  <w:style w:type="character" w:customStyle="1" w:styleId="SubtitleChar">
    <w:name w:val="Subtitle Char"/>
    <w:link w:val="Subtitle"/>
    <w:uiPriority w:val="11"/>
    <w:semiHidden/>
    <w:rsid w:val="00EE3E2C"/>
    <w:rPr>
      <w:rFonts w:ascii="Arial" w:eastAsia="Times New Roman" w:hAnsi="Arial" w:cs="Times New Roman"/>
      <w:sz w:val="24"/>
      <w:szCs w:val="24"/>
      <w:lang w:eastAsia="en-AU"/>
    </w:rPr>
  </w:style>
  <w:style w:type="character" w:customStyle="1" w:styleId="Heading3Char">
    <w:name w:val="Heading 3 Char"/>
    <w:link w:val="Heading3"/>
    <w:uiPriority w:val="3"/>
    <w:rsid w:val="00BA3976"/>
    <w:rPr>
      <w:rFonts w:cs="Arial"/>
      <w:sz w:val="28"/>
      <w:szCs w:val="26"/>
      <w:lang w:eastAsia="en-US"/>
    </w:rPr>
  </w:style>
  <w:style w:type="paragraph" w:styleId="BlockText">
    <w:name w:val="Block Text"/>
    <w:basedOn w:val="Normal"/>
    <w:semiHidden/>
    <w:rsid w:val="00414CB3"/>
    <w:rPr>
      <w:rFonts w:eastAsia="Times New Roman"/>
      <w:iCs/>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link w:val="Footer"/>
    <w:uiPriority w:val="99"/>
    <w:rsid w:val="00595386"/>
    <w:rPr>
      <w:rFonts w:ascii="Arial" w:eastAsia="Times New Roman" w:hAnsi="Arial"/>
      <w:sz w:val="22"/>
      <w:lang w:eastAsia="en-AU"/>
    </w:rPr>
  </w:style>
  <w:style w:type="paragraph" w:customStyle="1" w:styleId="Subtitle0">
    <w:name w:val="Sub title"/>
    <w:basedOn w:val="Normal"/>
    <w:autoRedefine/>
    <w:uiPriority w:val="1"/>
    <w:qFormat/>
    <w:rsid w:val="00780A01"/>
    <w:pPr>
      <w:numPr>
        <w:ilvl w:val="1"/>
      </w:numPr>
      <w:spacing w:after="160"/>
    </w:pPr>
    <w:rPr>
      <w:rFonts w:ascii="Lato Semibold" w:eastAsia="Times New Roman" w:hAnsi="Lato Semibold"/>
      <w:color w:val="7878DC"/>
      <w:sz w:val="40"/>
      <w:lang w:eastAsia="en-AU"/>
    </w:rPr>
  </w:style>
  <w:style w:type="character" w:customStyle="1" w:styleId="Heading4Char">
    <w:name w:val="Heading 4 Char"/>
    <w:link w:val="Heading4"/>
    <w:uiPriority w:val="3"/>
    <w:rsid w:val="00BA3976"/>
    <w:rPr>
      <w:rFonts w:eastAsia="Times New Roman"/>
      <w:bCs/>
      <w:iCs/>
      <w:sz w:val="24"/>
      <w:szCs w:val="24"/>
      <w:lang w:eastAsia="en-US"/>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3"/>
    <w:semiHidden/>
    <w:rsid w:val="003F7E65"/>
    <w:rPr>
      <w:rFonts w:ascii="Lato" w:hAnsi="Lato"/>
      <w:b/>
      <w:color w:val="1F1F5F"/>
    </w:rPr>
  </w:style>
  <w:style w:type="character" w:customStyle="1" w:styleId="Heading6Char">
    <w:name w:val="Heading 6 Char"/>
    <w:link w:val="Heading6"/>
    <w:uiPriority w:val="3"/>
    <w:semiHidden/>
    <w:rsid w:val="003F7E65"/>
    <w:rPr>
      <w:rFonts w:ascii="Lato" w:hAnsi="Lato"/>
      <w:b/>
      <w:color w:val="606060"/>
    </w:rPr>
  </w:style>
  <w:style w:type="character" w:customStyle="1" w:styleId="Heading7Char">
    <w:name w:val="Heading 7 Char"/>
    <w:link w:val="Heading7"/>
    <w:uiPriority w:val="3"/>
    <w:semiHidden/>
    <w:rsid w:val="003F7E65"/>
    <w:rPr>
      <w:rFonts w:ascii="Lato" w:hAnsi="Lato"/>
      <w:b/>
      <w:color w:val="1F1F5F"/>
    </w:rPr>
  </w:style>
  <w:style w:type="character" w:customStyle="1" w:styleId="Heading8Char">
    <w:name w:val="Heading 8 Char"/>
    <w:link w:val="Heading8"/>
    <w:uiPriority w:val="3"/>
    <w:semiHidden/>
    <w:rsid w:val="003F7E65"/>
    <w:rPr>
      <w:rFonts w:ascii="Lato" w:hAnsi="Lato"/>
      <w:b/>
      <w:color w:val="606060"/>
    </w:rPr>
  </w:style>
  <w:style w:type="character" w:customStyle="1" w:styleId="Heading9Char">
    <w:name w:val="Heading 9 Char"/>
    <w:link w:val="Heading9"/>
    <w:uiPriority w:val="3"/>
    <w:semiHidden/>
    <w:rsid w:val="003F7E65"/>
    <w:rPr>
      <w:rFonts w:ascii="Lato" w:hAnsi="Lato"/>
      <w:b/>
      <w:color w:val="1F1F5F"/>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uiPriority w:val="99"/>
    <w:unhideWhenUsed/>
    <w:rsid w:val="001A2D49"/>
    <w:rPr>
      <w:rFonts w:ascii="Lato" w:hAnsi="Lato"/>
      <w:color w:val="8B8BD9" w:themeColor="text1" w:themeTint="66"/>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tblPr>
      <w:tblStyleRowBandSize w:val="1"/>
      <w:tblStyleColBandSize w:val="1"/>
      <w:tblBorders>
        <w:top w:val="single" w:sz="4" w:space="0" w:color="FF6FAF"/>
        <w:left w:val="single" w:sz="4" w:space="0" w:color="FF6FAF"/>
        <w:bottom w:val="single" w:sz="4" w:space="0" w:color="FF6FAF"/>
        <w:right w:val="single" w:sz="4" w:space="0" w:color="FF6FAF"/>
        <w:insideH w:val="single" w:sz="4" w:space="0" w:color="FF6FAF"/>
        <w:insideV w:val="single" w:sz="4" w:space="0" w:color="FF6FAF"/>
      </w:tblBorders>
    </w:tblPr>
    <w:tblStylePr w:type="firstRow">
      <w:rPr>
        <w:b/>
        <w:bCs/>
      </w:rPr>
      <w:tblPr/>
      <w:tcPr>
        <w:tcBorders>
          <w:bottom w:val="single" w:sz="12" w:space="0" w:color="FF2888"/>
        </w:tcBorders>
      </w:tcPr>
    </w:tblStylePr>
    <w:tblStylePr w:type="lastRow">
      <w:rPr>
        <w:b/>
        <w:bCs/>
      </w:rPr>
      <w:tblPr/>
      <w:tcPr>
        <w:tcBorders>
          <w:top w:val="double" w:sz="2" w:space="0" w:color="FF2888"/>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uiPriority w:val="8"/>
    <w:rsid w:val="00BA3976"/>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BA3976"/>
    <w:rPr>
      <w:rFonts w:ascii="Lato" w:hAnsi="Lato"/>
      <w:b/>
      <w:bCs/>
      <w:color w:val="C00000"/>
      <w:sz w:val="22"/>
    </w:rPr>
  </w:style>
  <w:style w:type="character" w:customStyle="1" w:styleId="Questionlabel">
    <w:name w:val="Question label"/>
    <w:uiPriority w:val="3"/>
    <w:qFormat/>
    <w:rsid w:val="00BA3976"/>
    <w:rPr>
      <w:rFonts w:ascii="Lato" w:hAnsi="Lato"/>
      <w:b/>
      <w:bCs/>
      <w:sz w:val="22"/>
    </w:rPr>
  </w:style>
  <w:style w:type="character" w:customStyle="1" w:styleId="Hidden">
    <w:name w:val="Hidden"/>
    <w:uiPriority w:val="6"/>
    <w:rsid w:val="00BA3976"/>
    <w:rPr>
      <w:rFonts w:ascii="Lato" w:hAnsi="Lato"/>
      <w:color w:val="FFFFFF"/>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link w:val="Header"/>
    <w:uiPriority w:val="8"/>
    <w:rsid w:val="005621C4"/>
    <w:rPr>
      <w:rFonts w:ascii="Lato" w:hAnsi="Lato"/>
    </w:rPr>
  </w:style>
  <w:style w:type="character" w:styleId="CommentReference">
    <w:name w:val="annotation reference"/>
    <w:basedOn w:val="DefaultParagraphFont"/>
    <w:uiPriority w:val="99"/>
    <w:semiHidden/>
    <w:unhideWhenUsed/>
    <w:rsid w:val="008E1030"/>
    <w:rPr>
      <w:sz w:val="16"/>
      <w:szCs w:val="16"/>
    </w:rPr>
  </w:style>
  <w:style w:type="paragraph" w:styleId="CommentText">
    <w:name w:val="annotation text"/>
    <w:basedOn w:val="Normal"/>
    <w:link w:val="CommentTextChar"/>
    <w:uiPriority w:val="99"/>
    <w:unhideWhenUsed/>
    <w:rsid w:val="008E1030"/>
    <w:rPr>
      <w:sz w:val="20"/>
    </w:rPr>
  </w:style>
  <w:style w:type="character" w:customStyle="1" w:styleId="CommentTextChar">
    <w:name w:val="Comment Text Char"/>
    <w:basedOn w:val="DefaultParagraphFont"/>
    <w:link w:val="CommentText"/>
    <w:uiPriority w:val="99"/>
    <w:rsid w:val="008E1030"/>
    <w:rPr>
      <w:lang w:eastAsia="en-US"/>
    </w:rPr>
  </w:style>
  <w:style w:type="paragraph" w:styleId="CommentSubject">
    <w:name w:val="annotation subject"/>
    <w:basedOn w:val="CommentText"/>
    <w:next w:val="CommentText"/>
    <w:link w:val="CommentSubjectChar"/>
    <w:uiPriority w:val="99"/>
    <w:semiHidden/>
    <w:unhideWhenUsed/>
    <w:rsid w:val="008E1030"/>
    <w:rPr>
      <w:b/>
      <w:bCs/>
    </w:rPr>
  </w:style>
  <w:style w:type="character" w:customStyle="1" w:styleId="CommentSubjectChar">
    <w:name w:val="Comment Subject Char"/>
    <w:basedOn w:val="CommentTextChar"/>
    <w:link w:val="CommentSubject"/>
    <w:uiPriority w:val="99"/>
    <w:semiHidden/>
    <w:rsid w:val="008E1030"/>
    <w:rPr>
      <w:b/>
      <w:bCs/>
      <w:lang w:eastAsia="en-US"/>
    </w:rPr>
  </w:style>
  <w:style w:type="character" w:customStyle="1" w:styleId="AppiontmentHeader">
    <w:name w:val="Appiontment Header"/>
    <w:qFormat/>
    <w:rsid w:val="001056AE"/>
    <w:rPr>
      <w:rFonts w:ascii="Lato" w:hAnsi="Lato"/>
      <w:b w:val="0"/>
      <w:sz w:val="28"/>
    </w:rPr>
  </w:style>
  <w:style w:type="paragraph" w:styleId="Revision">
    <w:name w:val="Revision"/>
    <w:hidden/>
    <w:uiPriority w:val="99"/>
    <w:semiHidden/>
    <w:rsid w:val="003B1147"/>
    <w:rPr>
      <w:sz w:val="22"/>
      <w:lang w:eastAsia="en-US"/>
    </w:rPr>
  </w:style>
  <w:style w:type="character" w:styleId="UnresolvedMention">
    <w:name w:val="Unresolved Mention"/>
    <w:basedOn w:val="DefaultParagraphFont"/>
    <w:uiPriority w:val="99"/>
    <w:semiHidden/>
    <w:unhideWhenUsed/>
    <w:rsid w:val="00911F05"/>
    <w:rPr>
      <w:color w:val="605E5C"/>
      <w:shd w:val="clear" w:color="auto" w:fill="E1DFDD"/>
    </w:rPr>
  </w:style>
  <w:style w:type="paragraph" w:customStyle="1" w:styleId="StyleTitleRight02cmAfter0pt">
    <w:name w:val="Style Title + Right:  0.2 cm After:  0 pt"/>
    <w:basedOn w:val="Title"/>
    <w:autoRedefine/>
    <w:rsid w:val="009A3AAD"/>
    <w:pPr>
      <w:spacing w:after="0"/>
      <w:ind w:right="112"/>
    </w:pPr>
    <w:rPr>
      <w:rFonts w:eastAsia="Calibri"/>
      <w:bCs w:val="0"/>
      <w:color w:val="auto"/>
      <w:kern w:val="0"/>
      <w:sz w:val="22"/>
      <w:szCs w:val="22"/>
      <w:lang w:eastAsia="en-AU"/>
    </w:rPr>
  </w:style>
  <w:style w:type="character" w:customStyle="1" w:styleId="Tabletext">
    <w:name w:val="Table text"/>
    <w:qFormat/>
    <w:rsid w:val="002311BB"/>
    <w:rPr>
      <w:rFonts w:ascii="Lato" w:hAnsi="Lato"/>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42876715">
      <w:bodyDiv w:val="1"/>
      <w:marLeft w:val="0"/>
      <w:marRight w:val="0"/>
      <w:marTop w:val="0"/>
      <w:marBottom w:val="0"/>
      <w:divBdr>
        <w:top w:val="none" w:sz="0" w:space="0" w:color="auto"/>
        <w:left w:val="none" w:sz="0" w:space="0" w:color="auto"/>
        <w:bottom w:val="none" w:sz="0" w:space="0" w:color="auto"/>
        <w:right w:val="none" w:sz="0" w:space="0" w:color="auto"/>
      </w:divBdr>
    </w:div>
    <w:div w:id="100925986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ion.nt.gov.au/en/Legislation/INFORMATION-ACT-2002"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noursandAwards.NTFES@pfes.n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noursandAwards.NTFES@pfes.nt.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comm.n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EDE451EEE4F946A75F596E7C212B46" ma:contentTypeVersion="11" ma:contentTypeDescription="Create a new document." ma:contentTypeScope="" ma:versionID="ac458f7c1049d8be4cc37d1900662b22">
  <xsd:schema xmlns:xsd="http://www.w3.org/2001/XMLSchema" xmlns:xs="http://www.w3.org/2001/XMLSchema" xmlns:p="http://schemas.microsoft.com/office/2006/metadata/properties" xmlns:ns3="24fe1b53-b339-4e22-bc48-948e3e4467e9" targetNamespace="http://schemas.microsoft.com/office/2006/metadata/properties" ma:root="true" ma:fieldsID="79c8c0f5b37d9ad9053902ed4d052ca2" ns3:_="">
    <xsd:import namespace="24fe1b53-b339-4e22-bc48-948e3e4467e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e1b53-b339-4e22-bc48-948e3e4467e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4fe1b53-b339-4e22-bc48-948e3e4467e9" xsi:nil="true"/>
  </documentManagement>
</p:properties>
</file>

<file path=customXml/itemProps1.xml><?xml version="1.0" encoding="utf-8"?>
<ds:datastoreItem xmlns:ds="http://schemas.openxmlformats.org/officeDocument/2006/customXml" ds:itemID="{61AA0516-6428-4743-AFDB-203E10838127}">
  <ds:schemaRefs>
    <ds:schemaRef ds:uri="http://schemas.openxmlformats.org/officeDocument/2006/bibliography"/>
  </ds:schemaRefs>
</ds:datastoreItem>
</file>

<file path=customXml/itemProps2.xml><?xml version="1.0" encoding="utf-8"?>
<ds:datastoreItem xmlns:ds="http://schemas.openxmlformats.org/officeDocument/2006/customXml" ds:itemID="{B034A569-2F0B-4F10-B8FC-171E5E8F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e1b53-b339-4e22-bc48-948e3e446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3C90D-CC09-48B1-8CDE-5555568AE6BF}">
  <ds:schemaRefs>
    <ds:schemaRef ds:uri="http://schemas.microsoft.com/sharepoint/v3/contenttype/forms"/>
  </ds:schemaRefs>
</ds:datastoreItem>
</file>

<file path=customXml/itemProps4.xml><?xml version="1.0" encoding="utf-8"?>
<ds:datastoreItem xmlns:ds="http://schemas.openxmlformats.org/officeDocument/2006/customXml" ds:itemID="{86180191-BF54-483E-B7ED-4A1564CEA93A}">
  <ds:schemaRefs>
    <ds:schemaRef ds:uri="http://schemas.microsoft.com/office/2006/metadata/properties"/>
    <ds:schemaRef ds:uri="http://schemas.microsoft.com/office/infopath/2007/PartnerControls"/>
    <ds:schemaRef ds:uri="24fe1b53-b339-4e22-bc48-948e3e4467e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&lt;Form title&gt;</vt:lpstr>
    </vt:vector>
  </TitlesOfParts>
  <Company>&lt;NAME&gt;</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in Fire and Emergency Services Award</dc:title>
  <dc:creator>NorthernTerritoryGovernment@ntgov.onmicrosoft.com</dc:creator>
  <cp:lastModifiedBy>Andrea Ruske</cp:lastModifiedBy>
  <cp:revision>3</cp:revision>
  <cp:lastPrinted>2025-06-23T06:01:00Z</cp:lastPrinted>
  <dcterms:created xsi:type="dcterms:W3CDTF">2025-12-16T05:27:00Z</dcterms:created>
  <dcterms:modified xsi:type="dcterms:W3CDTF">2026-01-02T00:10:00Z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0x010100C5EDE451EEE4F946A75F596E7C212B46</vt:lpwstr>
  </property>
</Properties>
</file>