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7B3D" w14:textId="22AAEE02" w:rsidR="008215B5" w:rsidRDefault="002C7D4D" w:rsidP="00601B79">
      <w:pPr>
        <w:tabs>
          <w:tab w:val="left" w:pos="6466"/>
        </w:tabs>
        <w:spacing w:after="120"/>
        <w:jc w:val="center"/>
        <w:rPr>
          <w:rFonts w:asciiTheme="minorHAnsi" w:hAnsiTheme="minorHAnsi"/>
          <w:b/>
          <w:bCs/>
          <w:sz w:val="40"/>
          <w:szCs w:val="40"/>
        </w:rPr>
      </w:pPr>
      <w:r w:rsidRPr="00B9432C">
        <w:rPr>
          <w:rFonts w:asciiTheme="minorHAnsi" w:hAnsiTheme="minorHAnsi"/>
          <w:b/>
          <w:bCs/>
          <w:sz w:val="40"/>
          <w:szCs w:val="40"/>
        </w:rPr>
        <w:t>Disaster Ready Fund Round Three 2024-25</w:t>
      </w:r>
      <w:r w:rsidR="00601B79" w:rsidRPr="00B9432C">
        <w:rPr>
          <w:rFonts w:asciiTheme="minorHAnsi" w:hAnsiTheme="minorHAnsi"/>
          <w:b/>
          <w:bCs/>
          <w:sz w:val="40"/>
          <w:szCs w:val="40"/>
        </w:rPr>
        <w:br/>
      </w:r>
      <w:r w:rsidRPr="00B9432C">
        <w:rPr>
          <w:rFonts w:asciiTheme="minorHAnsi" w:hAnsiTheme="minorHAnsi"/>
          <w:b/>
          <w:bCs/>
          <w:sz w:val="40"/>
          <w:szCs w:val="40"/>
        </w:rPr>
        <w:t>Project Application Form</w:t>
      </w:r>
    </w:p>
    <w:p w14:paraId="472C8CFE" w14:textId="77777777" w:rsidR="007C301A" w:rsidRPr="00B9432C" w:rsidRDefault="007C301A" w:rsidP="00601B79">
      <w:pPr>
        <w:tabs>
          <w:tab w:val="left" w:pos="6466"/>
        </w:tabs>
        <w:spacing w:after="120"/>
        <w:jc w:val="center"/>
        <w:rPr>
          <w:rFonts w:asciiTheme="minorHAnsi" w:hAnsiTheme="minorHAnsi"/>
          <w:b/>
          <w:bCs/>
          <w:sz w:val="40"/>
          <w:szCs w:val="40"/>
        </w:rPr>
      </w:pPr>
    </w:p>
    <w:p w14:paraId="0791EEA5" w14:textId="6CFBE363" w:rsidR="008215B5" w:rsidRDefault="002C7D4D" w:rsidP="00601B79">
      <w:pPr>
        <w:tabs>
          <w:tab w:val="left" w:pos="6466"/>
        </w:tabs>
        <w:jc w:val="center"/>
        <w:rPr>
          <w:rFonts w:asciiTheme="minorHAnsi" w:hAnsiTheme="minorHAnsi"/>
        </w:rPr>
      </w:pPr>
      <w:r w:rsidRPr="00B9432C">
        <w:rPr>
          <w:rFonts w:asciiTheme="minorHAnsi" w:hAnsiTheme="minorHAnsi"/>
        </w:rPr>
        <w:t xml:space="preserve">Please complete all sections in this form and return to the NT Emergency Service by </w:t>
      </w:r>
      <w:r w:rsidR="00601B79" w:rsidRPr="00B9432C">
        <w:rPr>
          <w:rFonts w:asciiTheme="minorHAnsi" w:hAnsiTheme="minorHAnsi"/>
        </w:rPr>
        <w:br/>
      </w:r>
      <w:r w:rsidRPr="00B9432C">
        <w:rPr>
          <w:rFonts w:asciiTheme="minorHAnsi" w:hAnsiTheme="minorHAnsi"/>
          <w:b/>
          <w:bCs/>
        </w:rPr>
        <w:t xml:space="preserve">5pm Wednesday </w:t>
      </w:r>
      <w:r w:rsidR="00601B79" w:rsidRPr="00B9432C">
        <w:rPr>
          <w:rFonts w:asciiTheme="minorHAnsi" w:hAnsiTheme="minorHAnsi"/>
          <w:b/>
          <w:bCs/>
        </w:rPr>
        <w:t>2 April</w:t>
      </w:r>
      <w:r w:rsidRPr="00B9432C">
        <w:rPr>
          <w:rFonts w:asciiTheme="minorHAnsi" w:hAnsiTheme="minorHAnsi"/>
          <w:b/>
          <w:bCs/>
        </w:rPr>
        <w:t xml:space="preserve"> 202</w:t>
      </w:r>
      <w:r w:rsidR="00601B79" w:rsidRPr="00B9432C">
        <w:rPr>
          <w:rFonts w:asciiTheme="minorHAnsi" w:hAnsiTheme="minorHAnsi"/>
          <w:b/>
          <w:bCs/>
        </w:rPr>
        <w:t>5</w:t>
      </w:r>
      <w:r w:rsidRPr="00B9432C">
        <w:rPr>
          <w:rFonts w:asciiTheme="minorHAnsi" w:hAnsiTheme="minorHAnsi"/>
        </w:rPr>
        <w:t xml:space="preserve"> via email to: </w:t>
      </w:r>
      <w:hyperlink r:id="rId8" w:history="1">
        <w:r w:rsidR="00601B79" w:rsidRPr="00B9432C">
          <w:rPr>
            <w:rStyle w:val="Hyperlink"/>
            <w:rFonts w:asciiTheme="minorHAnsi" w:hAnsiTheme="minorHAnsi"/>
          </w:rPr>
          <w:t>ntdrf@pfes.nt.gov.au</w:t>
        </w:r>
      </w:hyperlink>
      <w:r w:rsidR="00601B79" w:rsidRPr="00B9432C">
        <w:rPr>
          <w:rFonts w:asciiTheme="minorHAnsi" w:hAnsiTheme="minorHAnsi"/>
        </w:rPr>
        <w:t xml:space="preserve"> </w:t>
      </w:r>
    </w:p>
    <w:p w14:paraId="23B0C845" w14:textId="77777777" w:rsidR="007C301A" w:rsidRPr="00B9432C" w:rsidRDefault="007C301A" w:rsidP="00601B79">
      <w:pPr>
        <w:tabs>
          <w:tab w:val="left" w:pos="6466"/>
        </w:tabs>
        <w:jc w:val="center"/>
        <w:rPr>
          <w:rFonts w:asciiTheme="minorHAnsi" w:hAnsiTheme="minorHAnsi"/>
        </w:rPr>
      </w:pPr>
    </w:p>
    <w:p w14:paraId="2610977B" w14:textId="0D5B4B54" w:rsidR="004E7C45" w:rsidRPr="00B9432C" w:rsidRDefault="004E7C45" w:rsidP="004E7C45">
      <w:pPr>
        <w:tabs>
          <w:tab w:val="left" w:pos="6466"/>
        </w:tabs>
        <w:rPr>
          <w:rFonts w:asciiTheme="minorHAnsi" w:hAnsiTheme="minorHAnsi"/>
        </w:rPr>
      </w:pPr>
      <w:r w:rsidRPr="00B9432C">
        <w:rPr>
          <w:rFonts w:asciiTheme="minorHAnsi" w:hAnsiTheme="minorHAnsi"/>
        </w:rPr>
        <w:t>Applicants should refer to the DRF Round Three 2025-26 Guidelines (the Guidelines) and associated Application How-To Guide when completing this form, paying particular attention to the following:</w:t>
      </w:r>
    </w:p>
    <w:p w14:paraId="1009A76E" w14:textId="344B2235" w:rsidR="004E7C45" w:rsidRPr="00B9432C" w:rsidRDefault="004E7C45" w:rsidP="004E7C45">
      <w:pPr>
        <w:pStyle w:val="ListParagraph"/>
        <w:numPr>
          <w:ilvl w:val="0"/>
          <w:numId w:val="12"/>
        </w:numPr>
        <w:tabs>
          <w:tab w:val="left" w:pos="6466"/>
        </w:tabs>
        <w:rPr>
          <w:rFonts w:asciiTheme="minorHAnsi" w:hAnsiTheme="minorHAnsi"/>
        </w:rPr>
      </w:pPr>
      <w:r w:rsidRPr="00B9432C">
        <w:rPr>
          <w:rFonts w:asciiTheme="minorHAnsi" w:hAnsiTheme="minorHAnsi"/>
        </w:rPr>
        <w:t xml:space="preserve">Applicants must submit Project Proposals through </w:t>
      </w:r>
      <w:r w:rsidR="000F5927">
        <w:rPr>
          <w:rFonts w:asciiTheme="minorHAnsi" w:hAnsiTheme="minorHAnsi"/>
        </w:rPr>
        <w:t>the NT Emergency Service (NTES)</w:t>
      </w:r>
      <w:r w:rsidRPr="00B9432C">
        <w:rPr>
          <w:rFonts w:asciiTheme="minorHAnsi" w:hAnsiTheme="minorHAnsi"/>
        </w:rPr>
        <w:t xml:space="preserve"> in accordance with section 7.2 of the Guidelines and any instructions issued by </w:t>
      </w:r>
      <w:r w:rsidR="001E381C">
        <w:rPr>
          <w:rFonts w:asciiTheme="minorHAnsi" w:hAnsiTheme="minorHAnsi"/>
        </w:rPr>
        <w:t>NTES</w:t>
      </w:r>
      <w:r w:rsidRPr="00B9432C">
        <w:rPr>
          <w:rFonts w:asciiTheme="minorHAnsi" w:hAnsiTheme="minorHAnsi"/>
        </w:rPr>
        <w:t>.</w:t>
      </w:r>
    </w:p>
    <w:p w14:paraId="1598C163" w14:textId="42D827A2" w:rsidR="004E7C45" w:rsidRPr="00B9432C" w:rsidRDefault="004E7C45" w:rsidP="005403D9">
      <w:pPr>
        <w:pStyle w:val="ListParagraph"/>
        <w:numPr>
          <w:ilvl w:val="0"/>
          <w:numId w:val="12"/>
        </w:numPr>
        <w:tabs>
          <w:tab w:val="left" w:pos="6466"/>
        </w:tabs>
        <w:rPr>
          <w:rFonts w:asciiTheme="minorHAnsi" w:hAnsiTheme="minorHAnsi"/>
        </w:rPr>
      </w:pPr>
      <w:r w:rsidRPr="00B9432C">
        <w:rPr>
          <w:rFonts w:asciiTheme="minorHAnsi" w:hAnsiTheme="minorHAnsi"/>
        </w:rPr>
        <w:t xml:space="preserve">This form sets out the information required by NEMA and may be used to draft responses and gather information but </w:t>
      </w:r>
      <w:r w:rsidRPr="0074256C">
        <w:rPr>
          <w:rFonts w:asciiTheme="minorHAnsi" w:hAnsiTheme="minorHAnsi"/>
          <w:b/>
          <w:bCs/>
        </w:rPr>
        <w:t>cannot be submitted</w:t>
      </w:r>
      <w:r w:rsidR="00C168D4" w:rsidRPr="0074256C">
        <w:rPr>
          <w:rFonts w:asciiTheme="minorHAnsi" w:hAnsiTheme="minorHAnsi"/>
          <w:b/>
          <w:bCs/>
        </w:rPr>
        <w:t xml:space="preserve"> directly</w:t>
      </w:r>
      <w:r w:rsidRPr="0074256C">
        <w:rPr>
          <w:rFonts w:asciiTheme="minorHAnsi" w:hAnsiTheme="minorHAnsi"/>
          <w:b/>
          <w:bCs/>
        </w:rPr>
        <w:t xml:space="preserve"> to NEMA</w:t>
      </w:r>
      <w:r w:rsidRPr="00B9432C">
        <w:rPr>
          <w:rFonts w:asciiTheme="minorHAnsi" w:hAnsiTheme="minorHAnsi"/>
        </w:rPr>
        <w:t>.</w:t>
      </w:r>
    </w:p>
    <w:p w14:paraId="593B1B81" w14:textId="514EBDD0" w:rsidR="004E7C45" w:rsidRPr="00B9432C" w:rsidRDefault="004E7C45" w:rsidP="00990397">
      <w:pPr>
        <w:pStyle w:val="ListParagraph"/>
        <w:numPr>
          <w:ilvl w:val="0"/>
          <w:numId w:val="12"/>
        </w:numPr>
        <w:tabs>
          <w:tab w:val="left" w:pos="6466"/>
        </w:tabs>
        <w:rPr>
          <w:rFonts w:asciiTheme="minorHAnsi" w:hAnsiTheme="minorHAnsi"/>
        </w:rPr>
      </w:pPr>
      <w:r w:rsidRPr="00B9432C">
        <w:rPr>
          <w:rFonts w:asciiTheme="minorHAnsi" w:hAnsiTheme="minorHAnsi"/>
        </w:rPr>
        <w:t xml:space="preserve">Before using this form, Applicants should also refer to </w:t>
      </w:r>
      <w:r w:rsidR="00C168D4">
        <w:rPr>
          <w:rFonts w:asciiTheme="minorHAnsi" w:hAnsiTheme="minorHAnsi"/>
        </w:rPr>
        <w:br/>
      </w:r>
      <w:r w:rsidRPr="0074256C">
        <w:rPr>
          <w:rFonts w:asciiTheme="minorHAnsi" w:hAnsiTheme="minorHAnsi"/>
          <w:b/>
          <w:bCs/>
        </w:rPr>
        <w:t xml:space="preserve">https://pfes.nt.gov.au/emergency-service/disaster-ready-fund </w:t>
      </w:r>
      <w:r w:rsidR="00C168D4">
        <w:rPr>
          <w:rFonts w:asciiTheme="minorHAnsi" w:hAnsiTheme="minorHAnsi"/>
          <w:b/>
          <w:bCs/>
        </w:rPr>
        <w:br/>
      </w:r>
      <w:r w:rsidRPr="00B9432C">
        <w:rPr>
          <w:rFonts w:asciiTheme="minorHAnsi" w:hAnsiTheme="minorHAnsi"/>
        </w:rPr>
        <w:t>for further details on form requirements and the submission process for Project Proposals.</w:t>
      </w:r>
    </w:p>
    <w:p w14:paraId="2D65B64F" w14:textId="7F50E4EB" w:rsidR="004E7C45" w:rsidRPr="00B9432C" w:rsidRDefault="004E7C45" w:rsidP="00601B79">
      <w:pPr>
        <w:pStyle w:val="ListParagraph"/>
        <w:numPr>
          <w:ilvl w:val="0"/>
          <w:numId w:val="12"/>
        </w:numPr>
        <w:tabs>
          <w:tab w:val="left" w:pos="6466"/>
        </w:tabs>
        <w:rPr>
          <w:rFonts w:asciiTheme="minorHAnsi" w:hAnsiTheme="minorHAnsi"/>
        </w:rPr>
      </w:pPr>
      <w:r w:rsidRPr="00B9432C">
        <w:rPr>
          <w:rFonts w:asciiTheme="minorHAnsi" w:hAnsiTheme="minorHAnsi"/>
        </w:rPr>
        <w:t>All fields are mandatory unless otherwise indicated.</w:t>
      </w:r>
    </w:p>
    <w:sdt>
      <w:sdtPr>
        <w:rPr>
          <w:rFonts w:asciiTheme="minorHAnsi" w:eastAsiaTheme="minorHAnsi" w:hAnsiTheme="minorHAnsi" w:cstheme="minorBidi"/>
          <w:color w:val="auto"/>
          <w:sz w:val="20"/>
          <w:szCs w:val="22"/>
        </w:rPr>
        <w:id w:val="-1774080600"/>
        <w:docPartObj>
          <w:docPartGallery w:val="Table of Contents"/>
          <w:docPartUnique/>
        </w:docPartObj>
      </w:sdtPr>
      <w:sdtEndPr>
        <w:rPr>
          <w:rFonts w:eastAsia="Calibri" w:cs="Times New Roman"/>
          <w:b/>
          <w:bCs/>
          <w:noProof/>
          <w:sz w:val="22"/>
          <w:szCs w:val="20"/>
        </w:rPr>
      </w:sdtEndPr>
      <w:sdtContent>
        <w:p w14:paraId="70DB9331" w14:textId="4D0E01BE" w:rsidR="00601B79" w:rsidRDefault="00601B79" w:rsidP="00601B79">
          <w:pPr>
            <w:pStyle w:val="TOCHeading"/>
            <w:rPr>
              <w:rStyle w:val="Heading2Char"/>
              <w:rFonts w:asciiTheme="minorHAnsi" w:hAnsiTheme="minorHAnsi"/>
            </w:rPr>
          </w:pPr>
          <w:r w:rsidRPr="00B9432C">
            <w:rPr>
              <w:rStyle w:val="Heading2Char"/>
              <w:rFonts w:asciiTheme="minorHAnsi" w:hAnsiTheme="minorHAnsi"/>
            </w:rPr>
            <w:t>Contents</w:t>
          </w:r>
        </w:p>
        <w:p w14:paraId="4C418A09" w14:textId="77777777" w:rsidR="00D260B5" w:rsidRPr="0074256C" w:rsidRDefault="00D260B5" w:rsidP="0074256C"/>
        <w:p w14:paraId="459543F2" w14:textId="6EDFCEC6" w:rsidR="001E381C" w:rsidRPr="001E381C" w:rsidRDefault="00601B79">
          <w:pPr>
            <w:pStyle w:val="TOC2"/>
            <w:tabs>
              <w:tab w:val="right" w:leader="dot" w:pos="10308"/>
            </w:tabs>
            <w:rPr>
              <w:rFonts w:asciiTheme="minorHAnsi" w:eastAsiaTheme="minorEastAsia" w:hAnsiTheme="minorHAnsi" w:cstheme="minorBidi"/>
              <w:noProof/>
              <w:kern w:val="2"/>
              <w:szCs w:val="22"/>
              <w:lang w:eastAsia="en-AU"/>
              <w14:ligatures w14:val="standardContextual"/>
            </w:rPr>
          </w:pPr>
          <w:r w:rsidRPr="001E381C">
            <w:rPr>
              <w:rFonts w:asciiTheme="minorHAnsi" w:hAnsiTheme="minorHAnsi"/>
            </w:rPr>
            <w:fldChar w:fldCharType="begin"/>
          </w:r>
          <w:r w:rsidRPr="001E381C">
            <w:rPr>
              <w:rFonts w:asciiTheme="minorHAnsi" w:hAnsiTheme="minorHAnsi"/>
            </w:rPr>
            <w:instrText xml:space="preserve"> TOC \o "1-3" \h \z \u </w:instrText>
          </w:r>
          <w:r w:rsidRPr="001E381C">
            <w:rPr>
              <w:rFonts w:asciiTheme="minorHAnsi" w:hAnsiTheme="minorHAnsi"/>
            </w:rPr>
            <w:fldChar w:fldCharType="separate"/>
          </w:r>
          <w:hyperlink w:anchor="_Toc188439979" w:history="1">
            <w:r w:rsidR="001E381C" w:rsidRPr="0074256C">
              <w:rPr>
                <w:rStyle w:val="Hyperlink"/>
                <w:noProof/>
              </w:rPr>
              <w:t>Application Details</w:t>
            </w:r>
            <w:r w:rsidR="001E381C" w:rsidRPr="001E381C">
              <w:rPr>
                <w:noProof/>
                <w:webHidden/>
              </w:rPr>
              <w:tab/>
            </w:r>
            <w:r w:rsidR="001E381C" w:rsidRPr="001E381C">
              <w:rPr>
                <w:noProof/>
                <w:webHidden/>
              </w:rPr>
              <w:fldChar w:fldCharType="begin"/>
            </w:r>
            <w:r w:rsidR="001E381C" w:rsidRPr="001E381C">
              <w:rPr>
                <w:noProof/>
                <w:webHidden/>
              </w:rPr>
              <w:instrText xml:space="preserve"> PAGEREF _Toc188439979 \h </w:instrText>
            </w:r>
            <w:r w:rsidR="001E381C" w:rsidRPr="001E381C">
              <w:rPr>
                <w:noProof/>
                <w:webHidden/>
              </w:rPr>
            </w:r>
            <w:r w:rsidR="001E381C" w:rsidRPr="001E381C">
              <w:rPr>
                <w:noProof/>
                <w:webHidden/>
              </w:rPr>
              <w:fldChar w:fldCharType="separate"/>
            </w:r>
            <w:r w:rsidR="001E381C" w:rsidRPr="001E381C">
              <w:rPr>
                <w:noProof/>
                <w:webHidden/>
              </w:rPr>
              <w:t>2</w:t>
            </w:r>
            <w:r w:rsidR="001E381C" w:rsidRPr="001E381C">
              <w:rPr>
                <w:noProof/>
                <w:webHidden/>
              </w:rPr>
              <w:fldChar w:fldCharType="end"/>
            </w:r>
          </w:hyperlink>
        </w:p>
        <w:p w14:paraId="0A5C6BFD" w14:textId="456692E0" w:rsidR="001E381C" w:rsidRPr="001E381C" w:rsidRDefault="001E381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0" w:history="1">
            <w:r w:rsidRPr="001E381C">
              <w:rPr>
                <w:rStyle w:val="Hyperlink"/>
                <w:noProof/>
              </w:rPr>
              <w:t>Project Title and Description</w:t>
            </w:r>
            <w:r w:rsidRPr="001E381C">
              <w:rPr>
                <w:noProof/>
                <w:webHidden/>
              </w:rPr>
              <w:tab/>
            </w:r>
            <w:r w:rsidRPr="001E381C">
              <w:rPr>
                <w:noProof/>
                <w:webHidden/>
              </w:rPr>
              <w:fldChar w:fldCharType="begin"/>
            </w:r>
            <w:r w:rsidRPr="001E381C">
              <w:rPr>
                <w:noProof/>
                <w:webHidden/>
              </w:rPr>
              <w:instrText xml:space="preserve"> PAGEREF _Toc188439980 \h </w:instrText>
            </w:r>
            <w:r w:rsidRPr="001E381C">
              <w:rPr>
                <w:noProof/>
                <w:webHidden/>
              </w:rPr>
            </w:r>
            <w:r w:rsidRPr="001E381C">
              <w:rPr>
                <w:noProof/>
                <w:webHidden/>
              </w:rPr>
              <w:fldChar w:fldCharType="separate"/>
            </w:r>
            <w:r w:rsidRPr="001E381C">
              <w:rPr>
                <w:noProof/>
                <w:webHidden/>
              </w:rPr>
              <w:t>2</w:t>
            </w:r>
            <w:r w:rsidRPr="001E381C">
              <w:rPr>
                <w:noProof/>
                <w:webHidden/>
              </w:rPr>
              <w:fldChar w:fldCharType="end"/>
            </w:r>
          </w:hyperlink>
        </w:p>
        <w:p w14:paraId="16A790EB" w14:textId="78147836" w:rsidR="001E381C" w:rsidRPr="001E381C" w:rsidRDefault="001E381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1" w:history="1">
            <w:r w:rsidRPr="0074256C">
              <w:rPr>
                <w:rStyle w:val="Hyperlink"/>
                <w:rFonts w:cs="Arial"/>
                <w:noProof/>
                <w:lang w:eastAsia="en-AU"/>
              </w:rPr>
              <w:t>Project/ Application title</w:t>
            </w:r>
            <w:r w:rsidRPr="001E381C">
              <w:rPr>
                <w:noProof/>
                <w:webHidden/>
              </w:rPr>
              <w:tab/>
            </w:r>
            <w:r w:rsidRPr="001E381C">
              <w:rPr>
                <w:noProof/>
                <w:webHidden/>
              </w:rPr>
              <w:fldChar w:fldCharType="begin"/>
            </w:r>
            <w:r w:rsidRPr="001E381C">
              <w:rPr>
                <w:noProof/>
                <w:webHidden/>
              </w:rPr>
              <w:instrText xml:space="preserve"> PAGEREF _Toc188439981 \h </w:instrText>
            </w:r>
            <w:r w:rsidRPr="001E381C">
              <w:rPr>
                <w:noProof/>
                <w:webHidden/>
              </w:rPr>
            </w:r>
            <w:r w:rsidRPr="001E381C">
              <w:rPr>
                <w:noProof/>
                <w:webHidden/>
              </w:rPr>
              <w:fldChar w:fldCharType="separate"/>
            </w:r>
            <w:r w:rsidRPr="001E381C">
              <w:rPr>
                <w:noProof/>
                <w:webHidden/>
              </w:rPr>
              <w:t>2</w:t>
            </w:r>
            <w:r w:rsidRPr="001E381C">
              <w:rPr>
                <w:noProof/>
                <w:webHidden/>
              </w:rPr>
              <w:fldChar w:fldCharType="end"/>
            </w:r>
          </w:hyperlink>
        </w:p>
        <w:p w14:paraId="356F5034" w14:textId="2CEFAE39" w:rsidR="001E381C" w:rsidRPr="001E381C" w:rsidRDefault="001E381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2" w:history="1">
            <w:r w:rsidRPr="0074256C">
              <w:rPr>
                <w:rStyle w:val="Hyperlink"/>
                <w:noProof/>
              </w:rPr>
              <w:t>Applicant and Delivery Partners</w:t>
            </w:r>
            <w:r w:rsidRPr="001E381C">
              <w:rPr>
                <w:noProof/>
                <w:webHidden/>
              </w:rPr>
              <w:tab/>
            </w:r>
            <w:r w:rsidRPr="001E381C">
              <w:rPr>
                <w:noProof/>
                <w:webHidden/>
              </w:rPr>
              <w:fldChar w:fldCharType="begin"/>
            </w:r>
            <w:r w:rsidRPr="001E381C">
              <w:rPr>
                <w:noProof/>
                <w:webHidden/>
              </w:rPr>
              <w:instrText xml:space="preserve"> PAGEREF _Toc188439982 \h </w:instrText>
            </w:r>
            <w:r w:rsidRPr="001E381C">
              <w:rPr>
                <w:noProof/>
                <w:webHidden/>
              </w:rPr>
            </w:r>
            <w:r w:rsidRPr="001E381C">
              <w:rPr>
                <w:noProof/>
                <w:webHidden/>
              </w:rPr>
              <w:fldChar w:fldCharType="separate"/>
            </w:r>
            <w:r w:rsidRPr="001E381C">
              <w:rPr>
                <w:noProof/>
                <w:webHidden/>
              </w:rPr>
              <w:t>3</w:t>
            </w:r>
            <w:r w:rsidRPr="001E381C">
              <w:rPr>
                <w:noProof/>
                <w:webHidden/>
              </w:rPr>
              <w:fldChar w:fldCharType="end"/>
            </w:r>
          </w:hyperlink>
        </w:p>
        <w:p w14:paraId="0A64A3A6" w14:textId="7B9B4A37" w:rsidR="001E381C" w:rsidRPr="001E381C" w:rsidRDefault="001E381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3" w:history="1">
            <w:r w:rsidRPr="0074256C">
              <w:rPr>
                <w:rStyle w:val="Hyperlink"/>
                <w:noProof/>
              </w:rPr>
              <w:t>Project Location</w:t>
            </w:r>
            <w:r w:rsidRPr="001E381C">
              <w:rPr>
                <w:noProof/>
                <w:webHidden/>
              </w:rPr>
              <w:tab/>
            </w:r>
            <w:r w:rsidRPr="001E381C">
              <w:rPr>
                <w:noProof/>
                <w:webHidden/>
              </w:rPr>
              <w:fldChar w:fldCharType="begin"/>
            </w:r>
            <w:r w:rsidRPr="001E381C">
              <w:rPr>
                <w:noProof/>
                <w:webHidden/>
              </w:rPr>
              <w:instrText xml:space="preserve"> PAGEREF _Toc188439983 \h </w:instrText>
            </w:r>
            <w:r w:rsidRPr="001E381C">
              <w:rPr>
                <w:noProof/>
                <w:webHidden/>
              </w:rPr>
            </w:r>
            <w:r w:rsidRPr="001E381C">
              <w:rPr>
                <w:noProof/>
                <w:webHidden/>
              </w:rPr>
              <w:fldChar w:fldCharType="separate"/>
            </w:r>
            <w:r w:rsidRPr="001E381C">
              <w:rPr>
                <w:noProof/>
                <w:webHidden/>
              </w:rPr>
              <w:t>7</w:t>
            </w:r>
            <w:r w:rsidRPr="001E381C">
              <w:rPr>
                <w:noProof/>
                <w:webHidden/>
              </w:rPr>
              <w:fldChar w:fldCharType="end"/>
            </w:r>
          </w:hyperlink>
        </w:p>
        <w:p w14:paraId="51E6D917" w14:textId="79D69334" w:rsidR="001E381C" w:rsidRPr="001E381C" w:rsidRDefault="001E381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4" w:history="1">
            <w:r w:rsidRPr="0074256C">
              <w:rPr>
                <w:rStyle w:val="Hyperlink"/>
                <w:noProof/>
              </w:rPr>
              <w:t>Application Classification</w:t>
            </w:r>
            <w:r w:rsidRPr="001E381C">
              <w:rPr>
                <w:noProof/>
                <w:webHidden/>
              </w:rPr>
              <w:tab/>
            </w:r>
            <w:r w:rsidRPr="001E381C">
              <w:rPr>
                <w:noProof/>
                <w:webHidden/>
              </w:rPr>
              <w:fldChar w:fldCharType="begin"/>
            </w:r>
            <w:r w:rsidRPr="001E381C">
              <w:rPr>
                <w:noProof/>
                <w:webHidden/>
              </w:rPr>
              <w:instrText xml:space="preserve"> PAGEREF _Toc188439984 \h </w:instrText>
            </w:r>
            <w:r w:rsidRPr="001E381C">
              <w:rPr>
                <w:noProof/>
                <w:webHidden/>
              </w:rPr>
            </w:r>
            <w:r w:rsidRPr="001E381C">
              <w:rPr>
                <w:noProof/>
                <w:webHidden/>
              </w:rPr>
              <w:fldChar w:fldCharType="separate"/>
            </w:r>
            <w:r w:rsidRPr="001E381C">
              <w:rPr>
                <w:noProof/>
                <w:webHidden/>
              </w:rPr>
              <w:t>9</w:t>
            </w:r>
            <w:r w:rsidRPr="001E381C">
              <w:rPr>
                <w:noProof/>
                <w:webHidden/>
              </w:rPr>
              <w:fldChar w:fldCharType="end"/>
            </w:r>
          </w:hyperlink>
        </w:p>
        <w:p w14:paraId="202333A1" w14:textId="7D53F973" w:rsidR="001E381C" w:rsidRPr="001E381C" w:rsidRDefault="001E381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5" w:history="1">
            <w:r w:rsidRPr="0074256C">
              <w:rPr>
                <w:rStyle w:val="Hyperlink"/>
                <w:noProof/>
              </w:rPr>
              <w:t>Project Logic</w:t>
            </w:r>
            <w:r w:rsidRPr="001E381C">
              <w:rPr>
                <w:noProof/>
                <w:webHidden/>
              </w:rPr>
              <w:tab/>
            </w:r>
            <w:r w:rsidRPr="001E381C">
              <w:rPr>
                <w:noProof/>
                <w:webHidden/>
              </w:rPr>
              <w:fldChar w:fldCharType="begin"/>
            </w:r>
            <w:r w:rsidRPr="001E381C">
              <w:rPr>
                <w:noProof/>
                <w:webHidden/>
              </w:rPr>
              <w:instrText xml:space="preserve"> PAGEREF _Toc188439985 \h </w:instrText>
            </w:r>
            <w:r w:rsidRPr="001E381C">
              <w:rPr>
                <w:noProof/>
                <w:webHidden/>
              </w:rPr>
            </w:r>
            <w:r w:rsidRPr="001E381C">
              <w:rPr>
                <w:noProof/>
                <w:webHidden/>
              </w:rPr>
              <w:fldChar w:fldCharType="separate"/>
            </w:r>
            <w:r w:rsidRPr="001E381C">
              <w:rPr>
                <w:noProof/>
                <w:webHidden/>
              </w:rPr>
              <w:t>19</w:t>
            </w:r>
            <w:r w:rsidRPr="001E381C">
              <w:rPr>
                <w:noProof/>
                <w:webHidden/>
              </w:rPr>
              <w:fldChar w:fldCharType="end"/>
            </w:r>
          </w:hyperlink>
        </w:p>
        <w:p w14:paraId="01806D07" w14:textId="07A7C11B" w:rsidR="001E381C" w:rsidRPr="001E381C" w:rsidRDefault="001E381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6" w:history="1">
            <w:r w:rsidRPr="0074256C">
              <w:rPr>
                <w:rStyle w:val="Hyperlink"/>
                <w:noProof/>
              </w:rPr>
              <w:t>Project/Application Budget</w:t>
            </w:r>
            <w:r w:rsidRPr="001E381C">
              <w:rPr>
                <w:noProof/>
                <w:webHidden/>
              </w:rPr>
              <w:tab/>
            </w:r>
            <w:r w:rsidRPr="001E381C">
              <w:rPr>
                <w:noProof/>
                <w:webHidden/>
              </w:rPr>
              <w:fldChar w:fldCharType="begin"/>
            </w:r>
            <w:r w:rsidRPr="001E381C">
              <w:rPr>
                <w:noProof/>
                <w:webHidden/>
              </w:rPr>
              <w:instrText xml:space="preserve"> PAGEREF _Toc188439986 \h </w:instrText>
            </w:r>
            <w:r w:rsidRPr="001E381C">
              <w:rPr>
                <w:noProof/>
                <w:webHidden/>
              </w:rPr>
            </w:r>
            <w:r w:rsidRPr="001E381C">
              <w:rPr>
                <w:noProof/>
                <w:webHidden/>
              </w:rPr>
              <w:fldChar w:fldCharType="separate"/>
            </w:r>
            <w:r w:rsidRPr="001E381C">
              <w:rPr>
                <w:noProof/>
                <w:webHidden/>
              </w:rPr>
              <w:t>21</w:t>
            </w:r>
            <w:r w:rsidRPr="001E381C">
              <w:rPr>
                <w:noProof/>
                <w:webHidden/>
              </w:rPr>
              <w:fldChar w:fldCharType="end"/>
            </w:r>
          </w:hyperlink>
        </w:p>
        <w:p w14:paraId="36E3483C" w14:textId="24B8DB91" w:rsidR="001E381C" w:rsidRPr="001E381C" w:rsidRDefault="001E381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7" w:history="1">
            <w:r w:rsidRPr="0074256C">
              <w:rPr>
                <w:rStyle w:val="Hyperlink"/>
                <w:noProof/>
              </w:rPr>
              <w:t>Responses to Assessment Criteria</w:t>
            </w:r>
            <w:r w:rsidRPr="001E381C">
              <w:rPr>
                <w:noProof/>
                <w:webHidden/>
              </w:rPr>
              <w:tab/>
            </w:r>
            <w:r w:rsidRPr="001E381C">
              <w:rPr>
                <w:noProof/>
                <w:webHidden/>
              </w:rPr>
              <w:fldChar w:fldCharType="begin"/>
            </w:r>
            <w:r w:rsidRPr="001E381C">
              <w:rPr>
                <w:noProof/>
                <w:webHidden/>
              </w:rPr>
              <w:instrText xml:space="preserve"> PAGEREF _Toc188439987 \h </w:instrText>
            </w:r>
            <w:r w:rsidRPr="001E381C">
              <w:rPr>
                <w:noProof/>
                <w:webHidden/>
              </w:rPr>
            </w:r>
            <w:r w:rsidRPr="001E381C">
              <w:rPr>
                <w:noProof/>
                <w:webHidden/>
              </w:rPr>
              <w:fldChar w:fldCharType="separate"/>
            </w:r>
            <w:r w:rsidRPr="001E381C">
              <w:rPr>
                <w:noProof/>
                <w:webHidden/>
              </w:rPr>
              <w:t>23</w:t>
            </w:r>
            <w:r w:rsidRPr="001E381C">
              <w:rPr>
                <w:noProof/>
                <w:webHidden/>
              </w:rPr>
              <w:fldChar w:fldCharType="end"/>
            </w:r>
          </w:hyperlink>
        </w:p>
        <w:p w14:paraId="48570375" w14:textId="462C0C54" w:rsidR="001E381C" w:rsidRPr="001E381C" w:rsidRDefault="001E381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8" w:history="1">
            <w:r w:rsidRPr="0074256C">
              <w:rPr>
                <w:rStyle w:val="Hyperlink"/>
                <w:noProof/>
              </w:rPr>
              <w:t>Attachments</w:t>
            </w:r>
            <w:r w:rsidRPr="001E381C">
              <w:rPr>
                <w:noProof/>
                <w:webHidden/>
              </w:rPr>
              <w:tab/>
            </w:r>
            <w:r w:rsidRPr="001E381C">
              <w:rPr>
                <w:noProof/>
                <w:webHidden/>
              </w:rPr>
              <w:fldChar w:fldCharType="begin"/>
            </w:r>
            <w:r w:rsidRPr="001E381C">
              <w:rPr>
                <w:noProof/>
                <w:webHidden/>
              </w:rPr>
              <w:instrText xml:space="preserve"> PAGEREF _Toc188439988 \h </w:instrText>
            </w:r>
            <w:r w:rsidRPr="001E381C">
              <w:rPr>
                <w:noProof/>
                <w:webHidden/>
              </w:rPr>
            </w:r>
            <w:r w:rsidRPr="001E381C">
              <w:rPr>
                <w:noProof/>
                <w:webHidden/>
              </w:rPr>
              <w:fldChar w:fldCharType="separate"/>
            </w:r>
            <w:r w:rsidRPr="001E381C">
              <w:rPr>
                <w:noProof/>
                <w:webHidden/>
              </w:rPr>
              <w:t>25</w:t>
            </w:r>
            <w:r w:rsidRPr="001E381C">
              <w:rPr>
                <w:noProof/>
                <w:webHidden/>
              </w:rPr>
              <w:fldChar w:fldCharType="end"/>
            </w:r>
          </w:hyperlink>
        </w:p>
        <w:p w14:paraId="4D2C86C1" w14:textId="0056FE6D" w:rsidR="001E381C" w:rsidRPr="001E381C" w:rsidRDefault="001E381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89" w:history="1">
            <w:r w:rsidRPr="0074256C">
              <w:rPr>
                <w:rStyle w:val="Hyperlink"/>
                <w:noProof/>
              </w:rPr>
              <w:t>Conflicts of Interest Declaration</w:t>
            </w:r>
            <w:r w:rsidRPr="001E381C">
              <w:rPr>
                <w:noProof/>
                <w:webHidden/>
              </w:rPr>
              <w:tab/>
            </w:r>
            <w:r w:rsidRPr="001E381C">
              <w:rPr>
                <w:noProof/>
                <w:webHidden/>
              </w:rPr>
              <w:fldChar w:fldCharType="begin"/>
            </w:r>
            <w:r w:rsidRPr="001E381C">
              <w:rPr>
                <w:noProof/>
                <w:webHidden/>
              </w:rPr>
              <w:instrText xml:space="preserve"> PAGEREF _Toc188439989 \h </w:instrText>
            </w:r>
            <w:r w:rsidRPr="001E381C">
              <w:rPr>
                <w:noProof/>
                <w:webHidden/>
              </w:rPr>
            </w:r>
            <w:r w:rsidRPr="001E381C">
              <w:rPr>
                <w:noProof/>
                <w:webHidden/>
              </w:rPr>
              <w:fldChar w:fldCharType="separate"/>
            </w:r>
            <w:r w:rsidRPr="001E381C">
              <w:rPr>
                <w:noProof/>
                <w:webHidden/>
              </w:rPr>
              <w:t>26</w:t>
            </w:r>
            <w:r w:rsidRPr="001E381C">
              <w:rPr>
                <w:noProof/>
                <w:webHidden/>
              </w:rPr>
              <w:fldChar w:fldCharType="end"/>
            </w:r>
          </w:hyperlink>
        </w:p>
        <w:p w14:paraId="403A7F7E" w14:textId="5A75DE98" w:rsidR="001E381C" w:rsidRPr="001E381C" w:rsidRDefault="001E381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90" w:history="1">
            <w:r w:rsidRPr="0074256C">
              <w:rPr>
                <w:rStyle w:val="Hyperlink"/>
                <w:noProof/>
              </w:rPr>
              <w:t>Acknowledgements (Mandatory)</w:t>
            </w:r>
            <w:r w:rsidRPr="001E381C">
              <w:rPr>
                <w:noProof/>
                <w:webHidden/>
              </w:rPr>
              <w:tab/>
            </w:r>
            <w:r w:rsidRPr="001E381C">
              <w:rPr>
                <w:noProof/>
                <w:webHidden/>
              </w:rPr>
              <w:fldChar w:fldCharType="begin"/>
            </w:r>
            <w:r w:rsidRPr="001E381C">
              <w:rPr>
                <w:noProof/>
                <w:webHidden/>
              </w:rPr>
              <w:instrText xml:space="preserve"> PAGEREF _Toc188439990 \h </w:instrText>
            </w:r>
            <w:r w:rsidRPr="001E381C">
              <w:rPr>
                <w:noProof/>
                <w:webHidden/>
              </w:rPr>
            </w:r>
            <w:r w:rsidRPr="001E381C">
              <w:rPr>
                <w:noProof/>
                <w:webHidden/>
              </w:rPr>
              <w:fldChar w:fldCharType="separate"/>
            </w:r>
            <w:r w:rsidRPr="001E381C">
              <w:rPr>
                <w:noProof/>
                <w:webHidden/>
              </w:rPr>
              <w:t>27</w:t>
            </w:r>
            <w:r w:rsidRPr="001E381C">
              <w:rPr>
                <w:noProof/>
                <w:webHidden/>
              </w:rPr>
              <w:fldChar w:fldCharType="end"/>
            </w:r>
          </w:hyperlink>
        </w:p>
        <w:p w14:paraId="1F39D566" w14:textId="272A24E2" w:rsidR="001E381C" w:rsidRPr="001E381C" w:rsidRDefault="001E381C">
          <w:pPr>
            <w:pStyle w:val="TOC2"/>
            <w:tabs>
              <w:tab w:val="right" w:leader="dot" w:pos="10308"/>
            </w:tabs>
            <w:rPr>
              <w:rFonts w:asciiTheme="minorHAnsi" w:eastAsiaTheme="minorEastAsia" w:hAnsiTheme="minorHAnsi" w:cstheme="minorBidi"/>
              <w:noProof/>
              <w:kern w:val="2"/>
              <w:szCs w:val="22"/>
              <w:lang w:eastAsia="en-AU"/>
              <w14:ligatures w14:val="standardContextual"/>
            </w:rPr>
          </w:pPr>
          <w:hyperlink w:anchor="_Toc188439991" w:history="1">
            <w:r w:rsidRPr="0074256C">
              <w:rPr>
                <w:rStyle w:val="Hyperlink"/>
                <w:noProof/>
              </w:rPr>
              <w:t xml:space="preserve">Categorisation - </w:t>
            </w:r>
            <w:r w:rsidRPr="0074256C">
              <w:rPr>
                <w:rStyle w:val="Hyperlink"/>
                <w:i/>
                <w:iCs/>
                <w:noProof/>
              </w:rPr>
              <w:t>For NTES Only</w:t>
            </w:r>
            <w:r w:rsidRPr="001E381C">
              <w:rPr>
                <w:noProof/>
                <w:webHidden/>
              </w:rPr>
              <w:tab/>
            </w:r>
            <w:r w:rsidRPr="001E381C">
              <w:rPr>
                <w:noProof/>
                <w:webHidden/>
              </w:rPr>
              <w:fldChar w:fldCharType="begin"/>
            </w:r>
            <w:r w:rsidRPr="001E381C">
              <w:rPr>
                <w:noProof/>
                <w:webHidden/>
              </w:rPr>
              <w:instrText xml:space="preserve"> PAGEREF _Toc188439991 \h </w:instrText>
            </w:r>
            <w:r w:rsidRPr="001E381C">
              <w:rPr>
                <w:noProof/>
                <w:webHidden/>
              </w:rPr>
            </w:r>
            <w:r w:rsidRPr="001E381C">
              <w:rPr>
                <w:noProof/>
                <w:webHidden/>
              </w:rPr>
              <w:fldChar w:fldCharType="separate"/>
            </w:r>
            <w:r w:rsidRPr="001E381C">
              <w:rPr>
                <w:noProof/>
                <w:webHidden/>
              </w:rPr>
              <w:t>28</w:t>
            </w:r>
            <w:r w:rsidRPr="001E381C">
              <w:rPr>
                <w:noProof/>
                <w:webHidden/>
              </w:rPr>
              <w:fldChar w:fldCharType="end"/>
            </w:r>
          </w:hyperlink>
        </w:p>
        <w:p w14:paraId="10BBACED" w14:textId="77777777" w:rsidR="00601B79" w:rsidRPr="00B9432C" w:rsidRDefault="00601B79" w:rsidP="00601B79">
          <w:pPr>
            <w:rPr>
              <w:rFonts w:asciiTheme="minorHAnsi" w:hAnsiTheme="minorHAnsi"/>
            </w:rPr>
          </w:pPr>
          <w:r w:rsidRPr="0074256C">
            <w:rPr>
              <w:rFonts w:asciiTheme="minorHAnsi" w:hAnsiTheme="minorHAnsi"/>
              <w:noProof/>
            </w:rPr>
            <w:fldChar w:fldCharType="end"/>
          </w:r>
        </w:p>
      </w:sdtContent>
    </w:sdt>
    <w:p w14:paraId="3A63BF2C" w14:textId="5D6B0906" w:rsidR="004E7C45" w:rsidRPr="00B9432C" w:rsidRDefault="004E7C45">
      <w:pPr>
        <w:spacing w:after="0"/>
        <w:rPr>
          <w:rFonts w:asciiTheme="minorHAnsi" w:hAnsiTheme="minorHAnsi"/>
        </w:rPr>
      </w:pPr>
      <w:r w:rsidRPr="00B9432C">
        <w:rPr>
          <w:rFonts w:asciiTheme="minorHAnsi" w:hAnsiTheme="minorHAnsi"/>
        </w:rPr>
        <w:br w:type="page"/>
      </w:r>
    </w:p>
    <w:p w14:paraId="57634585" w14:textId="77777777" w:rsidR="007D29EF" w:rsidRDefault="004E7C45" w:rsidP="004E7C45">
      <w:pPr>
        <w:pStyle w:val="Heading2"/>
        <w:rPr>
          <w:rFonts w:asciiTheme="minorHAnsi" w:hAnsiTheme="minorHAnsi"/>
          <w:b/>
          <w:bCs/>
        </w:rPr>
      </w:pPr>
      <w:bookmarkStart w:id="0" w:name="_Toc188439979"/>
      <w:r w:rsidRPr="0074256C">
        <w:rPr>
          <w:rFonts w:asciiTheme="minorHAnsi" w:hAnsiTheme="minorHAnsi"/>
          <w:b/>
          <w:bCs/>
        </w:rPr>
        <w:lastRenderedPageBreak/>
        <w:t>Application Details</w:t>
      </w:r>
      <w:bookmarkEnd w:id="0"/>
      <w:r w:rsidRPr="0074256C">
        <w:rPr>
          <w:rFonts w:asciiTheme="minorHAnsi" w:hAnsiTheme="minorHAnsi"/>
          <w:b/>
          <w:bCs/>
        </w:rPr>
        <w:t xml:space="preserve"> </w:t>
      </w:r>
    </w:p>
    <w:p w14:paraId="1DD62BC0" w14:textId="11E19901" w:rsidR="004E7C45" w:rsidRPr="0074256C" w:rsidRDefault="004E7C45" w:rsidP="004E7C45">
      <w:pPr>
        <w:pStyle w:val="Heading2"/>
        <w:rPr>
          <w:rFonts w:asciiTheme="minorHAnsi" w:hAnsiTheme="minorHAnsi"/>
          <w:sz w:val="28"/>
          <w:szCs w:val="24"/>
        </w:rPr>
      </w:pPr>
      <w:bookmarkStart w:id="1" w:name="_Toc188439980"/>
      <w:r w:rsidRPr="0074256C">
        <w:rPr>
          <w:rFonts w:asciiTheme="minorHAnsi" w:hAnsiTheme="minorHAnsi"/>
          <w:sz w:val="28"/>
          <w:szCs w:val="24"/>
        </w:rPr>
        <w:t>Project Title</w:t>
      </w:r>
      <w:r w:rsidR="001E381C">
        <w:rPr>
          <w:rFonts w:asciiTheme="minorHAnsi" w:hAnsiTheme="minorHAnsi"/>
          <w:sz w:val="28"/>
          <w:szCs w:val="24"/>
        </w:rPr>
        <w:t xml:space="preserve"> and</w:t>
      </w:r>
      <w:r w:rsidRPr="0074256C">
        <w:rPr>
          <w:rFonts w:asciiTheme="minorHAnsi" w:hAnsiTheme="minorHAnsi"/>
          <w:sz w:val="28"/>
          <w:szCs w:val="24"/>
        </w:rPr>
        <w:t xml:space="preserve"> Description</w:t>
      </w:r>
      <w:bookmarkEnd w:id="1"/>
      <w:r w:rsidRPr="0074256C">
        <w:rPr>
          <w:rFonts w:asciiTheme="minorHAnsi" w:hAnsiTheme="minorHAnsi"/>
          <w:sz w:val="28"/>
          <w:szCs w:val="24"/>
        </w:rPr>
        <w:t xml:space="preserve"> </w:t>
      </w:r>
    </w:p>
    <w:tbl>
      <w:tblPr>
        <w:tblStyle w:val="TableGrid"/>
        <w:tblW w:w="9781" w:type="dxa"/>
        <w:tblInd w:w="-5" w:type="dxa"/>
        <w:tblLook w:val="04A0" w:firstRow="1" w:lastRow="0" w:firstColumn="1" w:lastColumn="0" w:noHBand="0" w:noVBand="1"/>
      </w:tblPr>
      <w:tblGrid>
        <w:gridCol w:w="2977"/>
        <w:gridCol w:w="6804"/>
      </w:tblGrid>
      <w:tr w:rsidR="004E7C45" w:rsidRPr="00B9432C" w14:paraId="7FB8ADD8" w14:textId="77777777" w:rsidTr="0074256C">
        <w:trPr>
          <w:trHeight w:val="583"/>
        </w:trPr>
        <w:tc>
          <w:tcPr>
            <w:tcW w:w="2977" w:type="dxa"/>
            <w:shd w:val="clear" w:color="auto" w:fill="F2F2F2" w:themeFill="background1" w:themeFillShade="F2"/>
          </w:tcPr>
          <w:p w14:paraId="3C592736" w14:textId="3BAE5C23" w:rsidR="004E7C45" w:rsidRPr="0074256C" w:rsidRDefault="004E7C45" w:rsidP="00A5031C">
            <w:pPr>
              <w:pStyle w:val="Heading2"/>
              <w:rPr>
                <w:rFonts w:asciiTheme="minorHAnsi" w:hAnsiTheme="minorHAnsi" w:cs="Arial"/>
                <w:b/>
                <w:color w:val="auto"/>
                <w:sz w:val="28"/>
                <w:lang w:eastAsia="en-AU"/>
              </w:rPr>
            </w:pPr>
            <w:bookmarkStart w:id="2" w:name="_Toc188439981"/>
            <w:r w:rsidRPr="0074256C">
              <w:rPr>
                <w:rFonts w:asciiTheme="minorHAnsi" w:hAnsiTheme="minorHAnsi" w:cs="Arial"/>
                <w:b/>
                <w:color w:val="auto"/>
                <w:sz w:val="28"/>
                <w:lang w:eastAsia="en-AU"/>
              </w:rPr>
              <w:t>Project/</w:t>
            </w:r>
            <w:r w:rsidR="006C2E6F" w:rsidRPr="0074256C">
              <w:rPr>
                <w:rFonts w:asciiTheme="minorHAnsi" w:hAnsiTheme="minorHAnsi" w:cs="Arial"/>
                <w:b/>
                <w:color w:val="auto"/>
                <w:sz w:val="28"/>
                <w:lang w:eastAsia="en-AU"/>
              </w:rPr>
              <w:t xml:space="preserve"> </w:t>
            </w:r>
            <w:r w:rsidRPr="0074256C">
              <w:rPr>
                <w:rFonts w:asciiTheme="minorHAnsi" w:hAnsiTheme="minorHAnsi" w:cs="Arial"/>
                <w:b/>
                <w:color w:val="auto"/>
                <w:sz w:val="28"/>
                <w:lang w:eastAsia="en-AU"/>
              </w:rPr>
              <w:t>Application title</w:t>
            </w:r>
            <w:bookmarkEnd w:id="2"/>
          </w:p>
          <w:p w14:paraId="434220E1" w14:textId="77777777" w:rsidR="004E7C45" w:rsidRPr="0074256C" w:rsidRDefault="004E7C45" w:rsidP="00A5031C">
            <w:pPr>
              <w:pStyle w:val="BodyText"/>
              <w:keepNext/>
              <w:keepLines/>
              <w:rPr>
                <w:rFonts w:asciiTheme="minorHAnsi" w:hAnsiTheme="minorHAnsi" w:cs="Arial"/>
                <w:bCs/>
                <w:iCs/>
              </w:rPr>
            </w:pPr>
            <w:r w:rsidRPr="0074256C">
              <w:rPr>
                <w:rFonts w:asciiTheme="minorHAnsi" w:hAnsiTheme="minorHAnsi" w:cs="Arial"/>
                <w:bCs/>
                <w:iCs/>
              </w:rPr>
              <w:t xml:space="preserve">Must not include acronyms. </w:t>
            </w:r>
          </w:p>
          <w:p w14:paraId="21D630BF" w14:textId="77777777" w:rsidR="004E7C45" w:rsidRPr="0074256C" w:rsidRDefault="004E7C45" w:rsidP="0074256C">
            <w:pPr>
              <w:pStyle w:val="BodyText"/>
              <w:jc w:val="center"/>
              <w:rPr>
                <w:rFonts w:asciiTheme="minorHAnsi" w:hAnsiTheme="minorHAnsi" w:cs="Arial"/>
                <w:bCs/>
                <w:i/>
                <w:color w:val="FF0000"/>
              </w:rPr>
            </w:pPr>
            <w:r w:rsidRPr="0074256C">
              <w:rPr>
                <w:rFonts w:asciiTheme="minorHAnsi" w:hAnsiTheme="minorHAnsi" w:cs="Arial"/>
                <w:bCs/>
                <w:i/>
                <w:color w:val="FF0000"/>
              </w:rPr>
              <w:t>(Maximum 15 words)</w:t>
            </w:r>
          </w:p>
          <w:p w14:paraId="5AF41E8B" w14:textId="77777777" w:rsidR="006C2E6F" w:rsidRPr="00B9432C" w:rsidRDefault="006C2E6F" w:rsidP="00A5031C">
            <w:pPr>
              <w:pStyle w:val="BodyText"/>
              <w:rPr>
                <w:rFonts w:asciiTheme="minorHAnsi" w:hAnsiTheme="minorHAnsi" w:cs="Arial"/>
              </w:rPr>
            </w:pPr>
          </w:p>
        </w:tc>
        <w:tc>
          <w:tcPr>
            <w:tcW w:w="6804" w:type="dxa"/>
          </w:tcPr>
          <w:p w14:paraId="6244AD49" w14:textId="77777777" w:rsidR="004E7C45" w:rsidRPr="00B9432C" w:rsidRDefault="004E7C45" w:rsidP="00A5031C">
            <w:pPr>
              <w:rPr>
                <w:rFonts w:asciiTheme="minorHAnsi" w:hAnsiTheme="minorHAnsi"/>
              </w:rPr>
            </w:pPr>
          </w:p>
        </w:tc>
      </w:tr>
      <w:tr w:rsidR="004E7C45" w:rsidRPr="00B9432C" w14:paraId="0B589033" w14:textId="77777777" w:rsidTr="0074256C">
        <w:trPr>
          <w:trHeight w:val="792"/>
        </w:trPr>
        <w:tc>
          <w:tcPr>
            <w:tcW w:w="2977" w:type="dxa"/>
            <w:shd w:val="clear" w:color="auto" w:fill="F2F2F2" w:themeFill="background1" w:themeFillShade="F2"/>
          </w:tcPr>
          <w:p w14:paraId="72AAA7A7" w14:textId="77777777" w:rsidR="006C2E6F" w:rsidRDefault="006C2E6F" w:rsidP="00A5031C">
            <w:pPr>
              <w:pStyle w:val="BodyText"/>
              <w:keepNext/>
              <w:keepLines/>
              <w:rPr>
                <w:rFonts w:asciiTheme="minorHAnsi" w:hAnsiTheme="minorHAnsi" w:cs="Arial"/>
                <w:b/>
                <w:bCs/>
              </w:rPr>
            </w:pPr>
          </w:p>
          <w:p w14:paraId="6AF23FFC" w14:textId="5E335758" w:rsidR="004E7C45" w:rsidRDefault="004E7C45" w:rsidP="00A5031C">
            <w:pPr>
              <w:pStyle w:val="BodyText"/>
              <w:keepNext/>
              <w:keepLines/>
              <w:rPr>
                <w:rFonts w:asciiTheme="minorHAnsi" w:hAnsiTheme="minorHAnsi" w:cs="Arial"/>
                <w:b/>
                <w:bCs/>
                <w:sz w:val="24"/>
                <w:szCs w:val="22"/>
              </w:rPr>
            </w:pPr>
            <w:r w:rsidRPr="0074256C">
              <w:rPr>
                <w:rFonts w:asciiTheme="minorHAnsi" w:hAnsiTheme="minorHAnsi" w:cs="Arial"/>
                <w:b/>
                <w:bCs/>
                <w:sz w:val="24"/>
                <w:szCs w:val="22"/>
              </w:rPr>
              <w:t>Brief project description</w:t>
            </w:r>
          </w:p>
          <w:p w14:paraId="18477F7A" w14:textId="77777777" w:rsidR="006C2E6F" w:rsidRPr="0074256C" w:rsidRDefault="006C2E6F" w:rsidP="00A5031C">
            <w:pPr>
              <w:pStyle w:val="BodyText"/>
              <w:keepNext/>
              <w:keepLines/>
              <w:rPr>
                <w:rFonts w:asciiTheme="minorHAnsi" w:hAnsiTheme="minorHAnsi" w:cs="Arial"/>
                <w:b/>
                <w:bCs/>
                <w:sz w:val="24"/>
                <w:szCs w:val="22"/>
              </w:rPr>
            </w:pPr>
          </w:p>
          <w:p w14:paraId="6A8DA4F3" w14:textId="77777777" w:rsidR="004E7C45" w:rsidRPr="0074256C" w:rsidRDefault="004E7C45" w:rsidP="00A5031C">
            <w:pPr>
              <w:pStyle w:val="BodyText"/>
              <w:keepNext/>
              <w:keepLines/>
              <w:rPr>
                <w:rFonts w:asciiTheme="minorHAnsi" w:hAnsiTheme="minorHAnsi" w:cs="Arial"/>
                <w:bCs/>
                <w:iCs/>
              </w:rPr>
            </w:pPr>
            <w:r w:rsidRPr="0074256C">
              <w:rPr>
                <w:rFonts w:asciiTheme="minorHAnsi" w:hAnsiTheme="minorHAnsi" w:cs="Arial"/>
                <w:bCs/>
                <w:iCs/>
              </w:rPr>
              <w:t>Provide a succinct summary of the proposed activities and expected outcomes.</w:t>
            </w:r>
          </w:p>
          <w:p w14:paraId="56FDE899" w14:textId="77777777" w:rsidR="004E7C45" w:rsidRPr="0074256C" w:rsidRDefault="004E7C45" w:rsidP="004E7C45">
            <w:pPr>
              <w:pStyle w:val="BodyText"/>
              <w:keepNext/>
              <w:keepLines/>
              <w:numPr>
                <w:ilvl w:val="0"/>
                <w:numId w:val="32"/>
              </w:numPr>
              <w:spacing w:before="120" w:line="264" w:lineRule="auto"/>
              <w:ind w:left="317" w:hanging="284"/>
              <w:rPr>
                <w:rFonts w:asciiTheme="minorHAnsi" w:hAnsiTheme="minorHAnsi" w:cs="Arial"/>
                <w:bCs/>
                <w:iCs/>
              </w:rPr>
            </w:pPr>
            <w:r w:rsidRPr="0074256C">
              <w:rPr>
                <w:rFonts w:asciiTheme="minorHAnsi" w:hAnsiTheme="minorHAnsi" w:cs="Arial"/>
                <w:bCs/>
                <w:iCs/>
              </w:rPr>
              <w:t xml:space="preserve">Must be written in plain English; and  </w:t>
            </w:r>
          </w:p>
          <w:p w14:paraId="65D12C1E" w14:textId="77777777" w:rsidR="004E7C45" w:rsidRPr="0074256C" w:rsidRDefault="004E7C45" w:rsidP="004E7C45">
            <w:pPr>
              <w:pStyle w:val="BodyText"/>
              <w:keepNext/>
              <w:keepLines/>
              <w:numPr>
                <w:ilvl w:val="0"/>
                <w:numId w:val="32"/>
              </w:numPr>
              <w:spacing w:before="120" w:line="264" w:lineRule="auto"/>
              <w:ind w:left="317" w:hanging="284"/>
              <w:rPr>
                <w:rFonts w:asciiTheme="minorHAnsi" w:hAnsiTheme="minorHAnsi" w:cs="Arial"/>
                <w:bCs/>
                <w:iCs/>
              </w:rPr>
            </w:pPr>
            <w:r w:rsidRPr="0074256C">
              <w:rPr>
                <w:rFonts w:asciiTheme="minorHAnsi" w:hAnsiTheme="minorHAnsi" w:cs="Arial"/>
                <w:bCs/>
                <w:iCs/>
              </w:rPr>
              <w:t xml:space="preserve">Must not include acronyms. </w:t>
            </w:r>
          </w:p>
          <w:p w14:paraId="75678EA5" w14:textId="77777777" w:rsidR="006C2E6F" w:rsidRDefault="006C2E6F" w:rsidP="00A5031C">
            <w:pPr>
              <w:pStyle w:val="BodyText"/>
              <w:keepNext/>
              <w:keepLines/>
              <w:ind w:left="33"/>
              <w:rPr>
                <w:rFonts w:asciiTheme="minorHAnsi" w:hAnsiTheme="minorHAnsi" w:cs="Arial"/>
                <w:bCs/>
                <w:iCs/>
              </w:rPr>
            </w:pPr>
          </w:p>
          <w:p w14:paraId="24966260" w14:textId="19949D69" w:rsidR="004E7C45" w:rsidRPr="0074256C" w:rsidRDefault="004E7C45" w:rsidP="00A5031C">
            <w:pPr>
              <w:pStyle w:val="BodyText"/>
              <w:keepNext/>
              <w:keepLines/>
              <w:ind w:left="33"/>
              <w:rPr>
                <w:rFonts w:asciiTheme="minorHAnsi" w:hAnsiTheme="minorHAnsi" w:cs="Arial"/>
                <w:bCs/>
                <w:iCs/>
              </w:rPr>
            </w:pPr>
            <w:r w:rsidRPr="0074256C">
              <w:rPr>
                <w:rFonts w:asciiTheme="minorHAnsi" w:hAnsiTheme="minorHAnsi" w:cs="Arial"/>
                <w:bCs/>
                <w:iCs/>
              </w:rPr>
              <w:t xml:space="preserve">Note: This text </w:t>
            </w:r>
            <w:r w:rsidRPr="0074256C">
              <w:rPr>
                <w:rFonts w:asciiTheme="minorHAnsi" w:hAnsiTheme="minorHAnsi" w:cs="Arial"/>
                <w:b/>
                <w:bCs/>
                <w:iCs/>
                <w:u w:val="single"/>
              </w:rPr>
              <w:t>will</w:t>
            </w:r>
            <w:r w:rsidRPr="0074256C">
              <w:rPr>
                <w:rFonts w:asciiTheme="minorHAnsi" w:hAnsiTheme="minorHAnsi" w:cs="Arial"/>
                <w:bCs/>
                <w:iCs/>
              </w:rPr>
              <w:t xml:space="preserve"> </w:t>
            </w:r>
            <w:r w:rsidRPr="0074256C">
              <w:rPr>
                <w:rFonts w:asciiTheme="minorHAnsi" w:hAnsiTheme="minorHAnsi" w:cs="Arial"/>
                <w:b/>
                <w:iCs/>
              </w:rPr>
              <w:t>be published</w:t>
            </w:r>
            <w:r w:rsidRPr="0074256C">
              <w:rPr>
                <w:rFonts w:asciiTheme="minorHAnsi" w:hAnsiTheme="minorHAnsi" w:cs="Arial"/>
                <w:bCs/>
                <w:iCs/>
              </w:rPr>
              <w:t xml:space="preserve"> if the project application is successful and must be appropriate for publication. </w:t>
            </w:r>
          </w:p>
          <w:p w14:paraId="3848D0CC" w14:textId="77777777" w:rsidR="004E7C45" w:rsidRPr="00B9432C" w:rsidRDefault="004E7C45" w:rsidP="0074256C">
            <w:pPr>
              <w:pStyle w:val="BodyText"/>
              <w:keepNext/>
              <w:keepLines/>
              <w:jc w:val="center"/>
              <w:rPr>
                <w:rFonts w:asciiTheme="minorHAnsi" w:hAnsiTheme="minorHAnsi" w:cs="Arial"/>
                <w:bCs/>
                <w:i/>
              </w:rPr>
            </w:pPr>
            <w:r w:rsidRPr="00B9432C">
              <w:rPr>
                <w:rFonts w:asciiTheme="minorHAnsi" w:hAnsiTheme="minorHAnsi" w:cs="Arial"/>
                <w:bCs/>
                <w:i/>
              </w:rPr>
              <w:t>(Maximum 70 words)</w:t>
            </w:r>
          </w:p>
        </w:tc>
        <w:tc>
          <w:tcPr>
            <w:tcW w:w="6804" w:type="dxa"/>
          </w:tcPr>
          <w:p w14:paraId="087802F7" w14:textId="77777777" w:rsidR="004E7C45" w:rsidRDefault="004E7C45" w:rsidP="00A5031C">
            <w:pPr>
              <w:keepNext/>
              <w:keepLines/>
              <w:rPr>
                <w:rFonts w:asciiTheme="minorHAnsi" w:hAnsiTheme="minorHAnsi"/>
              </w:rPr>
            </w:pPr>
          </w:p>
          <w:p w14:paraId="7FAA908B" w14:textId="77777777" w:rsidR="006C2E6F" w:rsidRDefault="006C2E6F" w:rsidP="00A5031C">
            <w:pPr>
              <w:keepNext/>
              <w:keepLines/>
              <w:rPr>
                <w:rFonts w:asciiTheme="minorHAnsi" w:hAnsiTheme="minorHAnsi"/>
              </w:rPr>
            </w:pPr>
          </w:p>
          <w:p w14:paraId="07C51AFC" w14:textId="77777777" w:rsidR="006C2E6F" w:rsidRDefault="006C2E6F" w:rsidP="00A5031C">
            <w:pPr>
              <w:keepNext/>
              <w:keepLines/>
              <w:rPr>
                <w:rFonts w:asciiTheme="minorHAnsi" w:hAnsiTheme="minorHAnsi"/>
              </w:rPr>
            </w:pPr>
          </w:p>
          <w:p w14:paraId="522313C3" w14:textId="77777777" w:rsidR="006C2E6F" w:rsidRDefault="006C2E6F" w:rsidP="00A5031C">
            <w:pPr>
              <w:keepNext/>
              <w:keepLines/>
              <w:rPr>
                <w:rFonts w:asciiTheme="minorHAnsi" w:hAnsiTheme="minorHAnsi"/>
              </w:rPr>
            </w:pPr>
          </w:p>
          <w:p w14:paraId="5D25B269" w14:textId="77777777" w:rsidR="006C2E6F" w:rsidRDefault="006C2E6F" w:rsidP="00A5031C">
            <w:pPr>
              <w:keepNext/>
              <w:keepLines/>
              <w:rPr>
                <w:rFonts w:asciiTheme="minorHAnsi" w:hAnsiTheme="minorHAnsi"/>
              </w:rPr>
            </w:pPr>
          </w:p>
          <w:p w14:paraId="30ACFFD3" w14:textId="77777777" w:rsidR="006C2E6F" w:rsidRDefault="006C2E6F" w:rsidP="00A5031C">
            <w:pPr>
              <w:keepNext/>
              <w:keepLines/>
              <w:rPr>
                <w:rFonts w:asciiTheme="minorHAnsi" w:hAnsiTheme="minorHAnsi"/>
              </w:rPr>
            </w:pPr>
          </w:p>
          <w:p w14:paraId="06BFA5B1" w14:textId="77777777" w:rsidR="006C2E6F" w:rsidRDefault="006C2E6F" w:rsidP="00A5031C">
            <w:pPr>
              <w:keepNext/>
              <w:keepLines/>
              <w:rPr>
                <w:rFonts w:asciiTheme="minorHAnsi" w:hAnsiTheme="minorHAnsi"/>
              </w:rPr>
            </w:pPr>
          </w:p>
          <w:p w14:paraId="0709A141" w14:textId="77777777" w:rsidR="006C2E6F" w:rsidRDefault="006C2E6F" w:rsidP="00A5031C">
            <w:pPr>
              <w:keepNext/>
              <w:keepLines/>
              <w:rPr>
                <w:rFonts w:asciiTheme="minorHAnsi" w:hAnsiTheme="minorHAnsi"/>
              </w:rPr>
            </w:pPr>
          </w:p>
          <w:p w14:paraId="53ABC8FB" w14:textId="77777777" w:rsidR="006C2E6F" w:rsidRDefault="006C2E6F" w:rsidP="00A5031C">
            <w:pPr>
              <w:keepNext/>
              <w:keepLines/>
              <w:rPr>
                <w:rFonts w:asciiTheme="minorHAnsi" w:hAnsiTheme="minorHAnsi"/>
              </w:rPr>
            </w:pPr>
          </w:p>
          <w:p w14:paraId="0ED5B50E" w14:textId="77777777" w:rsidR="006C2E6F" w:rsidRDefault="006C2E6F" w:rsidP="00A5031C">
            <w:pPr>
              <w:keepNext/>
              <w:keepLines/>
              <w:rPr>
                <w:rFonts w:asciiTheme="minorHAnsi" w:hAnsiTheme="minorHAnsi"/>
              </w:rPr>
            </w:pPr>
          </w:p>
          <w:p w14:paraId="77839199" w14:textId="77777777" w:rsidR="006C2E6F" w:rsidRDefault="006C2E6F" w:rsidP="00A5031C">
            <w:pPr>
              <w:keepNext/>
              <w:keepLines/>
              <w:rPr>
                <w:rFonts w:asciiTheme="minorHAnsi" w:hAnsiTheme="minorHAnsi"/>
              </w:rPr>
            </w:pPr>
          </w:p>
          <w:p w14:paraId="2D348097" w14:textId="77777777" w:rsidR="006C2E6F" w:rsidRDefault="006C2E6F" w:rsidP="00A5031C">
            <w:pPr>
              <w:keepNext/>
              <w:keepLines/>
              <w:rPr>
                <w:rFonts w:asciiTheme="minorHAnsi" w:hAnsiTheme="minorHAnsi"/>
              </w:rPr>
            </w:pPr>
          </w:p>
          <w:p w14:paraId="69C5A0EE" w14:textId="77777777" w:rsidR="006C2E6F" w:rsidRDefault="006C2E6F" w:rsidP="00A5031C">
            <w:pPr>
              <w:keepNext/>
              <w:keepLines/>
              <w:rPr>
                <w:rFonts w:asciiTheme="minorHAnsi" w:hAnsiTheme="minorHAnsi"/>
              </w:rPr>
            </w:pPr>
          </w:p>
          <w:p w14:paraId="18101BAA" w14:textId="77777777" w:rsidR="006C2E6F" w:rsidRDefault="006C2E6F" w:rsidP="00A5031C">
            <w:pPr>
              <w:keepNext/>
              <w:keepLines/>
              <w:rPr>
                <w:rFonts w:asciiTheme="minorHAnsi" w:hAnsiTheme="minorHAnsi"/>
              </w:rPr>
            </w:pPr>
          </w:p>
          <w:p w14:paraId="5FC8D758" w14:textId="77777777" w:rsidR="006C2E6F" w:rsidRDefault="006C2E6F" w:rsidP="00A5031C">
            <w:pPr>
              <w:keepNext/>
              <w:keepLines/>
              <w:rPr>
                <w:rFonts w:asciiTheme="minorHAnsi" w:hAnsiTheme="minorHAnsi"/>
              </w:rPr>
            </w:pPr>
          </w:p>
          <w:p w14:paraId="0976344F" w14:textId="77777777" w:rsidR="006C2E6F" w:rsidRDefault="006C2E6F" w:rsidP="00A5031C">
            <w:pPr>
              <w:keepNext/>
              <w:keepLines/>
              <w:rPr>
                <w:rFonts w:asciiTheme="minorHAnsi" w:hAnsiTheme="minorHAnsi"/>
              </w:rPr>
            </w:pPr>
          </w:p>
          <w:p w14:paraId="5C7EE65E" w14:textId="77777777" w:rsidR="006C2E6F" w:rsidRPr="00B9432C" w:rsidRDefault="006C2E6F" w:rsidP="00A5031C">
            <w:pPr>
              <w:keepNext/>
              <w:keepLines/>
              <w:rPr>
                <w:rFonts w:asciiTheme="minorHAnsi" w:hAnsiTheme="minorHAnsi"/>
              </w:rPr>
            </w:pPr>
          </w:p>
        </w:tc>
      </w:tr>
    </w:tbl>
    <w:p w14:paraId="5FA0A527" w14:textId="77777777" w:rsidR="004E7C45" w:rsidRPr="00B9432C" w:rsidRDefault="004E7C45" w:rsidP="00FA72AF">
      <w:pPr>
        <w:spacing w:after="120"/>
        <w:rPr>
          <w:rFonts w:asciiTheme="minorHAnsi" w:hAnsiTheme="minorHAnsi"/>
        </w:rPr>
      </w:pPr>
    </w:p>
    <w:p w14:paraId="32057639" w14:textId="77777777" w:rsidR="004E7C45" w:rsidRPr="00B9432C" w:rsidRDefault="004E7C45" w:rsidP="004E7C45">
      <w:pPr>
        <w:rPr>
          <w:rFonts w:asciiTheme="minorHAnsi" w:hAnsiTheme="minorHAnsi"/>
        </w:rPr>
      </w:pPr>
    </w:p>
    <w:p w14:paraId="16953463" w14:textId="77777777" w:rsidR="004E7C45" w:rsidRPr="00B9432C" w:rsidRDefault="004E7C45" w:rsidP="004E7C45">
      <w:pPr>
        <w:spacing w:line="259" w:lineRule="auto"/>
        <w:rPr>
          <w:rFonts w:asciiTheme="minorHAnsi" w:hAnsiTheme="minorHAnsi"/>
        </w:rPr>
      </w:pPr>
      <w:r w:rsidRPr="00B9432C">
        <w:rPr>
          <w:rFonts w:asciiTheme="minorHAnsi" w:hAnsiTheme="minorHAnsi"/>
        </w:rPr>
        <w:br w:type="page"/>
      </w:r>
    </w:p>
    <w:p w14:paraId="75077EF9" w14:textId="77777777" w:rsidR="004E7C45" w:rsidRPr="0074256C" w:rsidRDefault="004E7C45" w:rsidP="004E7C45">
      <w:pPr>
        <w:pStyle w:val="Heading2"/>
        <w:rPr>
          <w:rFonts w:asciiTheme="minorHAnsi" w:hAnsiTheme="minorHAnsi"/>
          <w:b/>
          <w:bCs/>
        </w:rPr>
      </w:pPr>
      <w:bookmarkStart w:id="3" w:name="_Toc188439982"/>
      <w:r w:rsidRPr="0074256C">
        <w:rPr>
          <w:rFonts w:asciiTheme="minorHAnsi" w:hAnsiTheme="minorHAnsi"/>
          <w:b/>
          <w:bCs/>
        </w:rPr>
        <w:lastRenderedPageBreak/>
        <w:t>Applicant and Delivery Partners</w:t>
      </w:r>
      <w:bookmarkEnd w:id="3"/>
    </w:p>
    <w:tbl>
      <w:tblPr>
        <w:tblStyle w:val="TableGrid"/>
        <w:tblW w:w="10348" w:type="dxa"/>
        <w:tblInd w:w="-5" w:type="dxa"/>
        <w:tblLook w:val="04A0" w:firstRow="1" w:lastRow="0" w:firstColumn="1" w:lastColumn="0" w:noHBand="0" w:noVBand="1"/>
      </w:tblPr>
      <w:tblGrid>
        <w:gridCol w:w="2127"/>
        <w:gridCol w:w="2835"/>
        <w:gridCol w:w="5386"/>
      </w:tblGrid>
      <w:tr w:rsidR="004E7C45" w:rsidRPr="00B9432C" w14:paraId="7C038C13" w14:textId="77777777" w:rsidTr="0074256C">
        <w:trPr>
          <w:trHeight w:val="416"/>
        </w:trPr>
        <w:tc>
          <w:tcPr>
            <w:tcW w:w="2127" w:type="dxa"/>
            <w:vMerge w:val="restart"/>
            <w:shd w:val="clear" w:color="auto" w:fill="F2F2F2" w:themeFill="background1" w:themeFillShade="F2"/>
          </w:tcPr>
          <w:p w14:paraId="3B9EFB76"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Applicant</w:t>
            </w:r>
          </w:p>
          <w:p w14:paraId="5D21B203" w14:textId="2C877921" w:rsidR="004E7C45" w:rsidRPr="00B9432C" w:rsidRDefault="00F836E8" w:rsidP="00A5031C">
            <w:pPr>
              <w:pStyle w:val="BodyText"/>
              <w:rPr>
                <w:rFonts w:asciiTheme="minorHAnsi" w:hAnsiTheme="minorHAnsi" w:cs="Arial"/>
                <w:bCs/>
                <w:i/>
              </w:rPr>
            </w:pPr>
            <w:r>
              <w:rPr>
                <w:rFonts w:asciiTheme="minorHAnsi" w:hAnsiTheme="minorHAnsi" w:cs="Arial"/>
                <w:bCs/>
                <w:i/>
              </w:rPr>
              <w:t>M</w:t>
            </w:r>
            <w:r w:rsidR="004E7C45" w:rsidRPr="00B9432C">
              <w:rPr>
                <w:rFonts w:asciiTheme="minorHAnsi" w:hAnsiTheme="minorHAnsi" w:cs="Arial"/>
                <w:bCs/>
                <w:i/>
              </w:rPr>
              <w:t>ay only apply for DRF funding where</w:t>
            </w:r>
            <w:r w:rsidR="00D60196">
              <w:rPr>
                <w:rFonts w:asciiTheme="minorHAnsi" w:hAnsiTheme="minorHAnsi" w:cs="Arial"/>
                <w:bCs/>
                <w:i/>
              </w:rPr>
              <w:t xml:space="preserve"> you have</w:t>
            </w:r>
            <w:r w:rsidR="004E7C45" w:rsidRPr="00B9432C">
              <w:rPr>
                <w:rFonts w:asciiTheme="minorHAnsi" w:hAnsiTheme="minorHAnsi" w:cs="Arial"/>
                <w:bCs/>
                <w:i/>
              </w:rPr>
              <w:t>:</w:t>
            </w:r>
          </w:p>
          <w:p w14:paraId="70B6F640" w14:textId="643EB822"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 either an Australian Business Number (ABN) or is a First Nations organisation or not-for-profit (NFP) organisation as defined in the Glossary to the Guidelines</w:t>
            </w:r>
          </w:p>
          <w:p w14:paraId="3611FB4C"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and</w:t>
            </w:r>
          </w:p>
          <w:p w14:paraId="6AE26ACC"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 has the capacity to enter into a legally binding agreement.</w:t>
            </w:r>
          </w:p>
          <w:p w14:paraId="0B280C4C" w14:textId="77777777" w:rsidR="004E7C45" w:rsidRPr="00B9432C" w:rsidRDefault="004E7C45" w:rsidP="00A5031C">
            <w:pPr>
              <w:pStyle w:val="BodyText"/>
              <w:rPr>
                <w:rFonts w:asciiTheme="minorHAnsi" w:hAnsiTheme="minorHAnsi" w:cs="Arial"/>
                <w:bCs/>
                <w:i/>
              </w:rPr>
            </w:pPr>
          </w:p>
          <w:p w14:paraId="1A6C8093" w14:textId="36E2AA7B"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 xml:space="preserve">Entities listed in section 4.3 of the </w:t>
            </w:r>
            <w:r w:rsidR="00F836E8">
              <w:rPr>
                <w:rFonts w:asciiTheme="minorHAnsi" w:hAnsiTheme="minorHAnsi" w:cs="Arial"/>
                <w:bCs/>
                <w:i/>
              </w:rPr>
              <w:t xml:space="preserve">Round Three DRF </w:t>
            </w:r>
            <w:r w:rsidRPr="00B9432C">
              <w:rPr>
                <w:rFonts w:asciiTheme="minorHAnsi" w:hAnsiTheme="minorHAnsi" w:cs="Arial"/>
                <w:bCs/>
                <w:i/>
              </w:rPr>
              <w:t>Guidelines cannot be Applicants.</w:t>
            </w:r>
          </w:p>
        </w:tc>
        <w:tc>
          <w:tcPr>
            <w:tcW w:w="2835" w:type="dxa"/>
            <w:shd w:val="clear" w:color="auto" w:fill="F2F2F2" w:themeFill="background1" w:themeFillShade="F2"/>
          </w:tcPr>
          <w:p w14:paraId="4F8D4D62" w14:textId="77777777" w:rsidR="004E7C45" w:rsidRPr="0074256C" w:rsidRDefault="004E7C45" w:rsidP="00A5031C">
            <w:pPr>
              <w:pStyle w:val="BodyText"/>
              <w:rPr>
                <w:rFonts w:asciiTheme="minorHAnsi" w:hAnsiTheme="minorHAnsi" w:cs="Arial"/>
                <w:b/>
                <w:bCs/>
              </w:rPr>
            </w:pPr>
            <w:r w:rsidRPr="0074256C">
              <w:rPr>
                <w:rFonts w:asciiTheme="minorHAnsi" w:hAnsiTheme="minorHAnsi" w:cs="Arial"/>
                <w:b/>
                <w:bCs/>
              </w:rPr>
              <w:t>Applicant Name</w:t>
            </w:r>
          </w:p>
          <w:p w14:paraId="7ADE9B77" w14:textId="77777777" w:rsidR="004E7C45" w:rsidRPr="00B9432C" w:rsidRDefault="004E7C45" w:rsidP="00A5031C">
            <w:pPr>
              <w:pStyle w:val="BodyText"/>
              <w:rPr>
                <w:rFonts w:asciiTheme="minorHAnsi" w:hAnsiTheme="minorHAnsi" w:cs="Arial"/>
              </w:rPr>
            </w:pPr>
            <w:r w:rsidRPr="00B9432C">
              <w:rPr>
                <w:rFonts w:asciiTheme="minorHAnsi" w:hAnsiTheme="minorHAnsi" w:cs="Arial"/>
                <w:bCs/>
                <w:i/>
              </w:rPr>
              <w:t>(Maximum 10 words)</w:t>
            </w:r>
          </w:p>
        </w:tc>
        <w:tc>
          <w:tcPr>
            <w:tcW w:w="5386" w:type="dxa"/>
          </w:tcPr>
          <w:p w14:paraId="48FF0F87" w14:textId="77777777" w:rsidR="004E7C45" w:rsidRPr="00B9432C" w:rsidRDefault="004E7C45" w:rsidP="00A5031C">
            <w:pPr>
              <w:pStyle w:val="BodyText"/>
              <w:rPr>
                <w:rFonts w:asciiTheme="minorHAnsi" w:hAnsiTheme="minorHAnsi" w:cs="Arial"/>
              </w:rPr>
            </w:pPr>
          </w:p>
        </w:tc>
      </w:tr>
      <w:tr w:rsidR="004E7C45" w:rsidRPr="00B9432C" w14:paraId="3C636A74" w14:textId="77777777" w:rsidTr="00D60196">
        <w:trPr>
          <w:trHeight w:val="416"/>
        </w:trPr>
        <w:tc>
          <w:tcPr>
            <w:tcW w:w="2127" w:type="dxa"/>
            <w:vMerge/>
            <w:shd w:val="clear" w:color="auto" w:fill="F2F2F2" w:themeFill="background1" w:themeFillShade="F2"/>
          </w:tcPr>
          <w:p w14:paraId="2F21B388"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3AF14159" w14:textId="77777777" w:rsidR="004E7C45" w:rsidRPr="0074256C" w:rsidRDefault="004E7C45" w:rsidP="00A5031C">
            <w:pPr>
              <w:pStyle w:val="BodyText"/>
              <w:rPr>
                <w:rFonts w:asciiTheme="minorHAnsi" w:hAnsiTheme="minorHAnsi" w:cs="Arial"/>
                <w:b/>
                <w:bCs/>
              </w:rPr>
            </w:pPr>
            <w:r w:rsidRPr="0074256C">
              <w:rPr>
                <w:rFonts w:asciiTheme="minorHAnsi" w:hAnsiTheme="minorHAnsi" w:cs="Arial"/>
                <w:b/>
                <w:bCs/>
              </w:rPr>
              <w:t>Applicant type</w:t>
            </w:r>
          </w:p>
          <w:p w14:paraId="39487DD3" w14:textId="552AE5B0" w:rsidR="00915245" w:rsidRDefault="004E7C45" w:rsidP="00A5031C">
            <w:pPr>
              <w:pStyle w:val="BodyText"/>
              <w:rPr>
                <w:rFonts w:asciiTheme="minorHAnsi" w:hAnsiTheme="minorHAnsi" w:cs="Arial"/>
              </w:rPr>
            </w:pPr>
            <w:r w:rsidRPr="00B9432C">
              <w:rPr>
                <w:rFonts w:asciiTheme="minorHAnsi" w:hAnsiTheme="minorHAnsi" w:cs="Arial"/>
              </w:rPr>
              <w:t xml:space="preserve">Select only one. </w:t>
            </w:r>
          </w:p>
          <w:p w14:paraId="6E9A2AEE" w14:textId="77777777" w:rsidR="00915245" w:rsidRDefault="004E7C45" w:rsidP="00A5031C">
            <w:pPr>
              <w:pStyle w:val="BodyText"/>
              <w:rPr>
                <w:rFonts w:asciiTheme="minorHAnsi" w:hAnsiTheme="minorHAnsi" w:cs="Arial"/>
              </w:rPr>
            </w:pPr>
            <w:r w:rsidRPr="00B9432C">
              <w:rPr>
                <w:rFonts w:asciiTheme="minorHAnsi" w:hAnsiTheme="minorHAnsi" w:cs="Arial"/>
              </w:rPr>
              <w:t xml:space="preserve">Refer to DRF Round Three Guideline Glossary for definitions of First Nations organisation and NFP organisation. </w:t>
            </w:r>
          </w:p>
          <w:p w14:paraId="5464BE1C" w14:textId="69BA7C02" w:rsidR="004E7C45" w:rsidRPr="00B9432C" w:rsidRDefault="004E7C45" w:rsidP="00A5031C">
            <w:pPr>
              <w:pStyle w:val="BodyText"/>
              <w:rPr>
                <w:rFonts w:asciiTheme="minorHAnsi" w:hAnsiTheme="minorHAnsi" w:cs="Arial"/>
              </w:rPr>
            </w:pPr>
            <w:r w:rsidRPr="00B9432C">
              <w:rPr>
                <w:rFonts w:asciiTheme="minorHAnsi" w:hAnsiTheme="minorHAnsi" w:cs="Arial"/>
              </w:rPr>
              <w:t xml:space="preserve">If you are a First Nations or NFP organisation </w:t>
            </w:r>
            <w:r w:rsidRPr="00B9432C">
              <w:rPr>
                <w:rFonts w:asciiTheme="minorHAnsi" w:hAnsiTheme="minorHAnsi" w:cs="Arial"/>
                <w:u w:val="single"/>
              </w:rPr>
              <w:t>and</w:t>
            </w:r>
            <w:r w:rsidRPr="00B9432C">
              <w:rPr>
                <w:rFonts w:asciiTheme="minorHAnsi" w:hAnsiTheme="minorHAnsi" w:cs="Arial"/>
              </w:rPr>
              <w:t xml:space="preserve"> have an ABN, please select First Nations organisation or NFP organisation, as applicable, rather than ABN entity.</w:t>
            </w:r>
          </w:p>
        </w:tc>
        <w:tc>
          <w:tcPr>
            <w:tcW w:w="5386" w:type="dxa"/>
          </w:tcPr>
          <w:p w14:paraId="37DE1CA7" w14:textId="66CC9FB0"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04826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4" type="#_x0000_t75" style="width:20.4pt;height:18.25pt" o:ole="">
                  <v:imagedata r:id="rId9" o:title=""/>
                </v:shape>
                <w:control r:id="rId10" w:name="DefaultOcxName5232113" w:shapeid="_x0000_i1324"/>
              </w:object>
            </w:r>
            <w:r w:rsidRPr="00B9432C">
              <w:rPr>
                <w:rFonts w:asciiTheme="minorHAnsi" w:hAnsiTheme="minorHAnsi" w:cs="Arial"/>
              </w:rPr>
              <w:t xml:space="preserve"> ABN entity</w:t>
            </w:r>
          </w:p>
          <w:p w14:paraId="5EFDFC65" w14:textId="69A491F4"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1ADD36F9">
                <v:shape id="_x0000_i1327" type="#_x0000_t75" style="width:20.4pt;height:18.25pt" o:ole="">
                  <v:imagedata r:id="rId9" o:title=""/>
                </v:shape>
                <w:control r:id="rId11" w:name="DefaultOcxName5232114" w:shapeid="_x0000_i1327"/>
              </w:object>
            </w:r>
            <w:r w:rsidRPr="00B9432C">
              <w:rPr>
                <w:rFonts w:asciiTheme="minorHAnsi" w:hAnsiTheme="minorHAnsi" w:cs="Arial"/>
              </w:rPr>
              <w:t xml:space="preserve"> First Nations organisation</w:t>
            </w:r>
          </w:p>
          <w:p w14:paraId="50C8A4B4" w14:textId="1A31F9E1"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392AA8D">
                <v:shape id="_x0000_i1330" type="#_x0000_t75" style="width:20.4pt;height:18.25pt" o:ole="">
                  <v:imagedata r:id="rId9" o:title=""/>
                </v:shape>
                <w:control r:id="rId12" w:name="DefaultOcxName5232115" w:shapeid="_x0000_i1330"/>
              </w:object>
            </w:r>
            <w:r w:rsidRPr="00B9432C">
              <w:rPr>
                <w:rFonts w:asciiTheme="minorHAnsi" w:hAnsiTheme="minorHAnsi" w:cs="Arial"/>
              </w:rPr>
              <w:t xml:space="preserve"> Not-for-profit organisation</w:t>
            </w:r>
          </w:p>
        </w:tc>
      </w:tr>
      <w:tr w:rsidR="004E7C45" w:rsidRPr="00B9432C" w14:paraId="23B8028F" w14:textId="77777777" w:rsidTr="00D60196">
        <w:trPr>
          <w:trHeight w:val="416"/>
        </w:trPr>
        <w:tc>
          <w:tcPr>
            <w:tcW w:w="2127" w:type="dxa"/>
            <w:vMerge/>
            <w:shd w:val="clear" w:color="auto" w:fill="F2F2F2" w:themeFill="background1" w:themeFillShade="F2"/>
          </w:tcPr>
          <w:p w14:paraId="4CF7AE8B"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54EFF27F" w14:textId="0651D12B" w:rsidR="004E7C45" w:rsidRPr="00B9432C" w:rsidRDefault="004E7C45" w:rsidP="00A5031C">
            <w:pPr>
              <w:pStyle w:val="BodyText"/>
              <w:rPr>
                <w:rFonts w:asciiTheme="minorHAnsi" w:hAnsiTheme="minorHAnsi" w:cs="Arial"/>
              </w:rPr>
            </w:pPr>
            <w:r w:rsidRPr="00B9432C">
              <w:rPr>
                <w:rFonts w:asciiTheme="minorHAnsi" w:hAnsiTheme="minorHAnsi" w:cs="Arial"/>
              </w:rPr>
              <w:t>Applicant sub</w:t>
            </w:r>
            <w:r w:rsidR="0093725B">
              <w:rPr>
                <w:rFonts w:asciiTheme="minorHAnsi" w:hAnsiTheme="minorHAnsi" w:cs="Arial"/>
              </w:rPr>
              <w:t>-</w:t>
            </w:r>
            <w:r w:rsidRPr="00B9432C">
              <w:rPr>
                <w:rFonts w:asciiTheme="minorHAnsi" w:hAnsiTheme="minorHAnsi" w:cs="Arial"/>
              </w:rPr>
              <w:t>type</w:t>
            </w:r>
          </w:p>
        </w:tc>
        <w:tc>
          <w:tcPr>
            <w:tcW w:w="5386" w:type="dxa"/>
          </w:tcPr>
          <w:p w14:paraId="1436D079" w14:textId="643AAADD"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1CA5B0A0">
                <v:shape id="_x0000_i1333" type="#_x0000_t75" style="width:20.4pt;height:18.25pt" o:ole="">
                  <v:imagedata r:id="rId9" o:title=""/>
                </v:shape>
                <w:control r:id="rId13" w:name="DefaultOcxName521211" w:shapeid="_x0000_i1333"/>
              </w:object>
            </w:r>
            <w:r w:rsidRPr="00B9432C">
              <w:rPr>
                <w:rFonts w:asciiTheme="minorHAnsi" w:hAnsiTheme="minorHAnsi" w:cs="Arial"/>
              </w:rPr>
              <w:t>Commercial enterprise or business</w:t>
            </w:r>
          </w:p>
          <w:p w14:paraId="15E87FBC" w14:textId="582F1079"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1B75B5F4">
                <v:shape id="_x0000_i1336" type="#_x0000_t75" style="width:20.4pt;height:18.25pt" o:ole="">
                  <v:imagedata r:id="rId9" o:title=""/>
                </v:shape>
                <w:control r:id="rId14" w:name="DefaultOcxName522211" w:shapeid="_x0000_i1336"/>
              </w:object>
            </w:r>
            <w:r w:rsidRPr="00B9432C">
              <w:rPr>
                <w:rFonts w:asciiTheme="minorHAnsi" w:hAnsiTheme="minorHAnsi" w:cs="Arial"/>
              </w:rPr>
              <w:t>Community organisation</w:t>
            </w:r>
          </w:p>
          <w:p w14:paraId="1379179B" w14:textId="270C7089"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0DD22497">
                <v:shape id="_x0000_i1339" type="#_x0000_t75" style="width:20.4pt;height:18.25pt" o:ole="">
                  <v:imagedata r:id="rId9" o:title=""/>
                </v:shape>
                <w:control r:id="rId15" w:name="DefaultOcxName523211" w:shapeid="_x0000_i1339"/>
              </w:object>
            </w:r>
            <w:r w:rsidRPr="00B9432C">
              <w:rPr>
                <w:rFonts w:asciiTheme="minorHAnsi" w:hAnsiTheme="minorHAnsi" w:cs="Arial"/>
              </w:rPr>
              <w:t>Disability provider</w:t>
            </w:r>
          </w:p>
          <w:p w14:paraId="278B53A7" w14:textId="1478786E"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51D26B41">
                <v:shape id="_x0000_i1342" type="#_x0000_t75" style="width:20.4pt;height:18.25pt" o:ole="">
                  <v:imagedata r:id="rId9" o:title=""/>
                </v:shape>
                <w:control r:id="rId16" w:name="DefaultOcxName524211" w:shapeid="_x0000_i1342"/>
              </w:object>
            </w:r>
            <w:r w:rsidRPr="00B9432C">
              <w:rPr>
                <w:rFonts w:asciiTheme="minorHAnsi" w:hAnsiTheme="minorHAnsi" w:cs="Arial"/>
              </w:rPr>
              <w:t>Diversity organisation</w:t>
            </w:r>
          </w:p>
          <w:p w14:paraId="2714E5F1" w14:textId="4D3847F2"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10697183">
                <v:shape id="_x0000_i1345" type="#_x0000_t75" style="width:20.4pt;height:18.25pt" o:ole="">
                  <v:imagedata r:id="rId9" o:title=""/>
                </v:shape>
                <w:control r:id="rId17" w:name="DefaultOcxName52321141" w:shapeid="_x0000_i1345"/>
              </w:object>
            </w:r>
            <w:r w:rsidRPr="00B9432C">
              <w:rPr>
                <w:rFonts w:asciiTheme="minorHAnsi" w:hAnsiTheme="minorHAnsi" w:cs="Arial"/>
              </w:rPr>
              <w:t xml:space="preserve"> First Nations organisation</w:t>
            </w:r>
          </w:p>
          <w:p w14:paraId="67C611D6" w14:textId="65AC4070"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8345A59">
                <v:shape id="_x0000_i1348" type="#_x0000_t75" style="width:20.4pt;height:18.25pt" o:ole="">
                  <v:imagedata r:id="rId9" o:title=""/>
                </v:shape>
                <w:control r:id="rId18" w:name="DefaultOcxName526211" w:shapeid="_x0000_i1348"/>
              </w:object>
            </w:r>
            <w:r w:rsidRPr="00B9432C">
              <w:rPr>
                <w:rFonts w:asciiTheme="minorHAnsi" w:hAnsiTheme="minorHAnsi" w:cs="Arial"/>
              </w:rPr>
              <w:t>Local Government body – if yes, are you:</w:t>
            </w:r>
          </w:p>
          <w:p w14:paraId="34A71CEE" w14:textId="428BB123" w:rsidR="004E7C45" w:rsidRPr="00B9432C" w:rsidRDefault="004E7C45" w:rsidP="00A5031C">
            <w:pPr>
              <w:pStyle w:val="BodyText"/>
              <w:ind w:left="720"/>
              <w:rPr>
                <w:rFonts w:asciiTheme="minorHAnsi" w:hAnsiTheme="minorHAnsi" w:cs="Arial"/>
              </w:rPr>
            </w:pPr>
            <w:r w:rsidRPr="00B9432C">
              <w:rPr>
                <w:rFonts w:eastAsia="Times New Roman" w:cs="Arial"/>
                <w:sz w:val="20"/>
              </w:rPr>
              <w:object w:dxaOrig="225" w:dyaOrig="225" w14:anchorId="4B7AE52B">
                <v:shape id="_x0000_i1351" type="#_x0000_t75" style="width:20.4pt;height:18.25pt" o:ole="">
                  <v:imagedata r:id="rId9" o:title=""/>
                </v:shape>
                <w:control r:id="rId19" w:name="DefaultOcxName5272111" w:shapeid="_x0000_i1351"/>
              </w:object>
            </w:r>
            <w:r w:rsidRPr="00B9432C">
              <w:rPr>
                <w:rFonts w:asciiTheme="minorHAnsi" w:hAnsiTheme="minorHAnsi"/>
              </w:rPr>
              <w:t xml:space="preserve">a </w:t>
            </w:r>
            <w:r w:rsidRPr="00B9432C">
              <w:rPr>
                <w:rFonts w:asciiTheme="minorHAnsi" w:hAnsiTheme="minorHAnsi" w:cs="Arial"/>
              </w:rPr>
              <w:t>very remote or remote council listed at Appendix A to the Guidelines</w:t>
            </w:r>
          </w:p>
          <w:p w14:paraId="0A0D964E" w14:textId="3143004B" w:rsidR="004E7C45" w:rsidRPr="00B9432C" w:rsidRDefault="004E7C45" w:rsidP="00A5031C">
            <w:pPr>
              <w:pStyle w:val="BodyText"/>
              <w:ind w:left="720"/>
              <w:rPr>
                <w:rFonts w:asciiTheme="minorHAnsi" w:hAnsiTheme="minorHAnsi" w:cs="Arial"/>
              </w:rPr>
            </w:pPr>
            <w:r w:rsidRPr="00B9432C">
              <w:rPr>
                <w:rFonts w:eastAsia="Times New Roman" w:cs="Arial"/>
                <w:sz w:val="20"/>
              </w:rPr>
              <w:object w:dxaOrig="225" w:dyaOrig="225" w14:anchorId="44B67E7C">
                <v:shape id="_x0000_i1354" type="#_x0000_t75" style="width:20.4pt;height:18.25pt" o:ole="">
                  <v:imagedata r:id="rId9" o:title=""/>
                </v:shape>
                <w:control r:id="rId20" w:name="DefaultOcxName52121111" w:shapeid="_x0000_i1354"/>
              </w:object>
            </w:r>
            <w:r w:rsidRPr="00B9432C">
              <w:rPr>
                <w:rFonts w:asciiTheme="minorHAnsi" w:hAnsiTheme="minorHAnsi" w:cs="Arial"/>
              </w:rPr>
              <w:t xml:space="preserve"> a low rate-based council listed at Appendix B to the Guidelines</w:t>
            </w:r>
          </w:p>
          <w:p w14:paraId="464BD885" w14:textId="64FD63EB"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281F290D">
                <v:shape id="_x0000_i1357" type="#_x0000_t75" style="width:20.4pt;height:18.25pt" o:ole="">
                  <v:imagedata r:id="rId9" o:title=""/>
                </v:shape>
                <w:control r:id="rId21" w:name="DefaultOcxName527211" w:shapeid="_x0000_i1357"/>
              </w:object>
            </w:r>
            <w:r w:rsidRPr="00B9432C">
              <w:rPr>
                <w:rFonts w:asciiTheme="minorHAnsi" w:hAnsiTheme="minorHAnsi" w:cs="Arial"/>
              </w:rPr>
              <w:t>Non-government organisation</w:t>
            </w:r>
          </w:p>
          <w:p w14:paraId="66BE4A45" w14:textId="48EDA0ED"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4E768E92">
                <v:shape id="_x0000_i1360" type="#_x0000_t75" style="width:20.4pt;height:18.25pt" o:ole="">
                  <v:imagedata r:id="rId9" o:title=""/>
                </v:shape>
                <w:control r:id="rId22" w:name="DefaultOcxName521211122" w:shapeid="_x0000_i1360"/>
              </w:object>
            </w:r>
            <w:r w:rsidRPr="00B9432C">
              <w:rPr>
                <w:rFonts w:asciiTheme="minorHAnsi" w:hAnsiTheme="minorHAnsi" w:cs="Arial"/>
              </w:rPr>
              <w:t>Registered charity or not-for-profit organisation</w:t>
            </w:r>
          </w:p>
          <w:p w14:paraId="2D341EBF" w14:textId="0B59FCFD"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5484F61">
                <v:shape id="_x0000_i1363" type="#_x0000_t75" style="width:20.4pt;height:18.25pt" o:ole="">
                  <v:imagedata r:id="rId9" o:title=""/>
                </v:shape>
                <w:control r:id="rId23" w:name="DefaultOcxName5222111" w:shapeid="_x0000_i1363"/>
              </w:object>
            </w:r>
            <w:r w:rsidRPr="00B9432C">
              <w:rPr>
                <w:rFonts w:asciiTheme="minorHAnsi" w:hAnsiTheme="minorHAnsi" w:cs="Arial"/>
              </w:rPr>
              <w:t xml:space="preserve">Research and/or academic </w:t>
            </w:r>
            <w:proofErr w:type="gramStart"/>
            <w:r w:rsidRPr="00B9432C">
              <w:rPr>
                <w:rFonts w:asciiTheme="minorHAnsi" w:hAnsiTheme="minorHAnsi" w:cs="Arial"/>
              </w:rPr>
              <w:t>body</w:t>
            </w:r>
            <w:proofErr w:type="gramEnd"/>
          </w:p>
          <w:p w14:paraId="438C4B85" w14:textId="6AE6D9AC"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21A1BFF">
                <v:shape id="_x0000_i1366" type="#_x0000_t75" style="width:20.4pt;height:18.25pt" o:ole="">
                  <v:imagedata r:id="rId9" o:title=""/>
                </v:shape>
                <w:control r:id="rId24" w:name="DefaultOcxName5232111" w:shapeid="_x0000_i1366"/>
              </w:object>
            </w:r>
            <w:r w:rsidRPr="00B9432C">
              <w:rPr>
                <w:rFonts w:asciiTheme="minorHAnsi" w:hAnsiTheme="minorHAnsi" w:cs="Arial"/>
              </w:rPr>
              <w:t xml:space="preserve">Service </w:t>
            </w:r>
            <w:proofErr w:type="gramStart"/>
            <w:r w:rsidRPr="00B9432C">
              <w:rPr>
                <w:rFonts w:asciiTheme="minorHAnsi" w:hAnsiTheme="minorHAnsi" w:cs="Arial"/>
              </w:rPr>
              <w:t>provider</w:t>
            </w:r>
            <w:proofErr w:type="gramEnd"/>
          </w:p>
          <w:p w14:paraId="783A07C0" w14:textId="6BCCB791" w:rsidR="004E7C45" w:rsidRPr="00B9432C" w:rsidRDefault="004E7C45" w:rsidP="00A5031C">
            <w:pPr>
              <w:pStyle w:val="BodyText"/>
              <w:tabs>
                <w:tab w:val="center" w:pos="2301"/>
              </w:tabs>
              <w:rPr>
                <w:rFonts w:asciiTheme="minorHAnsi" w:hAnsiTheme="minorHAnsi" w:cs="Arial"/>
              </w:rPr>
            </w:pPr>
            <w:r w:rsidRPr="00B9432C">
              <w:rPr>
                <w:rFonts w:eastAsia="Times New Roman" w:cs="Arial"/>
                <w:sz w:val="20"/>
              </w:rPr>
              <w:object w:dxaOrig="225" w:dyaOrig="225" w14:anchorId="2EB0E4B9">
                <v:shape id="_x0000_i1369" type="#_x0000_t75" style="width:20.4pt;height:18.25pt" o:ole="">
                  <v:imagedata r:id="rId9" o:title=""/>
                </v:shape>
                <w:control r:id="rId25" w:name="DefaultOcxName5242111" w:shapeid="_x0000_i1369"/>
              </w:object>
            </w:r>
            <w:r w:rsidRPr="00B9432C">
              <w:rPr>
                <w:rFonts w:asciiTheme="minorHAnsi" w:hAnsiTheme="minorHAnsi" w:cs="Arial"/>
              </w:rPr>
              <w:t>Social enterprise</w:t>
            </w:r>
          </w:p>
          <w:p w14:paraId="797F0450" w14:textId="7F44F7F5" w:rsidR="00D60196" w:rsidRDefault="004E7C45" w:rsidP="00A5031C">
            <w:pPr>
              <w:pStyle w:val="BodyText"/>
              <w:tabs>
                <w:tab w:val="center" w:pos="2301"/>
              </w:tabs>
              <w:rPr>
                <w:rFonts w:asciiTheme="minorHAnsi" w:hAnsiTheme="minorHAnsi" w:cs="Arial"/>
              </w:rPr>
            </w:pPr>
            <w:r w:rsidRPr="00B9432C">
              <w:rPr>
                <w:rFonts w:eastAsia="Times New Roman" w:cs="Arial"/>
                <w:sz w:val="20"/>
              </w:rPr>
              <w:object w:dxaOrig="225" w:dyaOrig="225" w14:anchorId="534353F0">
                <v:shape id="_x0000_i1372" type="#_x0000_t75" style="width:20.4pt;height:18.25pt" o:ole="">
                  <v:imagedata r:id="rId9" o:title=""/>
                </v:shape>
                <w:control r:id="rId26" w:name="DefaultOcxName52421111" w:shapeid="_x0000_i1372"/>
              </w:object>
            </w:r>
            <w:r w:rsidRPr="00B9432C">
              <w:rPr>
                <w:rFonts w:asciiTheme="minorHAnsi" w:hAnsiTheme="minorHAnsi" w:cs="Arial"/>
              </w:rPr>
              <w:t xml:space="preserve">State/Territory Government </w:t>
            </w:r>
            <w:proofErr w:type="gramStart"/>
            <w:r w:rsidRPr="00B9432C">
              <w:rPr>
                <w:rFonts w:asciiTheme="minorHAnsi" w:hAnsiTheme="minorHAnsi" w:cs="Arial"/>
              </w:rPr>
              <w:t>body</w:t>
            </w:r>
            <w:proofErr w:type="gramEnd"/>
          </w:p>
          <w:p w14:paraId="65485A2B" w14:textId="373CAE13" w:rsidR="006C2E6F" w:rsidRPr="00B9432C" w:rsidRDefault="006C2E6F" w:rsidP="00A5031C">
            <w:pPr>
              <w:pStyle w:val="BodyText"/>
              <w:tabs>
                <w:tab w:val="center" w:pos="2301"/>
              </w:tabs>
              <w:rPr>
                <w:rFonts w:asciiTheme="minorHAnsi" w:hAnsiTheme="minorHAnsi" w:cs="Arial"/>
              </w:rPr>
            </w:pPr>
          </w:p>
        </w:tc>
      </w:tr>
      <w:tr w:rsidR="004E7C45" w:rsidRPr="00B9432C" w14:paraId="1750ACB2" w14:textId="77777777" w:rsidTr="0074256C">
        <w:trPr>
          <w:trHeight w:val="415"/>
        </w:trPr>
        <w:tc>
          <w:tcPr>
            <w:tcW w:w="2127" w:type="dxa"/>
            <w:vMerge/>
            <w:shd w:val="clear" w:color="auto" w:fill="F2F2F2" w:themeFill="background1" w:themeFillShade="F2"/>
          </w:tcPr>
          <w:p w14:paraId="6546E0BE" w14:textId="77777777" w:rsidR="004E7C45" w:rsidRPr="00B9432C" w:rsidRDefault="004E7C45" w:rsidP="00A5031C">
            <w:pPr>
              <w:pStyle w:val="BodyText"/>
              <w:rPr>
                <w:rFonts w:asciiTheme="minorHAnsi" w:hAnsiTheme="minorHAnsi" w:cs="Arial"/>
                <w:b/>
                <w:bCs/>
              </w:rPr>
            </w:pPr>
          </w:p>
        </w:tc>
        <w:tc>
          <w:tcPr>
            <w:tcW w:w="8221" w:type="dxa"/>
            <w:gridSpan w:val="2"/>
            <w:shd w:val="clear" w:color="auto" w:fill="F2F2F2" w:themeFill="background1" w:themeFillShade="F2"/>
          </w:tcPr>
          <w:p w14:paraId="408A163E" w14:textId="77777777" w:rsidR="006C2E6F" w:rsidRDefault="006C2E6F" w:rsidP="00A5031C">
            <w:pPr>
              <w:pStyle w:val="BodyText"/>
              <w:rPr>
                <w:rFonts w:asciiTheme="minorHAnsi" w:hAnsiTheme="minorHAnsi" w:cs="Arial"/>
                <w:b/>
              </w:rPr>
            </w:pPr>
          </w:p>
          <w:p w14:paraId="518AE702" w14:textId="268B13FA" w:rsidR="006C2E6F" w:rsidRDefault="004E7C45" w:rsidP="00A5031C">
            <w:pPr>
              <w:pStyle w:val="BodyText"/>
              <w:rPr>
                <w:rFonts w:asciiTheme="minorHAnsi" w:hAnsiTheme="minorHAnsi" w:cs="Arial"/>
                <w:b/>
              </w:rPr>
            </w:pPr>
            <w:r w:rsidRPr="00B9432C">
              <w:rPr>
                <w:rFonts w:asciiTheme="minorHAnsi" w:hAnsiTheme="minorHAnsi" w:cs="Arial"/>
                <w:b/>
              </w:rPr>
              <w:t xml:space="preserve">NEMA can only accept applications where Applicants provide evidence of their Applicant type for eligibility and co-contribution purposes. </w:t>
            </w:r>
          </w:p>
          <w:p w14:paraId="6B28CD16" w14:textId="5C735FF9" w:rsidR="006C2E6F" w:rsidRPr="006C2E6F" w:rsidDel="00FB4757" w:rsidRDefault="004E7C45" w:rsidP="00A5031C">
            <w:pPr>
              <w:pStyle w:val="BodyText"/>
              <w:rPr>
                <w:rFonts w:asciiTheme="minorHAnsi" w:hAnsiTheme="minorHAnsi" w:cs="Arial"/>
                <w:bCs/>
              </w:rPr>
            </w:pPr>
            <w:r w:rsidRPr="0074256C">
              <w:rPr>
                <w:rFonts w:asciiTheme="minorHAnsi" w:hAnsiTheme="minorHAnsi" w:cs="Arial"/>
                <w:bCs/>
              </w:rPr>
              <w:t>Acceptable forms of evidence are listed below and at section 4.2 of the Guidelines.</w:t>
            </w:r>
          </w:p>
        </w:tc>
      </w:tr>
      <w:tr w:rsidR="004E7C45" w:rsidRPr="00B9432C" w14:paraId="0E8BB347" w14:textId="77777777" w:rsidTr="0074256C">
        <w:trPr>
          <w:trHeight w:val="415"/>
        </w:trPr>
        <w:tc>
          <w:tcPr>
            <w:tcW w:w="2127" w:type="dxa"/>
            <w:vMerge/>
            <w:shd w:val="clear" w:color="auto" w:fill="F2F2F2" w:themeFill="background1" w:themeFillShade="F2"/>
          </w:tcPr>
          <w:p w14:paraId="0CFDEB21" w14:textId="77777777" w:rsidR="004E7C45" w:rsidRPr="00B9432C" w:rsidRDefault="004E7C45" w:rsidP="00A5031C">
            <w:pPr>
              <w:pStyle w:val="BodyText"/>
              <w:rPr>
                <w:rFonts w:asciiTheme="minorHAnsi" w:hAnsiTheme="minorHAnsi" w:cs="Arial"/>
                <w:b/>
                <w:bCs/>
              </w:rPr>
            </w:pPr>
          </w:p>
        </w:tc>
        <w:tc>
          <w:tcPr>
            <w:tcW w:w="8221" w:type="dxa"/>
            <w:gridSpan w:val="2"/>
            <w:shd w:val="clear" w:color="auto" w:fill="F2F2F2" w:themeFill="background1" w:themeFillShade="F2"/>
          </w:tcPr>
          <w:p w14:paraId="043208E4"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rPr>
              <w:t>ABN Entities Only</w:t>
            </w:r>
          </w:p>
        </w:tc>
      </w:tr>
      <w:tr w:rsidR="004E7C45" w:rsidRPr="00B9432C" w14:paraId="3BF187FC" w14:textId="77777777" w:rsidTr="0074256C">
        <w:trPr>
          <w:trHeight w:val="415"/>
        </w:trPr>
        <w:tc>
          <w:tcPr>
            <w:tcW w:w="2127" w:type="dxa"/>
            <w:vMerge/>
            <w:shd w:val="clear" w:color="auto" w:fill="F2F2F2" w:themeFill="background1" w:themeFillShade="F2"/>
          </w:tcPr>
          <w:p w14:paraId="206950DC"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034FC5E4"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 xml:space="preserve">Provide the Applicant’s </w:t>
            </w:r>
            <w:hyperlink r:id="rId27" w:history="1">
              <w:r w:rsidRPr="00B9432C">
                <w:rPr>
                  <w:rStyle w:val="Hyperlink"/>
                  <w:rFonts w:asciiTheme="minorHAnsi" w:hAnsiTheme="minorHAnsi" w:cs="Arial"/>
                </w:rPr>
                <w:t>ABN</w:t>
              </w:r>
            </w:hyperlink>
            <w:r w:rsidRPr="00B9432C">
              <w:rPr>
                <w:rFonts w:asciiTheme="minorHAnsi" w:hAnsiTheme="minorHAnsi" w:cs="Arial"/>
              </w:rPr>
              <w:t>, where applicable</w:t>
            </w:r>
          </w:p>
          <w:p w14:paraId="2667779F"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 xml:space="preserve">(note: all Applicants who select ABN entity as the Applicant type above must enter an ABN here </w:t>
            </w:r>
            <w:r w:rsidRPr="00B9432C">
              <w:rPr>
                <w:rFonts w:asciiTheme="minorHAnsi" w:hAnsiTheme="minorHAnsi" w:cs="Arial"/>
                <w:u w:val="single"/>
              </w:rPr>
              <w:t>and</w:t>
            </w:r>
            <w:r w:rsidRPr="00B9432C">
              <w:rPr>
                <w:rFonts w:asciiTheme="minorHAnsi" w:hAnsiTheme="minorHAnsi" w:cs="Arial"/>
              </w:rPr>
              <w:t xml:space="preserve"> provide evidence of the ABN by attaching their </w:t>
            </w:r>
            <w:hyperlink r:id="rId28" w:history="1">
              <w:r w:rsidRPr="00B9432C">
                <w:rPr>
                  <w:rStyle w:val="Hyperlink"/>
                  <w:rFonts w:asciiTheme="minorHAnsi" w:hAnsiTheme="minorHAnsi" w:cs="Arial"/>
                </w:rPr>
                <w:t>ABN confirmation advice or an extract of their ABN details</w:t>
              </w:r>
            </w:hyperlink>
            <w:r w:rsidRPr="00B9432C">
              <w:rPr>
                <w:rFonts w:asciiTheme="minorHAnsi" w:hAnsiTheme="minorHAnsi" w:cs="Arial"/>
              </w:rPr>
              <w:t xml:space="preserve"> from </w:t>
            </w:r>
            <w:hyperlink r:id="rId29" w:history="1">
              <w:r w:rsidRPr="00B9432C">
                <w:rPr>
                  <w:rStyle w:val="Hyperlink"/>
                  <w:rFonts w:asciiTheme="minorHAnsi" w:hAnsiTheme="minorHAnsi" w:cs="Arial"/>
                </w:rPr>
                <w:t>ABN Lookup</w:t>
              </w:r>
            </w:hyperlink>
            <w:r w:rsidRPr="00B9432C">
              <w:rPr>
                <w:rFonts w:asciiTheme="minorHAnsi" w:hAnsiTheme="minorHAnsi" w:cs="Arial"/>
              </w:rPr>
              <w:t>.</w:t>
            </w:r>
            <w:r w:rsidRPr="00B9432C">
              <w:rPr>
                <w:rFonts w:asciiTheme="minorHAnsi" w:hAnsiTheme="minorHAnsi"/>
              </w:rPr>
              <w:t xml:space="preserve"> </w:t>
            </w:r>
          </w:p>
        </w:tc>
        <w:tc>
          <w:tcPr>
            <w:tcW w:w="5386" w:type="dxa"/>
          </w:tcPr>
          <w:p w14:paraId="6A64E6A7" w14:textId="77777777" w:rsidR="004E7C45" w:rsidRPr="00B9432C" w:rsidDel="00FB4757" w:rsidRDefault="004E7C45" w:rsidP="00A5031C">
            <w:pPr>
              <w:pStyle w:val="BodyText"/>
              <w:rPr>
                <w:rFonts w:asciiTheme="minorHAnsi" w:hAnsiTheme="minorHAnsi" w:cs="Arial"/>
              </w:rPr>
            </w:pPr>
          </w:p>
        </w:tc>
      </w:tr>
      <w:tr w:rsidR="004E7C45" w:rsidRPr="00B9432C" w14:paraId="2EBA7915" w14:textId="77777777" w:rsidTr="0074256C">
        <w:trPr>
          <w:trHeight w:val="415"/>
        </w:trPr>
        <w:tc>
          <w:tcPr>
            <w:tcW w:w="2127" w:type="dxa"/>
            <w:vMerge/>
            <w:shd w:val="clear" w:color="auto" w:fill="F2F2F2" w:themeFill="background1" w:themeFillShade="F2"/>
          </w:tcPr>
          <w:p w14:paraId="3BFA96EE" w14:textId="77777777" w:rsidR="004E7C45" w:rsidRPr="00B9432C" w:rsidRDefault="004E7C45" w:rsidP="00A5031C">
            <w:pPr>
              <w:pStyle w:val="BodyText"/>
              <w:rPr>
                <w:rFonts w:asciiTheme="minorHAnsi" w:hAnsiTheme="minorHAnsi" w:cs="Arial"/>
                <w:b/>
                <w:bCs/>
              </w:rPr>
            </w:pPr>
          </w:p>
        </w:tc>
        <w:tc>
          <w:tcPr>
            <w:tcW w:w="8221" w:type="dxa"/>
            <w:gridSpan w:val="2"/>
            <w:shd w:val="clear" w:color="auto" w:fill="F2F2F2" w:themeFill="background1" w:themeFillShade="F2"/>
          </w:tcPr>
          <w:p w14:paraId="7B6CCD39" w14:textId="77777777" w:rsidR="006C2E6F" w:rsidRDefault="006C2E6F" w:rsidP="00A5031C">
            <w:pPr>
              <w:pStyle w:val="BodyText"/>
              <w:rPr>
                <w:rFonts w:asciiTheme="minorHAnsi" w:hAnsiTheme="minorHAnsi" w:cs="Arial"/>
                <w:b/>
              </w:rPr>
            </w:pPr>
          </w:p>
          <w:p w14:paraId="177CEDC6" w14:textId="6F6E7433" w:rsidR="004E7C45" w:rsidRPr="00B9432C" w:rsidRDefault="004E7C45" w:rsidP="00A5031C">
            <w:pPr>
              <w:pStyle w:val="BodyText"/>
              <w:rPr>
                <w:rFonts w:asciiTheme="minorHAnsi" w:hAnsiTheme="minorHAnsi" w:cs="Arial"/>
                <w:b/>
              </w:rPr>
            </w:pPr>
            <w:r w:rsidRPr="00B9432C">
              <w:rPr>
                <w:rFonts w:asciiTheme="minorHAnsi" w:hAnsiTheme="minorHAnsi" w:cs="Arial"/>
                <w:b/>
              </w:rPr>
              <w:t>First Nations Applicant Types Only</w:t>
            </w:r>
          </w:p>
        </w:tc>
      </w:tr>
      <w:tr w:rsidR="004E7C45" w:rsidRPr="00B9432C" w14:paraId="64471262" w14:textId="77777777" w:rsidTr="00D60196">
        <w:trPr>
          <w:trHeight w:val="3810"/>
        </w:trPr>
        <w:tc>
          <w:tcPr>
            <w:tcW w:w="2127" w:type="dxa"/>
            <w:vMerge/>
            <w:shd w:val="clear" w:color="auto" w:fill="F2F2F2" w:themeFill="background1" w:themeFillShade="F2"/>
          </w:tcPr>
          <w:p w14:paraId="42C3DE4A"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6F33978B"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What evidence will you be providing to confirm your status as an eligible First Nations organisation?</w:t>
            </w:r>
          </w:p>
          <w:p w14:paraId="2949A775"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(select one only)</w:t>
            </w:r>
          </w:p>
          <w:p w14:paraId="09AA0601" w14:textId="77777777" w:rsidR="004E7C45" w:rsidRPr="00B9432C" w:rsidRDefault="004E7C45" w:rsidP="00A5031C">
            <w:pPr>
              <w:pStyle w:val="BodyText"/>
              <w:rPr>
                <w:rFonts w:asciiTheme="minorHAnsi" w:hAnsiTheme="minorHAnsi" w:cs="Arial"/>
              </w:rPr>
            </w:pPr>
          </w:p>
          <w:p w14:paraId="5AB50750" w14:textId="77777777" w:rsidR="004E7C45" w:rsidRPr="00B9432C" w:rsidRDefault="004E7C45" w:rsidP="00A5031C">
            <w:pPr>
              <w:pStyle w:val="BodyText"/>
              <w:rPr>
                <w:rFonts w:asciiTheme="minorHAnsi" w:hAnsiTheme="minorHAnsi" w:cs="Arial"/>
              </w:rPr>
            </w:pPr>
          </w:p>
        </w:tc>
        <w:tc>
          <w:tcPr>
            <w:tcW w:w="5386" w:type="dxa"/>
          </w:tcPr>
          <w:p w14:paraId="6DE675AE" w14:textId="210B758C" w:rsidR="004E7C45" w:rsidRPr="00B9432C" w:rsidRDefault="004E7C45" w:rsidP="00A5031C">
            <w:pPr>
              <w:pStyle w:val="BodyText"/>
              <w:rPr>
                <w:rFonts w:asciiTheme="minorHAnsi" w:hAnsiTheme="minorHAnsi"/>
              </w:rPr>
            </w:pPr>
            <w:r w:rsidRPr="00B9432C">
              <w:rPr>
                <w:rFonts w:eastAsia="Times New Roman" w:cs="Arial"/>
                <w:sz w:val="20"/>
              </w:rPr>
              <w:object w:dxaOrig="225" w:dyaOrig="225" w14:anchorId="58F80A02">
                <v:shape id="_x0000_i1375" type="#_x0000_t75" style="width:20.4pt;height:18.25pt" o:ole="">
                  <v:imagedata r:id="rId9" o:title=""/>
                </v:shape>
                <w:control r:id="rId30" w:name="DefaultOcxName5232111112" w:shapeid="_x0000_i1375"/>
              </w:object>
            </w:r>
            <w:r w:rsidRPr="00B9432C">
              <w:rPr>
                <w:rFonts w:asciiTheme="minorHAnsi" w:hAnsiTheme="minorHAnsi" w:cs="Arial"/>
              </w:rPr>
              <w:t> </w:t>
            </w:r>
            <w:r w:rsidRPr="00B9432C">
              <w:rPr>
                <w:rFonts w:asciiTheme="minorHAnsi" w:hAnsiTheme="minorHAnsi"/>
              </w:rPr>
              <w:t>Indigenous Corporation Number (ICN) – enter your ICN here: _______________</w:t>
            </w:r>
          </w:p>
          <w:p w14:paraId="3D3D8A73" w14:textId="0ED6880C" w:rsidR="004E7C45" w:rsidRPr="00B9432C" w:rsidRDefault="004E7C45" w:rsidP="00A5031C">
            <w:pPr>
              <w:pStyle w:val="BodyText"/>
              <w:rPr>
                <w:rFonts w:asciiTheme="minorHAnsi" w:hAnsiTheme="minorHAnsi"/>
              </w:rPr>
            </w:pPr>
            <w:r w:rsidRPr="00B9432C">
              <w:rPr>
                <w:rFonts w:eastAsia="Times New Roman" w:cs="Arial"/>
                <w:sz w:val="20"/>
              </w:rPr>
              <w:object w:dxaOrig="225" w:dyaOrig="225" w14:anchorId="3EA4D72D">
                <v:shape id="_x0000_i1378" type="#_x0000_t75" style="width:20.4pt;height:18.25pt" o:ole="">
                  <v:imagedata r:id="rId9" o:title=""/>
                </v:shape>
                <w:control r:id="rId31" w:name="DefaultOcxName52321111121" w:shapeid="_x0000_i1378"/>
              </w:object>
            </w:r>
            <w:r w:rsidRPr="00B9432C">
              <w:rPr>
                <w:rFonts w:asciiTheme="minorHAnsi" w:hAnsiTheme="minorHAnsi" w:cs="Arial"/>
              </w:rPr>
              <w:t> </w:t>
            </w:r>
            <w:r w:rsidRPr="00B9432C">
              <w:rPr>
                <w:rFonts w:asciiTheme="minorHAnsi" w:hAnsiTheme="minorHAnsi"/>
              </w:rPr>
              <w:t xml:space="preserve"> Office of the Registrar of Indigenous Corporations (ORIC) registration – </w:t>
            </w:r>
            <w:proofErr w:type="gramStart"/>
            <w:r w:rsidRPr="00B9432C">
              <w:rPr>
                <w:rFonts w:asciiTheme="minorHAnsi" w:hAnsiTheme="minorHAnsi"/>
              </w:rPr>
              <w:t>note:</w:t>
            </w:r>
            <w:proofErr w:type="gramEnd"/>
            <w:r w:rsidRPr="00B9432C">
              <w:rPr>
                <w:rFonts w:asciiTheme="minorHAnsi" w:hAnsiTheme="minorHAnsi"/>
              </w:rPr>
              <w:t xml:space="preserve"> evidence of registration must be attached to the application.</w:t>
            </w:r>
          </w:p>
          <w:p w14:paraId="7CF52987" w14:textId="3C8F2994" w:rsidR="004E7C45" w:rsidRPr="00B9432C" w:rsidDel="00FB4757" w:rsidRDefault="004E7C45" w:rsidP="00A5031C">
            <w:pPr>
              <w:pStyle w:val="BodyText"/>
              <w:rPr>
                <w:rFonts w:asciiTheme="minorHAnsi" w:hAnsiTheme="minorHAnsi" w:cs="Arial"/>
              </w:rPr>
            </w:pPr>
            <w:r w:rsidRPr="00B9432C">
              <w:rPr>
                <w:rFonts w:eastAsia="Times New Roman" w:cs="Arial"/>
                <w:sz w:val="20"/>
              </w:rPr>
              <w:object w:dxaOrig="225" w:dyaOrig="225" w14:anchorId="54DFBB21">
                <v:shape id="_x0000_i1381" type="#_x0000_t75" style="width:20.4pt;height:18.25pt" o:ole="">
                  <v:imagedata r:id="rId9" o:title=""/>
                </v:shape>
                <w:control r:id="rId32" w:name="DefaultOcxName523211111211" w:shapeid="_x0000_i1381"/>
              </w:object>
            </w:r>
            <w:r w:rsidRPr="00B9432C">
              <w:rPr>
                <w:rFonts w:asciiTheme="minorHAnsi" w:hAnsiTheme="minorHAnsi" w:cs="Arial"/>
              </w:rPr>
              <w:t> </w:t>
            </w:r>
            <w:r w:rsidRPr="00B9432C">
              <w:rPr>
                <w:rFonts w:asciiTheme="minorHAnsi" w:hAnsiTheme="minorHAnsi"/>
              </w:rPr>
              <w:t xml:space="preserve"> </w:t>
            </w:r>
            <w:r w:rsidRPr="00B9432C">
              <w:rPr>
                <w:rStyle w:val="ui-provider"/>
                <w:rFonts w:asciiTheme="minorHAnsi" w:hAnsiTheme="minorHAnsi"/>
              </w:rPr>
              <w:t>Declaration that the Applicant is a Traditional Owner or that the organisation is at least 51 per cent owned or controlled by Indigenous persons or the Indigenous Enterprise has 50 per cent Indigenous ownership</w:t>
            </w:r>
            <w:r w:rsidRPr="00B9432C">
              <w:rPr>
                <w:rFonts w:asciiTheme="minorHAnsi" w:hAnsiTheme="minorHAnsi"/>
              </w:rPr>
              <w:t xml:space="preserve"> – note: declaration must be attached to the application. </w:t>
            </w:r>
          </w:p>
        </w:tc>
      </w:tr>
      <w:tr w:rsidR="004E7C45" w:rsidRPr="00B9432C" w14:paraId="5F15F319" w14:textId="77777777" w:rsidTr="0074256C">
        <w:trPr>
          <w:trHeight w:val="415"/>
        </w:trPr>
        <w:tc>
          <w:tcPr>
            <w:tcW w:w="2127" w:type="dxa"/>
            <w:vMerge/>
            <w:shd w:val="clear" w:color="auto" w:fill="F2F2F2" w:themeFill="background1" w:themeFillShade="F2"/>
          </w:tcPr>
          <w:p w14:paraId="15991AA3" w14:textId="77777777" w:rsidR="004E7C45" w:rsidRPr="00B9432C" w:rsidRDefault="004E7C45" w:rsidP="00A5031C">
            <w:pPr>
              <w:pStyle w:val="BodyText"/>
              <w:rPr>
                <w:rFonts w:asciiTheme="minorHAnsi" w:hAnsiTheme="minorHAnsi" w:cs="Arial"/>
                <w:b/>
                <w:bCs/>
              </w:rPr>
            </w:pPr>
          </w:p>
        </w:tc>
        <w:tc>
          <w:tcPr>
            <w:tcW w:w="8221" w:type="dxa"/>
            <w:gridSpan w:val="2"/>
            <w:shd w:val="clear" w:color="auto" w:fill="F2F2F2" w:themeFill="background1" w:themeFillShade="F2"/>
          </w:tcPr>
          <w:p w14:paraId="774BBB9C" w14:textId="77777777" w:rsidR="006C2E6F" w:rsidRDefault="006C2E6F" w:rsidP="00A5031C">
            <w:pPr>
              <w:pStyle w:val="BodyText"/>
              <w:rPr>
                <w:rFonts w:asciiTheme="minorHAnsi" w:hAnsiTheme="minorHAnsi" w:cs="Arial"/>
                <w:b/>
              </w:rPr>
            </w:pPr>
          </w:p>
          <w:p w14:paraId="2D9F9B4F" w14:textId="26CF3C5E" w:rsidR="004E7C45" w:rsidRPr="00B9432C" w:rsidDel="00FB4757" w:rsidRDefault="004E7C45" w:rsidP="00A5031C">
            <w:pPr>
              <w:pStyle w:val="BodyText"/>
              <w:rPr>
                <w:rFonts w:asciiTheme="minorHAnsi" w:hAnsiTheme="minorHAnsi" w:cs="Arial"/>
                <w:b/>
              </w:rPr>
            </w:pPr>
            <w:r w:rsidRPr="00B9432C">
              <w:rPr>
                <w:rFonts w:asciiTheme="minorHAnsi" w:hAnsiTheme="minorHAnsi" w:cs="Arial"/>
                <w:b/>
              </w:rPr>
              <w:t>Not-For-Profit Organisation Applicant Type Only</w:t>
            </w:r>
          </w:p>
        </w:tc>
      </w:tr>
      <w:tr w:rsidR="004E7C45" w:rsidRPr="00B9432C" w14:paraId="3FD68315" w14:textId="77777777" w:rsidTr="006C2E6F">
        <w:trPr>
          <w:trHeight w:val="3076"/>
        </w:trPr>
        <w:tc>
          <w:tcPr>
            <w:tcW w:w="2127" w:type="dxa"/>
            <w:vMerge/>
            <w:shd w:val="clear" w:color="auto" w:fill="F2F2F2" w:themeFill="background1" w:themeFillShade="F2"/>
          </w:tcPr>
          <w:p w14:paraId="681BF845"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14106861"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What evidence will you be providing to confirm your status as an eligible not-for-profit organisation?</w:t>
            </w:r>
          </w:p>
          <w:p w14:paraId="548107A3"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(select one only)</w:t>
            </w:r>
          </w:p>
        </w:tc>
        <w:tc>
          <w:tcPr>
            <w:tcW w:w="5386" w:type="dxa"/>
          </w:tcPr>
          <w:p w14:paraId="750ECD1B" w14:textId="44FBD1E3" w:rsidR="004E7C45" w:rsidRPr="00B9432C" w:rsidRDefault="004E7C45" w:rsidP="00A5031C">
            <w:pPr>
              <w:pStyle w:val="BodyText"/>
              <w:rPr>
                <w:rFonts w:asciiTheme="minorHAnsi" w:hAnsiTheme="minorHAnsi"/>
              </w:rPr>
            </w:pPr>
            <w:r w:rsidRPr="00B9432C">
              <w:rPr>
                <w:rFonts w:eastAsia="Times New Roman" w:cs="Arial"/>
                <w:sz w:val="20"/>
              </w:rPr>
              <w:object w:dxaOrig="225" w:dyaOrig="225" w14:anchorId="261ABC67">
                <v:shape id="_x0000_i1384" type="#_x0000_t75" style="width:20.4pt;height:18.25pt" o:ole="">
                  <v:imagedata r:id="rId9" o:title=""/>
                </v:shape>
                <w:control r:id="rId33" w:name="DefaultOcxName52321111122" w:shapeid="_x0000_i1384"/>
              </w:object>
            </w:r>
            <w:r w:rsidRPr="00B9432C">
              <w:rPr>
                <w:rFonts w:asciiTheme="minorHAnsi" w:hAnsiTheme="minorHAnsi" w:cs="Arial"/>
              </w:rPr>
              <w:t> </w:t>
            </w:r>
            <w:r w:rsidRPr="00B9432C">
              <w:rPr>
                <w:rFonts w:asciiTheme="minorHAnsi" w:hAnsiTheme="minorHAnsi"/>
              </w:rPr>
              <w:t xml:space="preserve">Current Australian Charities and Not-for-profits Commission (ACNC) registration – </w:t>
            </w:r>
            <w:proofErr w:type="gramStart"/>
            <w:r w:rsidRPr="00B9432C">
              <w:rPr>
                <w:rFonts w:asciiTheme="minorHAnsi" w:hAnsiTheme="minorHAnsi"/>
              </w:rPr>
              <w:t>note:</w:t>
            </w:r>
            <w:proofErr w:type="gramEnd"/>
            <w:r w:rsidRPr="00B9432C">
              <w:rPr>
                <w:rFonts w:asciiTheme="minorHAnsi" w:hAnsiTheme="minorHAnsi"/>
              </w:rPr>
              <w:t xml:space="preserve"> evidence of registration must be attached to the application.</w:t>
            </w:r>
          </w:p>
          <w:p w14:paraId="53DF7D4B" w14:textId="03F2A298" w:rsidR="004E7C45" w:rsidRPr="00B9432C" w:rsidDel="00FB4757" w:rsidRDefault="004E7C45" w:rsidP="00A5031C">
            <w:pPr>
              <w:pStyle w:val="BodyText"/>
              <w:rPr>
                <w:rFonts w:asciiTheme="minorHAnsi" w:hAnsiTheme="minorHAnsi" w:cs="Arial"/>
              </w:rPr>
            </w:pPr>
            <w:r w:rsidRPr="00B9432C">
              <w:rPr>
                <w:rFonts w:eastAsia="Times New Roman" w:cs="Arial"/>
                <w:sz w:val="20"/>
              </w:rPr>
              <w:object w:dxaOrig="225" w:dyaOrig="225" w14:anchorId="6ABA85F8">
                <v:shape id="_x0000_i1387" type="#_x0000_t75" style="width:20.4pt;height:18.25pt" o:ole="">
                  <v:imagedata r:id="rId9" o:title=""/>
                </v:shape>
                <w:control r:id="rId34" w:name="DefaultOcxName5232111112111" w:shapeid="_x0000_i1387"/>
              </w:object>
            </w:r>
            <w:r w:rsidRPr="00B9432C">
              <w:rPr>
                <w:rFonts w:asciiTheme="minorHAnsi" w:hAnsiTheme="minorHAnsi" w:cs="Arial"/>
              </w:rPr>
              <w:t> </w:t>
            </w:r>
            <w:r w:rsidRPr="00B9432C">
              <w:rPr>
                <w:rFonts w:asciiTheme="minorHAnsi" w:hAnsiTheme="minorHAnsi"/>
              </w:rPr>
              <w:t xml:space="preserve"> Constitutional documents and/or Articles of Association that demonstrate the not-for-profit character of the organisation - note: these documents must be attached to the application. </w:t>
            </w:r>
          </w:p>
        </w:tc>
      </w:tr>
    </w:tbl>
    <w:p w14:paraId="1A50061C" w14:textId="77777777" w:rsidR="006C2E6F" w:rsidRDefault="006C2E6F"/>
    <w:tbl>
      <w:tblPr>
        <w:tblStyle w:val="TableGrid"/>
        <w:tblW w:w="10348" w:type="dxa"/>
        <w:tblInd w:w="-5" w:type="dxa"/>
        <w:tblLook w:val="04A0" w:firstRow="1" w:lastRow="0" w:firstColumn="1" w:lastColumn="0" w:noHBand="0" w:noVBand="1"/>
      </w:tblPr>
      <w:tblGrid>
        <w:gridCol w:w="2127"/>
        <w:gridCol w:w="2835"/>
        <w:gridCol w:w="5386"/>
      </w:tblGrid>
      <w:tr w:rsidR="004E7C45" w:rsidRPr="00B9432C" w14:paraId="32DD616B" w14:textId="77777777" w:rsidTr="0074256C">
        <w:trPr>
          <w:trHeight w:val="415"/>
        </w:trPr>
        <w:tc>
          <w:tcPr>
            <w:tcW w:w="2127" w:type="dxa"/>
            <w:vMerge w:val="restart"/>
            <w:shd w:val="clear" w:color="auto" w:fill="F2F2F2" w:themeFill="background1" w:themeFillShade="F2"/>
          </w:tcPr>
          <w:p w14:paraId="4575288F" w14:textId="13A74C4D" w:rsidR="004E7C45" w:rsidRPr="0074256C" w:rsidRDefault="004E7C45" w:rsidP="00A5031C">
            <w:pPr>
              <w:pStyle w:val="BodyText"/>
              <w:rPr>
                <w:rFonts w:asciiTheme="minorHAnsi" w:hAnsiTheme="minorHAnsi" w:cs="Arial"/>
                <w:b/>
                <w:bCs/>
                <w:sz w:val="24"/>
                <w:szCs w:val="22"/>
              </w:rPr>
            </w:pPr>
            <w:r w:rsidRPr="0074256C">
              <w:rPr>
                <w:rFonts w:asciiTheme="minorHAnsi" w:hAnsiTheme="minorHAnsi" w:cs="Arial"/>
                <w:b/>
                <w:bCs/>
                <w:sz w:val="24"/>
                <w:szCs w:val="22"/>
              </w:rPr>
              <w:t>Applicant Primary Contact Details</w:t>
            </w:r>
          </w:p>
          <w:p w14:paraId="5518A357" w14:textId="77777777" w:rsidR="00F836E8" w:rsidRDefault="00F836E8" w:rsidP="00A5031C">
            <w:pPr>
              <w:pStyle w:val="BodyText"/>
              <w:rPr>
                <w:rFonts w:asciiTheme="minorHAnsi" w:hAnsiTheme="minorHAnsi" w:cs="Arial"/>
                <w:b/>
                <w:bCs/>
              </w:rPr>
            </w:pPr>
          </w:p>
          <w:p w14:paraId="236F987E" w14:textId="2C89C7CB" w:rsidR="00F836E8" w:rsidRPr="0074256C" w:rsidRDefault="00F836E8" w:rsidP="00A5031C">
            <w:pPr>
              <w:pStyle w:val="BodyText"/>
              <w:rPr>
                <w:rFonts w:asciiTheme="minorHAnsi" w:hAnsiTheme="minorHAnsi" w:cs="Arial"/>
                <w:b/>
                <w:bCs/>
                <w:i/>
                <w:iCs/>
              </w:rPr>
            </w:pPr>
            <w:r w:rsidRPr="0074256C">
              <w:rPr>
                <w:rFonts w:asciiTheme="minorHAnsi" w:hAnsiTheme="minorHAnsi" w:cs="Arial"/>
                <w:b/>
                <w:bCs/>
                <w:i/>
                <w:iCs/>
              </w:rPr>
              <w:t>Mandatory – must be provided</w:t>
            </w:r>
          </w:p>
        </w:tc>
        <w:tc>
          <w:tcPr>
            <w:tcW w:w="2835" w:type="dxa"/>
            <w:shd w:val="clear" w:color="auto" w:fill="F2F2F2" w:themeFill="background1" w:themeFillShade="F2"/>
          </w:tcPr>
          <w:p w14:paraId="0B39E7C7"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 xml:space="preserve">Title: </w:t>
            </w:r>
          </w:p>
        </w:tc>
        <w:tc>
          <w:tcPr>
            <w:tcW w:w="5386" w:type="dxa"/>
          </w:tcPr>
          <w:p w14:paraId="477D7424" w14:textId="77777777" w:rsidR="004E7C45" w:rsidRPr="00B9432C" w:rsidDel="00FB4757" w:rsidRDefault="004E7C45" w:rsidP="00A5031C">
            <w:pPr>
              <w:pStyle w:val="BodyText"/>
              <w:rPr>
                <w:rFonts w:asciiTheme="minorHAnsi" w:hAnsiTheme="minorHAnsi" w:cs="Arial"/>
              </w:rPr>
            </w:pPr>
          </w:p>
        </w:tc>
      </w:tr>
      <w:tr w:rsidR="004E7C45" w:rsidRPr="00B9432C" w14:paraId="1030AA1F" w14:textId="77777777" w:rsidTr="0074256C">
        <w:trPr>
          <w:trHeight w:val="415"/>
        </w:trPr>
        <w:tc>
          <w:tcPr>
            <w:tcW w:w="2127" w:type="dxa"/>
            <w:vMerge/>
            <w:shd w:val="clear" w:color="auto" w:fill="F2F2F2" w:themeFill="background1" w:themeFillShade="F2"/>
          </w:tcPr>
          <w:p w14:paraId="71EF25A0"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7E837092"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First Name:</w:t>
            </w:r>
          </w:p>
        </w:tc>
        <w:tc>
          <w:tcPr>
            <w:tcW w:w="5386" w:type="dxa"/>
          </w:tcPr>
          <w:p w14:paraId="13827E36" w14:textId="77777777" w:rsidR="004E7C45" w:rsidRPr="00B9432C" w:rsidDel="00FB4757" w:rsidRDefault="004E7C45" w:rsidP="00A5031C">
            <w:pPr>
              <w:pStyle w:val="BodyText"/>
              <w:rPr>
                <w:rFonts w:asciiTheme="minorHAnsi" w:hAnsiTheme="minorHAnsi" w:cs="Arial"/>
              </w:rPr>
            </w:pPr>
          </w:p>
        </w:tc>
      </w:tr>
      <w:tr w:rsidR="004E7C45" w:rsidRPr="00B9432C" w14:paraId="773468AF" w14:textId="77777777" w:rsidTr="0074256C">
        <w:trPr>
          <w:trHeight w:val="415"/>
        </w:trPr>
        <w:tc>
          <w:tcPr>
            <w:tcW w:w="2127" w:type="dxa"/>
            <w:vMerge/>
            <w:shd w:val="clear" w:color="auto" w:fill="F2F2F2" w:themeFill="background1" w:themeFillShade="F2"/>
          </w:tcPr>
          <w:p w14:paraId="35FB2C32"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7FDB5832"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Last Name:</w:t>
            </w:r>
          </w:p>
        </w:tc>
        <w:tc>
          <w:tcPr>
            <w:tcW w:w="5386" w:type="dxa"/>
          </w:tcPr>
          <w:p w14:paraId="1CD374CC" w14:textId="77777777" w:rsidR="004E7C45" w:rsidRPr="00B9432C" w:rsidDel="00FB4757" w:rsidRDefault="004E7C45" w:rsidP="00A5031C">
            <w:pPr>
              <w:pStyle w:val="BodyText"/>
              <w:rPr>
                <w:rFonts w:asciiTheme="minorHAnsi" w:hAnsiTheme="minorHAnsi" w:cs="Arial"/>
              </w:rPr>
            </w:pPr>
          </w:p>
        </w:tc>
      </w:tr>
      <w:tr w:rsidR="004E7C45" w:rsidRPr="00B9432C" w14:paraId="322D5A67" w14:textId="77777777" w:rsidTr="0074256C">
        <w:trPr>
          <w:trHeight w:val="415"/>
        </w:trPr>
        <w:tc>
          <w:tcPr>
            <w:tcW w:w="2127" w:type="dxa"/>
            <w:vMerge/>
            <w:shd w:val="clear" w:color="auto" w:fill="F2F2F2" w:themeFill="background1" w:themeFillShade="F2"/>
          </w:tcPr>
          <w:p w14:paraId="30A0F2B8"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298C3B1C"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Contact Person Position:</w:t>
            </w:r>
          </w:p>
          <w:p w14:paraId="03C478D8" w14:textId="77777777" w:rsidR="004E7C45" w:rsidRPr="00B9432C" w:rsidRDefault="004E7C45" w:rsidP="00A5031C">
            <w:pPr>
              <w:pStyle w:val="BodyText"/>
              <w:rPr>
                <w:rFonts w:asciiTheme="minorHAnsi" w:hAnsiTheme="minorHAnsi" w:cs="Arial"/>
                <w:i/>
              </w:rPr>
            </w:pPr>
            <w:proofErr w:type="spellStart"/>
            <w:r w:rsidRPr="00B9432C">
              <w:rPr>
                <w:rFonts w:asciiTheme="minorHAnsi" w:hAnsiTheme="minorHAnsi" w:cs="Arial"/>
                <w:i/>
              </w:rPr>
              <w:t>E.g</w:t>
            </w:r>
            <w:proofErr w:type="spellEnd"/>
            <w:r w:rsidRPr="00B9432C">
              <w:rPr>
                <w:rFonts w:asciiTheme="minorHAnsi" w:hAnsiTheme="minorHAnsi" w:cs="Arial"/>
                <w:i/>
              </w:rPr>
              <w:t xml:space="preserve"> Senior Project Officer. </w:t>
            </w:r>
          </w:p>
        </w:tc>
        <w:tc>
          <w:tcPr>
            <w:tcW w:w="5386" w:type="dxa"/>
          </w:tcPr>
          <w:p w14:paraId="235C9784" w14:textId="77777777" w:rsidR="004E7C45" w:rsidRPr="00B9432C" w:rsidDel="00FB4757" w:rsidRDefault="004E7C45" w:rsidP="00A5031C">
            <w:pPr>
              <w:pStyle w:val="BodyText"/>
              <w:rPr>
                <w:rFonts w:asciiTheme="minorHAnsi" w:hAnsiTheme="minorHAnsi" w:cs="Arial"/>
              </w:rPr>
            </w:pPr>
          </w:p>
        </w:tc>
      </w:tr>
      <w:tr w:rsidR="004E7C45" w:rsidRPr="00B9432C" w14:paraId="092AB710" w14:textId="77777777" w:rsidTr="0074256C">
        <w:trPr>
          <w:trHeight w:val="574"/>
        </w:trPr>
        <w:tc>
          <w:tcPr>
            <w:tcW w:w="2127" w:type="dxa"/>
            <w:vMerge/>
            <w:shd w:val="clear" w:color="auto" w:fill="F2F2F2" w:themeFill="background1" w:themeFillShade="F2"/>
          </w:tcPr>
          <w:p w14:paraId="10F1E4C8"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2AE28B73" w14:textId="6658641E" w:rsidR="004E7C45" w:rsidRPr="00B9432C" w:rsidRDefault="004E7C45" w:rsidP="00A5031C">
            <w:pPr>
              <w:pStyle w:val="BodyText"/>
              <w:rPr>
                <w:rFonts w:asciiTheme="minorHAnsi" w:hAnsiTheme="minorHAnsi" w:cs="Arial"/>
              </w:rPr>
            </w:pPr>
            <w:r w:rsidRPr="00B9432C">
              <w:rPr>
                <w:rFonts w:asciiTheme="minorHAnsi" w:hAnsiTheme="minorHAnsi" w:cs="Arial"/>
              </w:rPr>
              <w:t>Email:</w:t>
            </w:r>
          </w:p>
        </w:tc>
        <w:tc>
          <w:tcPr>
            <w:tcW w:w="5386" w:type="dxa"/>
          </w:tcPr>
          <w:p w14:paraId="500C767F" w14:textId="77777777" w:rsidR="004E7C45" w:rsidRPr="00B9432C" w:rsidDel="00FB4757" w:rsidRDefault="004E7C45" w:rsidP="00A5031C">
            <w:pPr>
              <w:pStyle w:val="BodyText"/>
              <w:rPr>
                <w:rFonts w:asciiTheme="minorHAnsi" w:hAnsiTheme="minorHAnsi" w:cs="Arial"/>
              </w:rPr>
            </w:pPr>
          </w:p>
        </w:tc>
      </w:tr>
      <w:tr w:rsidR="004E7C45" w:rsidRPr="00B9432C" w14:paraId="0D510D75" w14:textId="77777777" w:rsidTr="0074256C">
        <w:trPr>
          <w:trHeight w:val="574"/>
        </w:trPr>
        <w:tc>
          <w:tcPr>
            <w:tcW w:w="2127" w:type="dxa"/>
            <w:vMerge/>
            <w:shd w:val="clear" w:color="auto" w:fill="F2F2F2" w:themeFill="background1" w:themeFillShade="F2"/>
          </w:tcPr>
          <w:p w14:paraId="46BD9AE2"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72EBA12C" w14:textId="6870361D" w:rsidR="004E7C45" w:rsidRPr="00B9432C" w:rsidRDefault="00F836E8" w:rsidP="00A5031C">
            <w:pPr>
              <w:pStyle w:val="BodyText"/>
              <w:rPr>
                <w:rFonts w:asciiTheme="minorHAnsi" w:hAnsiTheme="minorHAnsi" w:cs="Arial"/>
              </w:rPr>
            </w:pPr>
            <w:r>
              <w:rPr>
                <w:rFonts w:asciiTheme="minorHAnsi" w:hAnsiTheme="minorHAnsi" w:cs="Arial"/>
              </w:rPr>
              <w:t xml:space="preserve">Street </w:t>
            </w:r>
            <w:r w:rsidR="004E7C45" w:rsidRPr="00B9432C">
              <w:rPr>
                <w:rFonts w:asciiTheme="minorHAnsi" w:hAnsiTheme="minorHAnsi" w:cs="Arial"/>
              </w:rPr>
              <w:t>Address:</w:t>
            </w:r>
          </w:p>
          <w:p w14:paraId="5493035A" w14:textId="32344839" w:rsidR="004E7C45" w:rsidRPr="00B9432C" w:rsidRDefault="004E7C45" w:rsidP="00A5031C">
            <w:pPr>
              <w:pStyle w:val="BodyText"/>
              <w:rPr>
                <w:rFonts w:asciiTheme="minorHAnsi" w:hAnsiTheme="minorHAnsi" w:cs="Arial"/>
              </w:rPr>
            </w:pPr>
          </w:p>
        </w:tc>
        <w:tc>
          <w:tcPr>
            <w:tcW w:w="5386" w:type="dxa"/>
          </w:tcPr>
          <w:p w14:paraId="26F482F7" w14:textId="77777777" w:rsidR="004E7C45" w:rsidRPr="00B9432C" w:rsidDel="00FB4757" w:rsidRDefault="004E7C45" w:rsidP="00A5031C">
            <w:pPr>
              <w:pStyle w:val="BodyText"/>
              <w:rPr>
                <w:rFonts w:asciiTheme="minorHAnsi" w:hAnsiTheme="minorHAnsi" w:cs="Arial"/>
              </w:rPr>
            </w:pPr>
          </w:p>
        </w:tc>
      </w:tr>
      <w:tr w:rsidR="00F836E8" w:rsidRPr="00B9432C" w14:paraId="1C4F8B56" w14:textId="77777777" w:rsidTr="00D60196">
        <w:trPr>
          <w:trHeight w:val="574"/>
        </w:trPr>
        <w:tc>
          <w:tcPr>
            <w:tcW w:w="2127" w:type="dxa"/>
            <w:vMerge/>
            <w:shd w:val="clear" w:color="auto" w:fill="F2F2F2" w:themeFill="background1" w:themeFillShade="F2"/>
          </w:tcPr>
          <w:p w14:paraId="509D7354" w14:textId="77777777" w:rsidR="00F836E8" w:rsidRPr="00B9432C" w:rsidRDefault="00F836E8" w:rsidP="00A5031C">
            <w:pPr>
              <w:pStyle w:val="BodyText"/>
              <w:rPr>
                <w:rFonts w:asciiTheme="minorHAnsi" w:hAnsiTheme="minorHAnsi" w:cs="Arial"/>
                <w:b/>
                <w:bCs/>
              </w:rPr>
            </w:pPr>
          </w:p>
        </w:tc>
        <w:tc>
          <w:tcPr>
            <w:tcW w:w="2835" w:type="dxa"/>
            <w:shd w:val="clear" w:color="auto" w:fill="F2F2F2" w:themeFill="background1" w:themeFillShade="F2"/>
          </w:tcPr>
          <w:p w14:paraId="435E382E" w14:textId="7B5969F9" w:rsidR="00F836E8" w:rsidRPr="00B9432C" w:rsidRDefault="00F836E8" w:rsidP="00A5031C">
            <w:pPr>
              <w:pStyle w:val="BodyText"/>
              <w:rPr>
                <w:rFonts w:asciiTheme="minorHAnsi" w:hAnsiTheme="minorHAnsi" w:cs="Arial"/>
              </w:rPr>
            </w:pPr>
            <w:r>
              <w:rPr>
                <w:rFonts w:asciiTheme="minorHAnsi" w:hAnsiTheme="minorHAnsi" w:cs="Arial"/>
              </w:rPr>
              <w:t>Postal Address:</w:t>
            </w:r>
            <w:r>
              <w:rPr>
                <w:rFonts w:asciiTheme="minorHAnsi" w:hAnsiTheme="minorHAnsi" w:cs="Arial"/>
              </w:rPr>
              <w:br/>
            </w:r>
            <w:r w:rsidRPr="0074256C">
              <w:rPr>
                <w:rFonts w:asciiTheme="minorHAnsi" w:hAnsiTheme="minorHAnsi" w:cs="Arial"/>
                <w:i/>
                <w:iCs/>
              </w:rPr>
              <w:t>(if different)</w:t>
            </w:r>
          </w:p>
        </w:tc>
        <w:tc>
          <w:tcPr>
            <w:tcW w:w="5386" w:type="dxa"/>
          </w:tcPr>
          <w:p w14:paraId="109E19C6" w14:textId="77777777" w:rsidR="00F836E8" w:rsidRPr="00B9432C" w:rsidDel="00FB4757" w:rsidRDefault="00F836E8" w:rsidP="00A5031C">
            <w:pPr>
              <w:pStyle w:val="BodyText"/>
              <w:rPr>
                <w:rFonts w:asciiTheme="minorHAnsi" w:hAnsiTheme="minorHAnsi" w:cs="Arial"/>
              </w:rPr>
            </w:pPr>
          </w:p>
        </w:tc>
      </w:tr>
      <w:tr w:rsidR="004E7C45" w:rsidRPr="00B9432C" w14:paraId="049C6A88" w14:textId="77777777" w:rsidTr="0074256C">
        <w:trPr>
          <w:trHeight w:val="574"/>
        </w:trPr>
        <w:tc>
          <w:tcPr>
            <w:tcW w:w="2127" w:type="dxa"/>
            <w:vMerge/>
            <w:shd w:val="clear" w:color="auto" w:fill="F2F2F2" w:themeFill="background1" w:themeFillShade="F2"/>
          </w:tcPr>
          <w:p w14:paraId="797DFF2B" w14:textId="77777777" w:rsidR="004E7C45" w:rsidRPr="00B9432C" w:rsidRDefault="004E7C45" w:rsidP="00A5031C">
            <w:pPr>
              <w:pStyle w:val="BodyText"/>
              <w:rPr>
                <w:rFonts w:asciiTheme="minorHAnsi" w:hAnsiTheme="minorHAnsi" w:cs="Arial"/>
                <w:b/>
                <w:bCs/>
              </w:rPr>
            </w:pPr>
          </w:p>
        </w:tc>
        <w:tc>
          <w:tcPr>
            <w:tcW w:w="2835" w:type="dxa"/>
            <w:shd w:val="clear" w:color="auto" w:fill="F2F2F2" w:themeFill="background1" w:themeFillShade="F2"/>
          </w:tcPr>
          <w:p w14:paraId="71B30144" w14:textId="77777777" w:rsidR="004E7C45" w:rsidRPr="00B9432C" w:rsidRDefault="004E7C45" w:rsidP="00A5031C">
            <w:pPr>
              <w:pStyle w:val="BodyText"/>
              <w:rPr>
                <w:rFonts w:asciiTheme="minorHAnsi" w:hAnsiTheme="minorHAnsi" w:cs="Arial"/>
              </w:rPr>
            </w:pPr>
            <w:r w:rsidRPr="00B9432C">
              <w:rPr>
                <w:rFonts w:asciiTheme="minorHAnsi" w:hAnsiTheme="minorHAnsi" w:cs="Arial"/>
              </w:rPr>
              <w:t>Phone Number:</w:t>
            </w:r>
          </w:p>
          <w:p w14:paraId="7B44763A" w14:textId="1AC370FA" w:rsidR="004E7C45" w:rsidRPr="00B9432C" w:rsidRDefault="004E7C45" w:rsidP="00A5031C">
            <w:pPr>
              <w:pStyle w:val="BodyText"/>
              <w:rPr>
                <w:rFonts w:asciiTheme="minorHAnsi" w:hAnsiTheme="minorHAnsi" w:cs="Arial"/>
              </w:rPr>
            </w:pPr>
          </w:p>
        </w:tc>
        <w:tc>
          <w:tcPr>
            <w:tcW w:w="5386" w:type="dxa"/>
          </w:tcPr>
          <w:p w14:paraId="0C7877E6" w14:textId="77777777" w:rsidR="004E7C45" w:rsidRPr="00B9432C" w:rsidDel="00FB4757" w:rsidRDefault="004E7C45" w:rsidP="00A5031C">
            <w:pPr>
              <w:pStyle w:val="BodyText"/>
              <w:rPr>
                <w:rFonts w:asciiTheme="minorHAnsi" w:hAnsiTheme="minorHAnsi" w:cs="Arial"/>
              </w:rPr>
            </w:pPr>
          </w:p>
        </w:tc>
      </w:tr>
      <w:tr w:rsidR="004E7C45" w:rsidRPr="00B9432C" w14:paraId="44C262B0" w14:textId="77777777" w:rsidTr="0074256C">
        <w:trPr>
          <w:trHeight w:val="433"/>
        </w:trPr>
        <w:tc>
          <w:tcPr>
            <w:tcW w:w="2127" w:type="dxa"/>
            <w:vMerge w:val="restart"/>
            <w:shd w:val="clear" w:color="auto" w:fill="F2F2F2" w:themeFill="background1" w:themeFillShade="F2"/>
          </w:tcPr>
          <w:p w14:paraId="7FAF8AD1"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rPr>
              <w:t xml:space="preserve">Delivery Partners </w:t>
            </w:r>
          </w:p>
          <w:p w14:paraId="0C6D6299"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i/>
              </w:rPr>
              <w:t xml:space="preserve">(List any </w:t>
            </w:r>
            <w:proofErr w:type="gramStart"/>
            <w:r w:rsidRPr="00B9432C">
              <w:rPr>
                <w:rFonts w:asciiTheme="minorHAnsi" w:hAnsiTheme="minorHAnsi" w:cs="Arial"/>
                <w:i/>
              </w:rPr>
              <w:t>third-parties</w:t>
            </w:r>
            <w:proofErr w:type="gramEnd"/>
            <w:r w:rsidRPr="00B9432C">
              <w:rPr>
                <w:rFonts w:asciiTheme="minorHAnsi" w:hAnsiTheme="minorHAnsi" w:cs="Arial"/>
                <w:i/>
              </w:rPr>
              <w:t xml:space="preserve"> who will be contributing to the delivery of the project either financially or in-kind.</w:t>
            </w:r>
            <w:r w:rsidRPr="00B9432C">
              <w:rPr>
                <w:rFonts w:asciiTheme="minorHAnsi" w:hAnsiTheme="minorHAnsi"/>
              </w:rPr>
              <w:t xml:space="preserve"> </w:t>
            </w:r>
            <w:r w:rsidRPr="00B9432C">
              <w:rPr>
                <w:rFonts w:asciiTheme="minorHAnsi" w:hAnsiTheme="minorHAnsi" w:cs="Arial"/>
                <w:i/>
              </w:rPr>
              <w:t>Insert additional rows if needed. Leave blank if the Applicant will be solely responsible for project delivery).</w:t>
            </w:r>
          </w:p>
        </w:tc>
        <w:tc>
          <w:tcPr>
            <w:tcW w:w="2835" w:type="dxa"/>
            <w:shd w:val="clear" w:color="auto" w:fill="F2F2F2" w:themeFill="background1" w:themeFillShade="F2"/>
          </w:tcPr>
          <w:p w14:paraId="5B6C45FF" w14:textId="77777777" w:rsidR="004E7C45" w:rsidRPr="00B9432C" w:rsidRDefault="004E7C45" w:rsidP="00A5031C">
            <w:pPr>
              <w:shd w:val="clear" w:color="auto" w:fill="FFFFFF"/>
              <w:rPr>
                <w:rFonts w:asciiTheme="minorHAnsi" w:eastAsia="Times New Roman" w:hAnsiTheme="minorHAnsi" w:cs="Arial"/>
                <w:b/>
                <w:lang w:eastAsia="en-AU"/>
              </w:rPr>
            </w:pPr>
            <w:r w:rsidRPr="00B9432C">
              <w:rPr>
                <w:rFonts w:asciiTheme="minorHAnsi" w:eastAsia="Times New Roman" w:hAnsiTheme="minorHAnsi" w:cs="Arial"/>
                <w:b/>
                <w:lang w:eastAsia="en-AU"/>
              </w:rPr>
              <w:t>Partner name</w:t>
            </w:r>
          </w:p>
        </w:tc>
        <w:tc>
          <w:tcPr>
            <w:tcW w:w="5386" w:type="dxa"/>
            <w:shd w:val="clear" w:color="auto" w:fill="F2F2F2" w:themeFill="background1" w:themeFillShade="F2"/>
          </w:tcPr>
          <w:p w14:paraId="63C62D3D" w14:textId="77777777" w:rsidR="004E7C45" w:rsidRPr="00B9432C" w:rsidRDefault="004E7C45" w:rsidP="00A5031C">
            <w:pPr>
              <w:shd w:val="clear" w:color="auto" w:fill="FFFFFF"/>
              <w:rPr>
                <w:rFonts w:asciiTheme="minorHAnsi" w:eastAsia="Times New Roman" w:hAnsiTheme="minorHAnsi" w:cs="Arial"/>
                <w:b/>
                <w:lang w:eastAsia="en-AU"/>
              </w:rPr>
            </w:pPr>
            <w:r w:rsidRPr="00B9432C">
              <w:rPr>
                <w:rFonts w:asciiTheme="minorHAnsi" w:eastAsia="Times New Roman" w:hAnsiTheme="minorHAnsi" w:cs="Arial"/>
                <w:b/>
                <w:lang w:eastAsia="en-AU"/>
              </w:rPr>
              <w:t>Partner type/subtype</w:t>
            </w:r>
          </w:p>
        </w:tc>
      </w:tr>
      <w:tr w:rsidR="004E7C45" w:rsidRPr="00B9432C" w14:paraId="2959A231" w14:textId="77777777" w:rsidTr="00D60196">
        <w:trPr>
          <w:trHeight w:val="432"/>
        </w:trPr>
        <w:tc>
          <w:tcPr>
            <w:tcW w:w="2127" w:type="dxa"/>
            <w:vMerge/>
            <w:shd w:val="clear" w:color="auto" w:fill="F2F2F2" w:themeFill="background1" w:themeFillShade="F2"/>
          </w:tcPr>
          <w:p w14:paraId="7050D87F" w14:textId="77777777" w:rsidR="004E7C45" w:rsidRPr="00B9432C" w:rsidRDefault="004E7C45" w:rsidP="00A5031C">
            <w:pPr>
              <w:pStyle w:val="BodyText"/>
              <w:rPr>
                <w:rFonts w:asciiTheme="minorHAnsi" w:hAnsiTheme="minorHAnsi" w:cs="Arial"/>
                <w:b/>
              </w:rPr>
            </w:pPr>
          </w:p>
        </w:tc>
        <w:tc>
          <w:tcPr>
            <w:tcW w:w="2835" w:type="dxa"/>
          </w:tcPr>
          <w:p w14:paraId="688E62D1"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[Insert Partner 1 name] </w:t>
            </w:r>
          </w:p>
          <w:p w14:paraId="3971CE4F" w14:textId="77777777" w:rsidR="004E7C45" w:rsidRPr="00B9432C" w:rsidRDefault="004E7C45" w:rsidP="00A5031C">
            <w:pPr>
              <w:shd w:val="clear" w:color="auto" w:fill="FFFFFF"/>
              <w:rPr>
                <w:rFonts w:asciiTheme="minorHAnsi" w:eastAsia="Times New Roman" w:hAnsiTheme="minorHAnsi" w:cs="Arial"/>
                <w:b/>
                <w:color w:val="191B1C"/>
              </w:rPr>
            </w:pPr>
          </w:p>
        </w:tc>
        <w:tc>
          <w:tcPr>
            <w:tcW w:w="5386" w:type="dxa"/>
          </w:tcPr>
          <w:p w14:paraId="5E047321" w14:textId="2FFD268A"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10B27109">
                <v:shape id="_x0000_i1390" type="#_x0000_t75" style="width:20.4pt;height:18.25pt" o:ole="">
                  <v:imagedata r:id="rId9" o:title=""/>
                </v:shape>
                <w:control r:id="rId35" w:name="DefaultOcxName52221121121" w:shapeid="_x0000_i1390"/>
              </w:object>
            </w:r>
            <w:hyperlink r:id="rId36" w:history="1">
              <w:r w:rsidRPr="00B9432C">
                <w:rPr>
                  <w:rStyle w:val="Hyperlink"/>
                  <w:rFonts w:asciiTheme="minorHAnsi" w:hAnsiTheme="minorHAnsi" w:cs="Arial"/>
                </w:rPr>
                <w:t>Australian Government body</w:t>
              </w:r>
            </w:hyperlink>
            <w:r w:rsidRPr="00B9432C">
              <w:rPr>
                <w:rFonts w:asciiTheme="minorHAnsi" w:hAnsiTheme="minorHAnsi" w:cs="Arial"/>
              </w:rPr>
              <w:t xml:space="preserve"> or entity wholly funded by the Australian Government</w:t>
            </w:r>
          </w:p>
          <w:p w14:paraId="6BC1AF4C" w14:textId="578D0100"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28A71600">
                <v:shape id="_x0000_i1393" type="#_x0000_t75" style="width:20.4pt;height:18.25pt" o:ole="">
                  <v:imagedata r:id="rId9" o:title=""/>
                </v:shape>
                <w:control r:id="rId37" w:name="DefaultOcxName5222112113" w:shapeid="_x0000_i1393"/>
              </w:object>
            </w:r>
            <w:r w:rsidRPr="00B9432C">
              <w:rPr>
                <w:rFonts w:asciiTheme="minorHAnsi" w:hAnsiTheme="minorHAnsi" w:cs="Arial"/>
              </w:rPr>
              <w:t>Commercial enterprise or business</w:t>
            </w:r>
          </w:p>
          <w:p w14:paraId="006EEF8C" w14:textId="542F9392"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2D03CC87">
                <v:shape id="_x0000_i1396" type="#_x0000_t75" style="width:20.4pt;height:18.25pt" o:ole="">
                  <v:imagedata r:id="rId9" o:title=""/>
                </v:shape>
                <w:control r:id="rId38" w:name="DefaultOcxName5222112112" w:shapeid="_x0000_i1396"/>
              </w:object>
            </w:r>
            <w:r w:rsidRPr="00B9432C">
              <w:rPr>
                <w:rFonts w:asciiTheme="minorHAnsi" w:hAnsiTheme="minorHAnsi" w:cs="Arial"/>
              </w:rPr>
              <w:t>Community organisation</w:t>
            </w:r>
          </w:p>
          <w:p w14:paraId="3AE887EE" w14:textId="510253DD"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05CA184F">
                <v:shape id="_x0000_i1399" type="#_x0000_t75" style="width:20.4pt;height:18.25pt" o:ole="">
                  <v:imagedata r:id="rId9" o:title=""/>
                </v:shape>
                <w:control r:id="rId39" w:name="DefaultOcxName5222112111" w:shapeid="_x0000_i1399"/>
              </w:object>
            </w:r>
            <w:r w:rsidRPr="00B9432C">
              <w:rPr>
                <w:rFonts w:asciiTheme="minorHAnsi" w:hAnsiTheme="minorHAnsi" w:cs="Arial"/>
              </w:rPr>
              <w:t>Disability provider</w:t>
            </w:r>
          </w:p>
          <w:p w14:paraId="05B3868A" w14:textId="2A220E52"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5134A31">
                <v:shape id="_x0000_i1402" type="#_x0000_t75" style="width:20.4pt;height:18.25pt" o:ole="">
                  <v:imagedata r:id="rId9" o:title=""/>
                </v:shape>
                <w:control r:id="rId40" w:name="DefaultOcxName5222112110" w:shapeid="_x0000_i1402"/>
              </w:object>
            </w:r>
            <w:r w:rsidRPr="00B9432C">
              <w:rPr>
                <w:rFonts w:asciiTheme="minorHAnsi" w:hAnsiTheme="minorHAnsi" w:cs="Arial"/>
              </w:rPr>
              <w:t>Diversity organisation</w:t>
            </w:r>
          </w:p>
          <w:p w14:paraId="533D093D" w14:textId="09A3F743"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40121C2F">
                <v:shape id="_x0000_i1405" type="#_x0000_t75" style="width:20.4pt;height:18.25pt" o:ole="">
                  <v:imagedata r:id="rId9" o:title=""/>
                </v:shape>
                <w:control r:id="rId41" w:name="DefaultOcxName522211219" w:shapeid="_x0000_i1405"/>
              </w:object>
            </w:r>
            <w:r w:rsidRPr="00B9432C">
              <w:rPr>
                <w:rFonts w:asciiTheme="minorHAnsi" w:hAnsiTheme="minorHAnsi" w:cs="Arial"/>
              </w:rPr>
              <w:t>First Nations body</w:t>
            </w:r>
          </w:p>
          <w:p w14:paraId="67985056" w14:textId="62EEA247"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11CFFD83">
                <v:shape id="_x0000_i1408" type="#_x0000_t75" style="width:20.4pt;height:18.25pt" o:ole="">
                  <v:imagedata r:id="rId9" o:title=""/>
                </v:shape>
                <w:control r:id="rId42" w:name="DefaultOcxName522211218" w:shapeid="_x0000_i1408"/>
              </w:object>
            </w:r>
            <w:r w:rsidRPr="00B9432C">
              <w:rPr>
                <w:rFonts w:asciiTheme="minorHAnsi" w:hAnsiTheme="minorHAnsi" w:cs="Arial"/>
              </w:rPr>
              <w:t>Individual</w:t>
            </w:r>
          </w:p>
          <w:p w14:paraId="594ED1A7" w14:textId="1BA17046"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733D342C">
                <v:shape id="_x0000_i1411" type="#_x0000_t75" style="width:20.4pt;height:18.25pt" o:ole="">
                  <v:imagedata r:id="rId9" o:title=""/>
                </v:shape>
                <w:control r:id="rId43" w:name="DefaultOcxName522211217" w:shapeid="_x0000_i1411"/>
              </w:object>
            </w:r>
            <w:r w:rsidRPr="00B9432C">
              <w:rPr>
                <w:rFonts w:asciiTheme="minorHAnsi" w:hAnsiTheme="minorHAnsi" w:cs="Arial"/>
              </w:rPr>
              <w:t>Local Government body</w:t>
            </w:r>
          </w:p>
          <w:p w14:paraId="3FCDC86A" w14:textId="1B3A81AF"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0E0774EC">
                <v:shape id="_x0000_i1414" type="#_x0000_t75" style="width:20.4pt;height:18.25pt" o:ole="">
                  <v:imagedata r:id="rId9" o:title=""/>
                </v:shape>
                <w:control r:id="rId44" w:name="DefaultOcxName522211216" w:shapeid="_x0000_i1414"/>
              </w:object>
            </w:r>
            <w:r w:rsidRPr="00B9432C">
              <w:rPr>
                <w:rFonts w:asciiTheme="minorHAnsi" w:hAnsiTheme="minorHAnsi" w:cs="Arial"/>
              </w:rPr>
              <w:t>Non-government organisation</w:t>
            </w:r>
          </w:p>
          <w:p w14:paraId="548E4EB1" w14:textId="09461A89"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4F1D3BCE">
                <v:shape id="_x0000_i1417" type="#_x0000_t75" style="width:20.4pt;height:18.25pt" o:ole="">
                  <v:imagedata r:id="rId9" o:title=""/>
                </v:shape>
                <w:control r:id="rId45" w:name="DefaultOcxName522211215" w:shapeid="_x0000_i1417"/>
              </w:object>
            </w:r>
            <w:r w:rsidRPr="00B9432C">
              <w:rPr>
                <w:rFonts w:asciiTheme="minorHAnsi" w:hAnsiTheme="minorHAnsi" w:cs="Arial"/>
              </w:rPr>
              <w:t>Registered charity or not-for-profit organisation</w:t>
            </w:r>
          </w:p>
          <w:p w14:paraId="726DC160" w14:textId="16107982"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2F8C1EE9">
                <v:shape id="_x0000_i1420" type="#_x0000_t75" style="width:20.4pt;height:18.25pt" o:ole="">
                  <v:imagedata r:id="rId9" o:title=""/>
                </v:shape>
                <w:control r:id="rId46" w:name="DefaultOcxName522211214" w:shapeid="_x0000_i1420"/>
              </w:object>
            </w:r>
            <w:r w:rsidRPr="00B9432C">
              <w:rPr>
                <w:rFonts w:asciiTheme="minorHAnsi" w:hAnsiTheme="minorHAnsi" w:cs="Arial"/>
              </w:rPr>
              <w:t xml:space="preserve">Research and/or academic </w:t>
            </w:r>
            <w:proofErr w:type="gramStart"/>
            <w:r w:rsidRPr="00B9432C">
              <w:rPr>
                <w:rFonts w:asciiTheme="minorHAnsi" w:hAnsiTheme="minorHAnsi" w:cs="Arial"/>
              </w:rPr>
              <w:t>body</w:t>
            </w:r>
            <w:proofErr w:type="gramEnd"/>
          </w:p>
          <w:p w14:paraId="77A08159" w14:textId="69DD09E8"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2D8A98A7">
                <v:shape id="_x0000_i1423" type="#_x0000_t75" style="width:20.4pt;height:18.25pt" o:ole="">
                  <v:imagedata r:id="rId9" o:title=""/>
                </v:shape>
                <w:control r:id="rId47" w:name="DefaultOcxName522211213" w:shapeid="_x0000_i1423"/>
              </w:object>
            </w:r>
            <w:r w:rsidRPr="00B9432C">
              <w:rPr>
                <w:rFonts w:asciiTheme="minorHAnsi" w:hAnsiTheme="minorHAnsi" w:cs="Arial"/>
              </w:rPr>
              <w:t xml:space="preserve">Service </w:t>
            </w:r>
            <w:proofErr w:type="gramStart"/>
            <w:r w:rsidRPr="00B9432C">
              <w:rPr>
                <w:rFonts w:asciiTheme="minorHAnsi" w:hAnsiTheme="minorHAnsi" w:cs="Arial"/>
              </w:rPr>
              <w:t>provider</w:t>
            </w:r>
            <w:proofErr w:type="gramEnd"/>
          </w:p>
          <w:p w14:paraId="638F2EBD" w14:textId="12A2FD63" w:rsidR="004E7C45" w:rsidRPr="00B9432C" w:rsidRDefault="004E7C45" w:rsidP="00A5031C">
            <w:pPr>
              <w:shd w:val="clear" w:color="auto" w:fill="FFFFFF"/>
              <w:rPr>
                <w:rFonts w:asciiTheme="minorHAnsi" w:eastAsia="Times New Roman" w:hAnsiTheme="minorHAnsi" w:cs="Arial"/>
              </w:rPr>
            </w:pPr>
            <w:r w:rsidRPr="00B9432C">
              <w:rPr>
                <w:rFonts w:eastAsiaTheme="minorHAnsi" w:cs="Arial"/>
                <w:sz w:val="20"/>
              </w:rPr>
              <w:object w:dxaOrig="225" w:dyaOrig="225" w14:anchorId="390F0780">
                <v:shape id="_x0000_i1426" type="#_x0000_t75" style="width:20.4pt;height:18.25pt" o:ole="">
                  <v:imagedata r:id="rId9" o:title=""/>
                </v:shape>
                <w:control r:id="rId48" w:name="DefaultOcxName522211212" w:shapeid="_x0000_i1426"/>
              </w:object>
            </w:r>
            <w:r w:rsidRPr="00B9432C">
              <w:rPr>
                <w:rFonts w:asciiTheme="minorHAnsi" w:eastAsia="Times New Roman" w:hAnsiTheme="minorHAnsi" w:cs="Arial"/>
                <w:lang w:eastAsia="en-AU"/>
              </w:rPr>
              <w:t>Social enterprise</w:t>
            </w:r>
          </w:p>
          <w:p w14:paraId="0700E8CC" w14:textId="7E20975B" w:rsidR="004E7C45" w:rsidRPr="00B9432C" w:rsidRDefault="004E7C45" w:rsidP="00A5031C">
            <w:pPr>
              <w:shd w:val="clear" w:color="auto" w:fill="FFFFFF"/>
              <w:rPr>
                <w:rFonts w:asciiTheme="minorHAnsi" w:eastAsia="Times New Roman" w:hAnsiTheme="minorHAnsi" w:cs="Arial"/>
                <w:lang w:eastAsia="en-AU"/>
              </w:rPr>
            </w:pPr>
            <w:r w:rsidRPr="00B9432C">
              <w:rPr>
                <w:rFonts w:eastAsiaTheme="minorHAnsi" w:cs="Arial"/>
                <w:sz w:val="20"/>
              </w:rPr>
              <w:object w:dxaOrig="225" w:dyaOrig="225" w14:anchorId="109F8242">
                <v:shape id="_x0000_i1429" type="#_x0000_t75" style="width:20.4pt;height:18.25pt" o:ole="">
                  <v:imagedata r:id="rId9" o:title=""/>
                </v:shape>
                <w:control r:id="rId49" w:name="DefaultOcxName522211211" w:shapeid="_x0000_i1429"/>
              </w:object>
            </w:r>
            <w:r w:rsidRPr="00B9432C">
              <w:rPr>
                <w:rFonts w:asciiTheme="minorHAnsi" w:eastAsia="Times New Roman" w:hAnsiTheme="minorHAnsi" w:cs="Arial"/>
                <w:lang w:eastAsia="en-AU"/>
              </w:rPr>
              <w:t>State/Territory Government body. If yes, specify jurisdiction (e.g. NSW): ___________________________</w:t>
            </w:r>
          </w:p>
          <w:p w14:paraId="48EF8F4F"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6DD6BD32" w14:textId="77777777" w:rsidTr="00D60196">
        <w:trPr>
          <w:trHeight w:val="432"/>
        </w:trPr>
        <w:tc>
          <w:tcPr>
            <w:tcW w:w="2127" w:type="dxa"/>
            <w:vMerge/>
            <w:shd w:val="clear" w:color="auto" w:fill="F2F2F2" w:themeFill="background1" w:themeFillShade="F2"/>
          </w:tcPr>
          <w:p w14:paraId="6EAFF921" w14:textId="77777777" w:rsidR="004E7C45" w:rsidRPr="00B9432C" w:rsidRDefault="004E7C45" w:rsidP="00A5031C">
            <w:pPr>
              <w:pStyle w:val="BodyText"/>
              <w:rPr>
                <w:rFonts w:asciiTheme="minorHAnsi" w:hAnsiTheme="minorHAnsi" w:cs="Arial"/>
                <w:b/>
              </w:rPr>
            </w:pPr>
          </w:p>
        </w:tc>
        <w:tc>
          <w:tcPr>
            <w:tcW w:w="2835" w:type="dxa"/>
          </w:tcPr>
          <w:p w14:paraId="6FF56431" w14:textId="77777777" w:rsidR="004E7C45" w:rsidRPr="00B9432C" w:rsidRDefault="004E7C45" w:rsidP="00A5031C">
            <w:pPr>
              <w:shd w:val="clear" w:color="auto" w:fill="FFFFFF"/>
              <w:rPr>
                <w:rFonts w:asciiTheme="minorHAnsi" w:eastAsia="Times New Roman" w:hAnsiTheme="minorHAnsi" w:cs="Arial"/>
                <w:b/>
                <w:color w:val="191B1C"/>
              </w:rPr>
            </w:pPr>
            <w:r w:rsidRPr="00B9432C">
              <w:rPr>
                <w:rFonts w:asciiTheme="minorHAnsi" w:eastAsia="Times New Roman" w:hAnsiTheme="minorHAnsi" w:cs="Arial"/>
                <w:color w:val="191B1C"/>
              </w:rPr>
              <w:t>[Insert Partner 2 name]</w:t>
            </w:r>
          </w:p>
        </w:tc>
        <w:tc>
          <w:tcPr>
            <w:tcW w:w="5386" w:type="dxa"/>
          </w:tcPr>
          <w:p w14:paraId="341199B9" w14:textId="6285A94F"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5254DFC3">
                <v:shape id="_x0000_i1432" type="#_x0000_t75" style="width:20.4pt;height:18.25pt" o:ole="">
                  <v:imagedata r:id="rId9" o:title=""/>
                </v:shape>
                <w:control r:id="rId50" w:name="DefaultOcxName522211211211" w:shapeid="_x0000_i1432"/>
              </w:object>
            </w:r>
            <w:hyperlink r:id="rId51" w:history="1">
              <w:r w:rsidRPr="00B9432C">
                <w:rPr>
                  <w:rStyle w:val="Hyperlink"/>
                  <w:rFonts w:asciiTheme="minorHAnsi" w:hAnsiTheme="minorHAnsi" w:cs="Arial"/>
                </w:rPr>
                <w:t>Australian Government body</w:t>
              </w:r>
            </w:hyperlink>
            <w:r w:rsidRPr="00B9432C">
              <w:rPr>
                <w:rFonts w:asciiTheme="minorHAnsi" w:hAnsiTheme="minorHAnsi" w:cs="Arial"/>
              </w:rPr>
              <w:t xml:space="preserve"> or entity wholly funded by the Australian Government</w:t>
            </w:r>
          </w:p>
          <w:p w14:paraId="224313AB" w14:textId="3BE69945"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1D19281D">
                <v:shape id="_x0000_i1435" type="#_x0000_t75" style="width:20.4pt;height:18.25pt" o:ole="">
                  <v:imagedata r:id="rId9" o:title=""/>
                </v:shape>
                <w:control r:id="rId52" w:name="DefaultOcxName52121121" w:shapeid="_x0000_i1435"/>
              </w:object>
            </w:r>
            <w:r w:rsidRPr="00B9432C">
              <w:rPr>
                <w:rFonts w:asciiTheme="minorHAnsi" w:hAnsiTheme="minorHAnsi" w:cs="Arial"/>
              </w:rPr>
              <w:t>Commercial enterprise or business</w:t>
            </w:r>
          </w:p>
          <w:p w14:paraId="02564936" w14:textId="264770C4"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6924A611">
                <v:shape id="_x0000_i1438" type="#_x0000_t75" style="width:20.4pt;height:18.25pt" o:ole="">
                  <v:imagedata r:id="rId9" o:title=""/>
                </v:shape>
                <w:control r:id="rId53" w:name="DefaultOcxName52221121" w:shapeid="_x0000_i1438"/>
              </w:object>
            </w:r>
            <w:r w:rsidRPr="00B9432C">
              <w:rPr>
                <w:rFonts w:asciiTheme="minorHAnsi" w:hAnsiTheme="minorHAnsi" w:cs="Arial"/>
              </w:rPr>
              <w:t>Community organisation</w:t>
            </w:r>
          </w:p>
          <w:p w14:paraId="43435809" w14:textId="2CF91859"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E03C998">
                <v:shape id="_x0000_i1441" type="#_x0000_t75" style="width:20.4pt;height:18.25pt" o:ole="">
                  <v:imagedata r:id="rId9" o:title=""/>
                </v:shape>
                <w:control r:id="rId54" w:name="DefaultOcxName52321121" w:shapeid="_x0000_i1441"/>
              </w:object>
            </w:r>
            <w:r w:rsidRPr="00B9432C">
              <w:rPr>
                <w:rFonts w:asciiTheme="minorHAnsi" w:hAnsiTheme="minorHAnsi" w:cs="Arial"/>
              </w:rPr>
              <w:t>Disability provider</w:t>
            </w:r>
          </w:p>
          <w:p w14:paraId="09952CB0" w14:textId="37300500"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259A9E1">
                <v:shape id="_x0000_i1444" type="#_x0000_t75" style="width:20.4pt;height:18.25pt" o:ole="">
                  <v:imagedata r:id="rId9" o:title=""/>
                </v:shape>
                <w:control r:id="rId55" w:name="DefaultOcxName52421131" w:shapeid="_x0000_i1444"/>
              </w:object>
            </w:r>
            <w:r w:rsidRPr="00B9432C">
              <w:rPr>
                <w:rFonts w:asciiTheme="minorHAnsi" w:hAnsiTheme="minorHAnsi" w:cs="Arial"/>
              </w:rPr>
              <w:t>Diversity organisation</w:t>
            </w:r>
          </w:p>
          <w:p w14:paraId="3AE01722" w14:textId="743AAE33"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4D6F887">
                <v:shape id="_x0000_i1447" type="#_x0000_t75" style="width:20.4pt;height:18.25pt" o:ole="">
                  <v:imagedata r:id="rId9" o:title=""/>
                </v:shape>
                <w:control r:id="rId56" w:name="DefaultOcxName52521121" w:shapeid="_x0000_i1447"/>
              </w:object>
            </w:r>
            <w:r w:rsidRPr="00B9432C">
              <w:rPr>
                <w:rFonts w:asciiTheme="minorHAnsi" w:hAnsiTheme="minorHAnsi" w:cs="Arial"/>
              </w:rPr>
              <w:t>First Nations body</w:t>
            </w:r>
          </w:p>
          <w:p w14:paraId="41E439DC" w14:textId="7D1ADFD9"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36091A13">
                <v:shape id="_x0000_i1450" type="#_x0000_t75" style="width:20.4pt;height:18.25pt" o:ole="">
                  <v:imagedata r:id="rId9" o:title=""/>
                </v:shape>
                <w:control r:id="rId57" w:name="DefaultOcxName526211211" w:shapeid="_x0000_i1450"/>
              </w:object>
            </w:r>
            <w:r w:rsidRPr="00B9432C">
              <w:rPr>
                <w:rFonts w:asciiTheme="minorHAnsi" w:hAnsiTheme="minorHAnsi" w:cs="Arial"/>
              </w:rPr>
              <w:t>Individual</w:t>
            </w:r>
          </w:p>
          <w:p w14:paraId="6B8C83D6" w14:textId="4FA6BC08"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163A2C3D">
                <v:shape id="_x0000_i1453" type="#_x0000_t75" style="width:20.4pt;height:18.25pt" o:ole="">
                  <v:imagedata r:id="rId9" o:title=""/>
                </v:shape>
                <w:control r:id="rId58" w:name="DefaultOcxName52621122" w:shapeid="_x0000_i1453"/>
              </w:object>
            </w:r>
            <w:r w:rsidRPr="00B9432C">
              <w:rPr>
                <w:rFonts w:asciiTheme="minorHAnsi" w:hAnsiTheme="minorHAnsi" w:cs="Arial"/>
              </w:rPr>
              <w:t>Local Government body</w:t>
            </w:r>
          </w:p>
          <w:p w14:paraId="08AA9D8F" w14:textId="1411FE96"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50BFD1C3">
                <v:shape id="_x0000_i1456" type="#_x0000_t75" style="width:20.4pt;height:18.25pt" o:ole="">
                  <v:imagedata r:id="rId9" o:title=""/>
                </v:shape>
                <w:control r:id="rId59" w:name="DefaultOcxName52721121" w:shapeid="_x0000_i1456"/>
              </w:object>
            </w:r>
            <w:r w:rsidRPr="00B9432C">
              <w:rPr>
                <w:rFonts w:asciiTheme="minorHAnsi" w:hAnsiTheme="minorHAnsi" w:cs="Arial"/>
              </w:rPr>
              <w:t>Non-government organisation</w:t>
            </w:r>
          </w:p>
          <w:p w14:paraId="146B3152" w14:textId="5C3C7C7D"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69DF091E">
                <v:shape id="_x0000_i1459" type="#_x0000_t75" style="width:20.4pt;height:18.25pt" o:ole="">
                  <v:imagedata r:id="rId9" o:title=""/>
                </v:shape>
                <w:control r:id="rId60" w:name="DefaultOcxName521211121" w:shapeid="_x0000_i1459"/>
              </w:object>
            </w:r>
            <w:r w:rsidRPr="00B9432C">
              <w:rPr>
                <w:rFonts w:asciiTheme="minorHAnsi" w:hAnsiTheme="minorHAnsi" w:cs="Arial"/>
              </w:rPr>
              <w:t>Registered charity or not-for-profit organisation</w:t>
            </w:r>
          </w:p>
          <w:p w14:paraId="6F4FDD5E" w14:textId="577EF2E6"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2C6DB797">
                <v:shape id="_x0000_i1462" type="#_x0000_t75" style="width:20.4pt;height:18.25pt" o:ole="">
                  <v:imagedata r:id="rId9" o:title=""/>
                </v:shape>
                <w:control r:id="rId61" w:name="DefaultOcxName522211121" w:shapeid="_x0000_i1462"/>
              </w:object>
            </w:r>
            <w:r w:rsidRPr="00B9432C">
              <w:rPr>
                <w:rFonts w:asciiTheme="minorHAnsi" w:hAnsiTheme="minorHAnsi" w:cs="Arial"/>
              </w:rPr>
              <w:t xml:space="preserve">Research and/or academic </w:t>
            </w:r>
            <w:proofErr w:type="gramStart"/>
            <w:r w:rsidRPr="00B9432C">
              <w:rPr>
                <w:rFonts w:asciiTheme="minorHAnsi" w:hAnsiTheme="minorHAnsi" w:cs="Arial"/>
              </w:rPr>
              <w:t>body</w:t>
            </w:r>
            <w:proofErr w:type="gramEnd"/>
          </w:p>
          <w:p w14:paraId="65EC6365" w14:textId="0136524F" w:rsidR="004E7C45" w:rsidRPr="00B9432C" w:rsidRDefault="004E7C45" w:rsidP="00A5031C">
            <w:pPr>
              <w:pStyle w:val="BodyText"/>
              <w:rPr>
                <w:rFonts w:asciiTheme="minorHAnsi" w:hAnsiTheme="minorHAnsi" w:cs="Arial"/>
              </w:rPr>
            </w:pPr>
            <w:r w:rsidRPr="00B9432C">
              <w:rPr>
                <w:rFonts w:eastAsia="Times New Roman" w:cs="Arial"/>
                <w:sz w:val="20"/>
              </w:rPr>
              <w:object w:dxaOrig="225" w:dyaOrig="225" w14:anchorId="0828E0B8">
                <v:shape id="_x0000_i1465" type="#_x0000_t75" style="width:20.4pt;height:18.25pt" o:ole="">
                  <v:imagedata r:id="rId9" o:title=""/>
                </v:shape>
                <w:control r:id="rId62" w:name="DefaultOcxName523211121" w:shapeid="_x0000_i1465"/>
              </w:object>
            </w:r>
            <w:r w:rsidRPr="00B9432C">
              <w:rPr>
                <w:rFonts w:asciiTheme="minorHAnsi" w:hAnsiTheme="minorHAnsi" w:cs="Arial"/>
              </w:rPr>
              <w:t xml:space="preserve">Service </w:t>
            </w:r>
            <w:proofErr w:type="gramStart"/>
            <w:r w:rsidRPr="00B9432C">
              <w:rPr>
                <w:rFonts w:asciiTheme="minorHAnsi" w:hAnsiTheme="minorHAnsi" w:cs="Arial"/>
              </w:rPr>
              <w:t>provider</w:t>
            </w:r>
            <w:proofErr w:type="gramEnd"/>
          </w:p>
          <w:p w14:paraId="38AE0A76" w14:textId="10F55D50" w:rsidR="004E7C45" w:rsidRPr="00B9432C" w:rsidRDefault="004E7C45" w:rsidP="00A5031C">
            <w:pPr>
              <w:shd w:val="clear" w:color="auto" w:fill="FFFFFF"/>
              <w:rPr>
                <w:rFonts w:asciiTheme="minorHAnsi" w:eastAsia="Times New Roman" w:hAnsiTheme="minorHAnsi" w:cs="Arial"/>
                <w:lang w:eastAsia="en-AU"/>
              </w:rPr>
            </w:pPr>
            <w:r w:rsidRPr="00B9432C">
              <w:rPr>
                <w:rFonts w:eastAsiaTheme="minorHAnsi" w:cs="Arial"/>
                <w:sz w:val="20"/>
              </w:rPr>
              <w:object w:dxaOrig="225" w:dyaOrig="225" w14:anchorId="2341A38D">
                <v:shape id="_x0000_i1468" type="#_x0000_t75" style="width:20.4pt;height:18.25pt" o:ole="">
                  <v:imagedata r:id="rId9" o:title=""/>
                </v:shape>
                <w:control r:id="rId63" w:name="DefaultOcxName524211121" w:shapeid="_x0000_i1468"/>
              </w:object>
            </w:r>
            <w:r w:rsidRPr="00B9432C">
              <w:rPr>
                <w:rFonts w:asciiTheme="minorHAnsi" w:eastAsia="Times New Roman" w:hAnsiTheme="minorHAnsi" w:cs="Arial"/>
                <w:lang w:eastAsia="en-AU"/>
              </w:rPr>
              <w:t>Social enterprise</w:t>
            </w:r>
          </w:p>
          <w:p w14:paraId="07D41282" w14:textId="05FA4413"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sz w:val="20"/>
              </w:rPr>
              <w:object w:dxaOrig="225" w:dyaOrig="225" w14:anchorId="282C0E3F">
                <v:shape id="_x0000_i1471" type="#_x0000_t75" style="width:20.4pt;height:18.25pt" o:ole="">
                  <v:imagedata r:id="rId9" o:title=""/>
                </v:shape>
                <w:control r:id="rId64" w:name="DefaultOcxName5242111111" w:shapeid="_x0000_i1471"/>
              </w:object>
            </w:r>
            <w:r w:rsidRPr="00B9432C">
              <w:rPr>
                <w:rFonts w:asciiTheme="minorHAnsi" w:eastAsia="Times New Roman" w:hAnsiTheme="minorHAnsi" w:cs="Arial"/>
                <w:lang w:eastAsia="en-AU"/>
              </w:rPr>
              <w:t>State/Territory Government body. If yes, specify jurisdiction (e.g. NSW): ___________________________</w:t>
            </w:r>
          </w:p>
        </w:tc>
      </w:tr>
      <w:tr w:rsidR="004E7C45" w:rsidRPr="00B9432C" w14:paraId="6BB0D392" w14:textId="77777777" w:rsidTr="0074256C">
        <w:trPr>
          <w:trHeight w:val="432"/>
        </w:trPr>
        <w:tc>
          <w:tcPr>
            <w:tcW w:w="2127" w:type="dxa"/>
            <w:vMerge/>
            <w:shd w:val="clear" w:color="auto" w:fill="F2F2F2" w:themeFill="background1" w:themeFillShade="F2"/>
          </w:tcPr>
          <w:p w14:paraId="62251B4D" w14:textId="77777777" w:rsidR="004E7C45" w:rsidRPr="00B9432C" w:rsidRDefault="004E7C45" w:rsidP="00A5031C">
            <w:pPr>
              <w:pStyle w:val="BodyText"/>
              <w:rPr>
                <w:rFonts w:asciiTheme="minorHAnsi" w:hAnsiTheme="minorHAnsi" w:cs="Arial"/>
                <w:b/>
              </w:rPr>
            </w:pPr>
          </w:p>
        </w:tc>
        <w:tc>
          <w:tcPr>
            <w:tcW w:w="2835" w:type="dxa"/>
          </w:tcPr>
          <w:p w14:paraId="449547CB" w14:textId="56D1D81F" w:rsidR="004E7C45" w:rsidRPr="00B9432C" w:rsidRDefault="000048A3"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[Insert Partner </w:t>
            </w:r>
            <w:r>
              <w:rPr>
                <w:rFonts w:asciiTheme="minorHAnsi" w:eastAsia="Times New Roman" w:hAnsiTheme="minorHAnsi" w:cs="Arial"/>
                <w:color w:val="191B1C"/>
              </w:rPr>
              <w:t>3</w:t>
            </w:r>
            <w:r w:rsidRPr="00B9432C">
              <w:rPr>
                <w:rFonts w:asciiTheme="minorHAnsi" w:eastAsia="Times New Roman" w:hAnsiTheme="minorHAnsi" w:cs="Arial"/>
                <w:color w:val="191B1C"/>
              </w:rPr>
              <w:t xml:space="preserve"> name]</w:t>
            </w:r>
          </w:p>
        </w:tc>
        <w:tc>
          <w:tcPr>
            <w:tcW w:w="5386" w:type="dxa"/>
          </w:tcPr>
          <w:p w14:paraId="2DF00306"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etc</w:t>
            </w:r>
          </w:p>
        </w:tc>
      </w:tr>
      <w:tr w:rsidR="004E7C45" w:rsidRPr="00B9432C" w14:paraId="5C7309AD" w14:textId="77777777" w:rsidTr="0074256C">
        <w:trPr>
          <w:trHeight w:val="432"/>
        </w:trPr>
        <w:tc>
          <w:tcPr>
            <w:tcW w:w="2127" w:type="dxa"/>
            <w:vMerge/>
            <w:shd w:val="clear" w:color="auto" w:fill="F2F2F2" w:themeFill="background1" w:themeFillShade="F2"/>
          </w:tcPr>
          <w:p w14:paraId="79B1726F" w14:textId="77777777" w:rsidR="004E7C45" w:rsidRPr="00B9432C" w:rsidRDefault="004E7C45" w:rsidP="00A5031C">
            <w:pPr>
              <w:pStyle w:val="BodyText"/>
              <w:rPr>
                <w:rFonts w:asciiTheme="minorHAnsi" w:hAnsiTheme="minorHAnsi" w:cs="Arial"/>
                <w:b/>
              </w:rPr>
            </w:pPr>
          </w:p>
        </w:tc>
        <w:tc>
          <w:tcPr>
            <w:tcW w:w="2835" w:type="dxa"/>
          </w:tcPr>
          <w:p w14:paraId="278009D5" w14:textId="77777777" w:rsidR="004E7C45" w:rsidRPr="00B9432C" w:rsidRDefault="004E7C45" w:rsidP="00A5031C">
            <w:pPr>
              <w:shd w:val="clear" w:color="auto" w:fill="FFFFFF"/>
              <w:rPr>
                <w:rFonts w:asciiTheme="minorHAnsi" w:eastAsia="Times New Roman" w:hAnsiTheme="minorHAnsi" w:cs="Arial"/>
                <w:color w:val="191B1C"/>
              </w:rPr>
            </w:pPr>
          </w:p>
        </w:tc>
        <w:tc>
          <w:tcPr>
            <w:tcW w:w="5386" w:type="dxa"/>
          </w:tcPr>
          <w:p w14:paraId="7605ED71"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27B8CF42" w14:textId="77777777" w:rsidTr="0074256C">
        <w:trPr>
          <w:trHeight w:val="432"/>
        </w:trPr>
        <w:tc>
          <w:tcPr>
            <w:tcW w:w="2127" w:type="dxa"/>
            <w:vMerge/>
            <w:shd w:val="clear" w:color="auto" w:fill="F2F2F2" w:themeFill="background1" w:themeFillShade="F2"/>
          </w:tcPr>
          <w:p w14:paraId="444714FA" w14:textId="77777777" w:rsidR="004E7C45" w:rsidRPr="00B9432C" w:rsidRDefault="004E7C45" w:rsidP="00A5031C">
            <w:pPr>
              <w:pStyle w:val="BodyText"/>
              <w:rPr>
                <w:rFonts w:asciiTheme="minorHAnsi" w:hAnsiTheme="minorHAnsi" w:cs="Arial"/>
                <w:b/>
              </w:rPr>
            </w:pPr>
          </w:p>
        </w:tc>
        <w:tc>
          <w:tcPr>
            <w:tcW w:w="2835" w:type="dxa"/>
          </w:tcPr>
          <w:p w14:paraId="75FCA092" w14:textId="77777777" w:rsidR="004E7C45" w:rsidRPr="00B9432C" w:rsidRDefault="004E7C45" w:rsidP="00A5031C">
            <w:pPr>
              <w:shd w:val="clear" w:color="auto" w:fill="FFFFFF"/>
              <w:rPr>
                <w:rFonts w:asciiTheme="minorHAnsi" w:eastAsia="Times New Roman" w:hAnsiTheme="minorHAnsi" w:cs="Arial"/>
                <w:color w:val="191B1C"/>
              </w:rPr>
            </w:pPr>
          </w:p>
        </w:tc>
        <w:tc>
          <w:tcPr>
            <w:tcW w:w="5386" w:type="dxa"/>
          </w:tcPr>
          <w:p w14:paraId="77A8F480"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4DE45CE1" w14:textId="77777777" w:rsidTr="0074256C">
        <w:trPr>
          <w:trHeight w:val="432"/>
        </w:trPr>
        <w:tc>
          <w:tcPr>
            <w:tcW w:w="2127" w:type="dxa"/>
            <w:vMerge/>
            <w:shd w:val="clear" w:color="auto" w:fill="F2F2F2" w:themeFill="background1" w:themeFillShade="F2"/>
          </w:tcPr>
          <w:p w14:paraId="77F3DB15" w14:textId="77777777" w:rsidR="004E7C45" w:rsidRPr="00B9432C" w:rsidRDefault="004E7C45" w:rsidP="00A5031C">
            <w:pPr>
              <w:pStyle w:val="BodyText"/>
              <w:rPr>
                <w:rFonts w:asciiTheme="minorHAnsi" w:hAnsiTheme="minorHAnsi" w:cs="Arial"/>
                <w:b/>
              </w:rPr>
            </w:pPr>
          </w:p>
        </w:tc>
        <w:tc>
          <w:tcPr>
            <w:tcW w:w="2835" w:type="dxa"/>
          </w:tcPr>
          <w:p w14:paraId="6128B91A" w14:textId="77777777" w:rsidR="004E7C45" w:rsidRPr="00B9432C" w:rsidRDefault="004E7C45" w:rsidP="00A5031C">
            <w:pPr>
              <w:shd w:val="clear" w:color="auto" w:fill="FFFFFF"/>
              <w:rPr>
                <w:rFonts w:asciiTheme="minorHAnsi" w:eastAsia="Times New Roman" w:hAnsiTheme="minorHAnsi" w:cs="Arial"/>
                <w:color w:val="191B1C"/>
              </w:rPr>
            </w:pPr>
          </w:p>
        </w:tc>
        <w:tc>
          <w:tcPr>
            <w:tcW w:w="5386" w:type="dxa"/>
          </w:tcPr>
          <w:p w14:paraId="7251F9AD"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589A2A41" w14:textId="77777777" w:rsidTr="0074256C">
        <w:trPr>
          <w:trHeight w:val="432"/>
        </w:trPr>
        <w:tc>
          <w:tcPr>
            <w:tcW w:w="2127" w:type="dxa"/>
            <w:vMerge/>
            <w:shd w:val="clear" w:color="auto" w:fill="F2F2F2" w:themeFill="background1" w:themeFillShade="F2"/>
          </w:tcPr>
          <w:p w14:paraId="4CCC0778" w14:textId="77777777" w:rsidR="004E7C45" w:rsidRPr="00B9432C" w:rsidRDefault="004E7C45" w:rsidP="00A5031C">
            <w:pPr>
              <w:pStyle w:val="BodyText"/>
              <w:rPr>
                <w:rFonts w:asciiTheme="minorHAnsi" w:hAnsiTheme="minorHAnsi" w:cs="Arial"/>
                <w:b/>
              </w:rPr>
            </w:pPr>
          </w:p>
        </w:tc>
        <w:tc>
          <w:tcPr>
            <w:tcW w:w="2835" w:type="dxa"/>
          </w:tcPr>
          <w:p w14:paraId="4A47575E" w14:textId="77777777" w:rsidR="004E7C45" w:rsidRPr="00B9432C" w:rsidRDefault="004E7C45" w:rsidP="00A5031C">
            <w:pPr>
              <w:shd w:val="clear" w:color="auto" w:fill="FFFFFF"/>
              <w:rPr>
                <w:rFonts w:asciiTheme="minorHAnsi" w:eastAsia="Times New Roman" w:hAnsiTheme="minorHAnsi" w:cs="Arial"/>
                <w:color w:val="191B1C"/>
              </w:rPr>
            </w:pPr>
          </w:p>
        </w:tc>
        <w:tc>
          <w:tcPr>
            <w:tcW w:w="5386" w:type="dxa"/>
          </w:tcPr>
          <w:p w14:paraId="2DEF83A5"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4C01D065" w14:textId="77777777" w:rsidTr="0074256C">
        <w:trPr>
          <w:trHeight w:val="432"/>
        </w:trPr>
        <w:tc>
          <w:tcPr>
            <w:tcW w:w="2127" w:type="dxa"/>
            <w:vMerge/>
            <w:shd w:val="clear" w:color="auto" w:fill="F2F2F2" w:themeFill="background1" w:themeFillShade="F2"/>
          </w:tcPr>
          <w:p w14:paraId="2D53ED3C" w14:textId="77777777" w:rsidR="004E7C45" w:rsidRPr="00B9432C" w:rsidRDefault="004E7C45" w:rsidP="00A5031C">
            <w:pPr>
              <w:pStyle w:val="BodyText"/>
              <w:rPr>
                <w:rFonts w:asciiTheme="minorHAnsi" w:hAnsiTheme="minorHAnsi" w:cs="Arial"/>
                <w:b/>
              </w:rPr>
            </w:pPr>
          </w:p>
        </w:tc>
        <w:tc>
          <w:tcPr>
            <w:tcW w:w="2835" w:type="dxa"/>
          </w:tcPr>
          <w:p w14:paraId="07C0E6AD" w14:textId="77777777" w:rsidR="004E7C45" w:rsidRPr="00B9432C" w:rsidRDefault="004E7C45" w:rsidP="00A5031C">
            <w:pPr>
              <w:shd w:val="clear" w:color="auto" w:fill="FFFFFF"/>
              <w:rPr>
                <w:rFonts w:asciiTheme="minorHAnsi" w:eastAsia="Times New Roman" w:hAnsiTheme="minorHAnsi" w:cs="Arial"/>
                <w:color w:val="191B1C"/>
              </w:rPr>
            </w:pPr>
          </w:p>
        </w:tc>
        <w:tc>
          <w:tcPr>
            <w:tcW w:w="5386" w:type="dxa"/>
          </w:tcPr>
          <w:p w14:paraId="0E5E2017"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281BE35D" w14:textId="77777777" w:rsidTr="0074256C">
        <w:trPr>
          <w:trHeight w:val="432"/>
        </w:trPr>
        <w:tc>
          <w:tcPr>
            <w:tcW w:w="2127" w:type="dxa"/>
            <w:vMerge/>
            <w:shd w:val="clear" w:color="auto" w:fill="F2F2F2" w:themeFill="background1" w:themeFillShade="F2"/>
          </w:tcPr>
          <w:p w14:paraId="7CA49BD0" w14:textId="77777777" w:rsidR="004E7C45" w:rsidRPr="00B9432C" w:rsidRDefault="004E7C45" w:rsidP="00A5031C">
            <w:pPr>
              <w:pStyle w:val="BodyText"/>
              <w:rPr>
                <w:rFonts w:asciiTheme="minorHAnsi" w:hAnsiTheme="minorHAnsi" w:cs="Arial"/>
                <w:b/>
              </w:rPr>
            </w:pPr>
          </w:p>
        </w:tc>
        <w:tc>
          <w:tcPr>
            <w:tcW w:w="2835" w:type="dxa"/>
          </w:tcPr>
          <w:p w14:paraId="51FA74B2" w14:textId="77777777" w:rsidR="004E7C45" w:rsidRPr="00B9432C" w:rsidRDefault="004E7C45" w:rsidP="00A5031C">
            <w:pPr>
              <w:shd w:val="clear" w:color="auto" w:fill="FFFFFF"/>
              <w:rPr>
                <w:rFonts w:asciiTheme="minorHAnsi" w:eastAsia="Times New Roman" w:hAnsiTheme="minorHAnsi" w:cs="Arial"/>
                <w:color w:val="191B1C"/>
              </w:rPr>
            </w:pPr>
          </w:p>
        </w:tc>
        <w:tc>
          <w:tcPr>
            <w:tcW w:w="5386" w:type="dxa"/>
          </w:tcPr>
          <w:p w14:paraId="105BAD81"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4817FEB0" w14:textId="77777777" w:rsidTr="0074256C">
        <w:trPr>
          <w:trHeight w:val="432"/>
        </w:trPr>
        <w:tc>
          <w:tcPr>
            <w:tcW w:w="2127" w:type="dxa"/>
            <w:vMerge/>
            <w:shd w:val="clear" w:color="auto" w:fill="F2F2F2" w:themeFill="background1" w:themeFillShade="F2"/>
          </w:tcPr>
          <w:p w14:paraId="50EE34C9" w14:textId="77777777" w:rsidR="004E7C45" w:rsidRPr="00B9432C" w:rsidRDefault="004E7C45" w:rsidP="00A5031C">
            <w:pPr>
              <w:pStyle w:val="BodyText"/>
              <w:rPr>
                <w:rFonts w:asciiTheme="minorHAnsi" w:hAnsiTheme="minorHAnsi" w:cs="Arial"/>
                <w:b/>
              </w:rPr>
            </w:pPr>
          </w:p>
        </w:tc>
        <w:tc>
          <w:tcPr>
            <w:tcW w:w="2835" w:type="dxa"/>
          </w:tcPr>
          <w:p w14:paraId="5D6BE03B" w14:textId="77777777" w:rsidR="004E7C45" w:rsidRPr="00B9432C" w:rsidRDefault="004E7C45" w:rsidP="00A5031C">
            <w:pPr>
              <w:shd w:val="clear" w:color="auto" w:fill="FFFFFF"/>
              <w:rPr>
                <w:rFonts w:asciiTheme="minorHAnsi" w:eastAsia="Times New Roman" w:hAnsiTheme="minorHAnsi" w:cs="Arial"/>
                <w:color w:val="191B1C"/>
              </w:rPr>
            </w:pPr>
          </w:p>
        </w:tc>
        <w:tc>
          <w:tcPr>
            <w:tcW w:w="5386" w:type="dxa"/>
          </w:tcPr>
          <w:p w14:paraId="0E860FC7" w14:textId="77777777" w:rsidR="004E7C45" w:rsidRPr="00B9432C" w:rsidRDefault="004E7C45" w:rsidP="00A5031C">
            <w:pPr>
              <w:shd w:val="clear" w:color="auto" w:fill="FFFFFF"/>
              <w:rPr>
                <w:rFonts w:asciiTheme="minorHAnsi" w:eastAsia="Times New Roman" w:hAnsiTheme="minorHAnsi" w:cs="Arial"/>
                <w:color w:val="191B1C"/>
              </w:rPr>
            </w:pPr>
          </w:p>
        </w:tc>
      </w:tr>
    </w:tbl>
    <w:p w14:paraId="5B928505" w14:textId="77777777" w:rsidR="004E7C45" w:rsidRPr="00B9432C" w:rsidRDefault="004E7C45" w:rsidP="004E7C45">
      <w:pPr>
        <w:rPr>
          <w:rFonts w:asciiTheme="minorHAnsi" w:hAnsiTheme="minorHAnsi"/>
        </w:rPr>
      </w:pPr>
    </w:p>
    <w:p w14:paraId="1F05FDEA" w14:textId="77777777" w:rsidR="004E7C45" w:rsidRPr="00B9432C" w:rsidRDefault="004E7C45" w:rsidP="004E7C45">
      <w:pPr>
        <w:spacing w:line="259" w:lineRule="auto"/>
        <w:rPr>
          <w:rFonts w:asciiTheme="minorHAnsi" w:hAnsiTheme="minorHAnsi"/>
        </w:rPr>
      </w:pPr>
      <w:r w:rsidRPr="00B9432C">
        <w:rPr>
          <w:rFonts w:asciiTheme="minorHAnsi" w:hAnsiTheme="minorHAnsi"/>
        </w:rPr>
        <w:br w:type="page"/>
      </w:r>
    </w:p>
    <w:p w14:paraId="1FC020AF" w14:textId="77777777" w:rsidR="004E7C45" w:rsidRPr="0074256C" w:rsidRDefault="004E7C45" w:rsidP="004E7C45">
      <w:pPr>
        <w:pStyle w:val="Heading2"/>
        <w:rPr>
          <w:rFonts w:asciiTheme="minorHAnsi" w:hAnsiTheme="minorHAnsi"/>
          <w:b/>
          <w:bCs/>
        </w:rPr>
      </w:pPr>
      <w:bookmarkStart w:id="4" w:name="_Toc188439983"/>
      <w:r w:rsidRPr="0074256C">
        <w:rPr>
          <w:rFonts w:asciiTheme="minorHAnsi" w:hAnsiTheme="minorHAnsi"/>
          <w:b/>
          <w:bCs/>
        </w:rPr>
        <w:t>Project Location</w:t>
      </w:r>
      <w:bookmarkEnd w:id="4"/>
    </w:p>
    <w:tbl>
      <w:tblPr>
        <w:tblStyle w:val="TableGrid"/>
        <w:tblW w:w="10065" w:type="dxa"/>
        <w:tblInd w:w="-5" w:type="dxa"/>
        <w:tblLook w:val="04A0" w:firstRow="1" w:lastRow="0" w:firstColumn="1" w:lastColumn="0" w:noHBand="0" w:noVBand="1"/>
      </w:tblPr>
      <w:tblGrid>
        <w:gridCol w:w="2806"/>
        <w:gridCol w:w="7259"/>
      </w:tblGrid>
      <w:tr w:rsidR="004E7C45" w:rsidRPr="00B9432C" w14:paraId="506BCA1F" w14:textId="77777777" w:rsidTr="00267B2D">
        <w:trPr>
          <w:trHeight w:val="558"/>
        </w:trPr>
        <w:tc>
          <w:tcPr>
            <w:tcW w:w="2806" w:type="dxa"/>
            <w:shd w:val="clear" w:color="auto" w:fill="F2F2F2" w:themeFill="background1" w:themeFillShade="F2"/>
          </w:tcPr>
          <w:p w14:paraId="28B294FE"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rPr>
              <w:t>If the project is place-based, has it been developed in consultation with local government(s) and/or affected communities, including First Nations stakeholders?</w:t>
            </w:r>
          </w:p>
        </w:tc>
        <w:tc>
          <w:tcPr>
            <w:tcW w:w="7259" w:type="dxa"/>
          </w:tcPr>
          <w:p w14:paraId="660AAFAF" w14:textId="3A12D2D0"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D2B5F4D">
                <v:shape id="_x0000_i1474" type="#_x0000_t75" style="width:20.4pt;height:18.25pt" o:ole="">
                  <v:imagedata r:id="rId9" o:title=""/>
                </v:shape>
                <w:control r:id="rId65" w:name="DefaultOcxName17111" w:shapeid="_x0000_i1474"/>
              </w:object>
            </w:r>
            <w:r w:rsidRPr="00B9432C">
              <w:rPr>
                <w:rFonts w:asciiTheme="minorHAnsi" w:eastAsia="Times New Roman" w:hAnsiTheme="minorHAnsi" w:cs="Arial"/>
                <w:color w:val="191B1C"/>
                <w:lang w:eastAsia="en-AU"/>
              </w:rPr>
              <w:t>Not applicable (not a place-based project)</w:t>
            </w:r>
          </w:p>
          <w:p w14:paraId="4302BD7E" w14:textId="58C22EDE"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43F3F3B3">
                <v:shape id="_x0000_i1477" type="#_x0000_t75" style="width:20.4pt;height:18.25pt" o:ole="">
                  <v:imagedata r:id="rId9" o:title=""/>
                </v:shape>
                <w:control r:id="rId66" w:name="DefaultOcxName172121" w:shapeid="_x0000_i1477"/>
              </w:object>
            </w:r>
            <w:r w:rsidRPr="00B9432C">
              <w:rPr>
                <w:rFonts w:asciiTheme="minorHAnsi" w:eastAsia="Times New Roman" w:hAnsiTheme="minorHAnsi" w:cs="Arial"/>
                <w:color w:val="191B1C"/>
                <w:lang w:eastAsia="en-AU"/>
              </w:rPr>
              <w:t>Yes (evidence must be provided as an attachment to the application. This should include who has been consulted, their level of support for the proposal, any significant issues or objections that have arisen during stakeholder consultations, and how the Applicant intends to address any residual issues/objections if awarded DRF funding)</w:t>
            </w:r>
          </w:p>
          <w:p w14:paraId="5B2C5A59" w14:textId="4DAB03CF"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0D8F4FF">
                <v:shape id="_x0000_i1480" type="#_x0000_t75" style="width:20.4pt;height:18.25pt" o:ole="">
                  <v:imagedata r:id="rId9" o:title=""/>
                </v:shape>
                <w:control r:id="rId67" w:name="DefaultOcxName17211" w:shapeid="_x0000_i1480"/>
              </w:object>
            </w:r>
            <w:r w:rsidRPr="00B9432C">
              <w:rPr>
                <w:rFonts w:asciiTheme="minorHAnsi" w:eastAsia="Times New Roman" w:hAnsiTheme="minorHAnsi" w:cs="Arial"/>
                <w:color w:val="191B1C"/>
                <w:lang w:eastAsia="en-AU"/>
              </w:rPr>
              <w:t>No (not developed in consultation with affected communities.</w:t>
            </w:r>
            <w:r w:rsidRPr="00B9432C">
              <w:rPr>
                <w:rFonts w:asciiTheme="minorHAnsi" w:hAnsiTheme="minorHAnsi"/>
              </w:rPr>
              <w:t xml:space="preserve"> P</w:t>
            </w:r>
            <w:r w:rsidRPr="00B9432C">
              <w:rPr>
                <w:rFonts w:asciiTheme="minorHAnsi" w:eastAsia="Times New Roman" w:hAnsiTheme="minorHAnsi" w:cs="Arial"/>
                <w:color w:val="191B1C"/>
                <w:lang w:eastAsia="en-AU"/>
              </w:rPr>
              <w:t>rovide compelling reasons for not consulting as an attachment to the application)</w:t>
            </w:r>
          </w:p>
          <w:p w14:paraId="4F92DE6D" w14:textId="77777777" w:rsidR="004E7C45" w:rsidRPr="00B9432C" w:rsidRDefault="004E7C45" w:rsidP="00A5031C">
            <w:pPr>
              <w:shd w:val="clear" w:color="auto" w:fill="FFFFFF"/>
              <w:rPr>
                <w:rFonts w:asciiTheme="minorHAnsi" w:eastAsia="Times New Roman" w:hAnsiTheme="minorHAnsi" w:cs="Arial"/>
                <w:color w:val="191B1C"/>
                <w:lang w:eastAsia="en-AU"/>
              </w:rPr>
            </w:pPr>
          </w:p>
        </w:tc>
      </w:tr>
      <w:tr w:rsidR="004E7C45" w:rsidRPr="00B9432C" w14:paraId="6ECFF28D" w14:textId="77777777" w:rsidTr="00267B2D">
        <w:trPr>
          <w:trHeight w:val="325"/>
        </w:trPr>
        <w:tc>
          <w:tcPr>
            <w:tcW w:w="2806" w:type="dxa"/>
            <w:shd w:val="clear" w:color="auto" w:fill="F2F2F2" w:themeFill="background1" w:themeFillShade="F2"/>
          </w:tcPr>
          <w:p w14:paraId="5235EEE3"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bCs/>
              </w:rPr>
              <w:t>Geographic Extent</w:t>
            </w:r>
          </w:p>
          <w:p w14:paraId="7A1A5C51" w14:textId="3FC3B50B" w:rsidR="004E7C45" w:rsidRPr="0074256C" w:rsidRDefault="00D260B5" w:rsidP="00A5031C">
            <w:pPr>
              <w:pStyle w:val="BodyText"/>
              <w:rPr>
                <w:rFonts w:asciiTheme="minorHAnsi" w:hAnsiTheme="minorHAnsi" w:cs="Arial"/>
                <w:iCs/>
              </w:rPr>
            </w:pPr>
            <w:r>
              <w:rPr>
                <w:rFonts w:asciiTheme="minorHAnsi" w:hAnsiTheme="minorHAnsi" w:cs="Arial"/>
                <w:iCs/>
              </w:rPr>
              <w:t>S</w:t>
            </w:r>
            <w:r w:rsidR="004E7C45" w:rsidRPr="0074256C">
              <w:rPr>
                <w:rFonts w:asciiTheme="minorHAnsi" w:hAnsiTheme="minorHAnsi" w:cs="Arial"/>
                <w:iCs/>
              </w:rPr>
              <w:t xml:space="preserve">elect </w:t>
            </w:r>
            <w:r w:rsidR="004E7C45" w:rsidRPr="0074256C">
              <w:rPr>
                <w:rFonts w:asciiTheme="minorHAnsi" w:hAnsiTheme="minorHAnsi" w:cs="Arial"/>
                <w:iCs/>
                <w:u w:val="single"/>
              </w:rPr>
              <w:t>one</w:t>
            </w:r>
            <w:r w:rsidR="004E7C45" w:rsidRPr="0074256C">
              <w:rPr>
                <w:rFonts w:asciiTheme="minorHAnsi" w:hAnsiTheme="minorHAnsi" w:cs="Arial"/>
                <w:iCs/>
              </w:rPr>
              <w:t xml:space="preserve"> option that best describes the spatial area of the </w:t>
            </w:r>
            <w:proofErr w:type="gramStart"/>
            <w:r w:rsidR="004E7C45" w:rsidRPr="0074256C">
              <w:rPr>
                <w:rFonts w:asciiTheme="minorHAnsi" w:hAnsiTheme="minorHAnsi" w:cs="Arial"/>
                <w:iCs/>
              </w:rPr>
              <w:t>project</w:t>
            </w:r>
            <w:proofErr w:type="gramEnd"/>
          </w:p>
          <w:p w14:paraId="6054982B" w14:textId="77777777" w:rsidR="004E7C45" w:rsidRPr="00B9432C" w:rsidRDefault="004E7C45" w:rsidP="00A5031C">
            <w:pPr>
              <w:pStyle w:val="BodyText"/>
              <w:rPr>
                <w:rFonts w:asciiTheme="minorHAnsi" w:hAnsiTheme="minorHAnsi" w:cs="Arial"/>
                <w:b/>
                <w:bCs/>
              </w:rPr>
            </w:pPr>
          </w:p>
        </w:tc>
        <w:tc>
          <w:tcPr>
            <w:tcW w:w="7259" w:type="dxa"/>
            <w:shd w:val="clear" w:color="auto" w:fill="auto"/>
          </w:tcPr>
          <w:p w14:paraId="285E967E" w14:textId="2075667B"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1E3B7B62">
                <v:shape id="_x0000_i1483" type="#_x0000_t75" style="width:20.4pt;height:18.25pt" o:ole="">
                  <v:imagedata r:id="rId9" o:title=""/>
                </v:shape>
                <w:control r:id="rId68" w:name="DefaultOcxName1721131" w:shapeid="_x0000_i1483"/>
              </w:object>
            </w:r>
            <w:r w:rsidRPr="00B9432C">
              <w:rPr>
                <w:rFonts w:asciiTheme="minorHAnsi" w:eastAsia="Times New Roman" w:hAnsiTheme="minorHAnsi" w:cs="Arial"/>
                <w:color w:val="191B1C"/>
                <w:lang w:eastAsia="en-AU"/>
              </w:rPr>
              <w:t>Town/City</w:t>
            </w:r>
          </w:p>
          <w:p w14:paraId="4FC036B1" w14:textId="18CF87D8"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6AF9208A">
                <v:shape id="_x0000_i1486" type="#_x0000_t75" style="width:20.4pt;height:18.25pt" o:ole="">
                  <v:imagedata r:id="rId9" o:title=""/>
                </v:shape>
                <w:control r:id="rId69" w:name="DefaultOcxName1721132" w:shapeid="_x0000_i1486"/>
              </w:object>
            </w:r>
            <w:r w:rsidRPr="00B9432C">
              <w:rPr>
                <w:rFonts w:asciiTheme="minorHAnsi" w:eastAsia="Times New Roman" w:hAnsiTheme="minorHAnsi" w:cs="Arial"/>
                <w:color w:val="191B1C"/>
                <w:lang w:eastAsia="en-AU"/>
              </w:rPr>
              <w:t>Local Government Area (LGA)</w:t>
            </w:r>
          </w:p>
          <w:p w14:paraId="1BFEF2C1" w14:textId="7134FCA5"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72622D7A">
                <v:shape id="_x0000_i1489" type="#_x0000_t75" style="width:20.4pt;height:18.25pt" o:ole="">
                  <v:imagedata r:id="rId9" o:title=""/>
                </v:shape>
                <w:control r:id="rId70" w:name="DefaultOcxName1721133" w:shapeid="_x0000_i1489"/>
              </w:object>
            </w:r>
            <w:r w:rsidRPr="00B9432C">
              <w:rPr>
                <w:rFonts w:asciiTheme="minorHAnsi" w:eastAsia="Times New Roman" w:hAnsiTheme="minorHAnsi" w:cs="Arial"/>
                <w:color w:val="191B1C"/>
                <w:lang w:eastAsia="en-AU"/>
              </w:rPr>
              <w:t>Multi-LGA</w:t>
            </w:r>
          </w:p>
          <w:p w14:paraId="1EB39069" w14:textId="327C6221"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3B7793BD">
                <v:shape id="_x0000_i1492" type="#_x0000_t75" style="width:20.4pt;height:18.25pt" o:ole="">
                  <v:imagedata r:id="rId9" o:title=""/>
                </v:shape>
                <w:control r:id="rId71" w:name="DefaultOcxName1721134" w:shapeid="_x0000_i1492"/>
              </w:object>
            </w:r>
            <w:r w:rsidRPr="00B9432C">
              <w:rPr>
                <w:rFonts w:asciiTheme="minorHAnsi" w:eastAsia="Times New Roman" w:hAnsiTheme="minorHAnsi" w:cs="Arial"/>
                <w:color w:val="191B1C"/>
                <w:lang w:eastAsia="en-AU"/>
              </w:rPr>
              <w:t xml:space="preserve">State/territory </w:t>
            </w:r>
            <w:proofErr w:type="gramStart"/>
            <w:r w:rsidRPr="00B9432C">
              <w:rPr>
                <w:rFonts w:asciiTheme="minorHAnsi" w:eastAsia="Times New Roman" w:hAnsiTheme="minorHAnsi" w:cs="Arial"/>
                <w:color w:val="191B1C"/>
                <w:lang w:eastAsia="en-AU"/>
              </w:rPr>
              <w:t>wide</w:t>
            </w:r>
            <w:proofErr w:type="gramEnd"/>
          </w:p>
          <w:p w14:paraId="69B7CBC2" w14:textId="1F2C58DE"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756B7B38">
                <v:shape id="_x0000_i1495" type="#_x0000_t75" style="width:20.4pt;height:18.25pt" o:ole="">
                  <v:imagedata r:id="rId9" o:title=""/>
                </v:shape>
                <w:control r:id="rId72" w:name="DefaultOcxName1721135" w:shapeid="_x0000_i1495"/>
              </w:object>
            </w:r>
            <w:r w:rsidRPr="00B9432C">
              <w:rPr>
                <w:rFonts w:asciiTheme="minorHAnsi" w:eastAsia="Times New Roman" w:hAnsiTheme="minorHAnsi" w:cs="Arial"/>
                <w:color w:val="191B1C"/>
                <w:lang w:eastAsia="en-AU"/>
              </w:rPr>
              <w:t xml:space="preserve">Multi-jurisdictional </w:t>
            </w:r>
          </w:p>
          <w:p w14:paraId="4B10B37B" w14:textId="1967EF89"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37631113">
                <v:shape id="_x0000_i1498" type="#_x0000_t75" style="width:20.4pt;height:18.25pt" o:ole="">
                  <v:imagedata r:id="rId9" o:title=""/>
                </v:shape>
                <w:control r:id="rId73" w:name="DefaultOcxName1721136" w:shapeid="_x0000_i1498"/>
              </w:object>
            </w:r>
            <w:r w:rsidRPr="00B9432C">
              <w:rPr>
                <w:rFonts w:asciiTheme="minorHAnsi" w:eastAsia="Times New Roman" w:hAnsiTheme="minorHAnsi" w:cs="Arial"/>
                <w:color w:val="191B1C"/>
                <w:lang w:eastAsia="en-AU"/>
              </w:rPr>
              <w:t xml:space="preserve">National </w:t>
            </w:r>
          </w:p>
          <w:p w14:paraId="5AC26600"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09D746E7" w14:textId="77777777" w:rsidTr="00267B2D">
        <w:trPr>
          <w:trHeight w:val="1692"/>
        </w:trPr>
        <w:tc>
          <w:tcPr>
            <w:tcW w:w="2806" w:type="dxa"/>
            <w:shd w:val="clear" w:color="auto" w:fill="F2F2F2" w:themeFill="background1" w:themeFillShade="F2"/>
          </w:tcPr>
          <w:p w14:paraId="5B4367BF" w14:textId="77777777" w:rsidR="00D260B5" w:rsidRDefault="004E7C45" w:rsidP="00A5031C">
            <w:pPr>
              <w:pStyle w:val="BodyText"/>
              <w:rPr>
                <w:rFonts w:asciiTheme="minorHAnsi" w:hAnsiTheme="minorHAnsi" w:cs="Arial"/>
                <w:b/>
                <w:bCs/>
              </w:rPr>
            </w:pPr>
            <w:r w:rsidRPr="00B9432C">
              <w:rPr>
                <w:rFonts w:asciiTheme="minorHAnsi" w:hAnsiTheme="minorHAnsi" w:cs="Arial"/>
                <w:b/>
                <w:bCs/>
              </w:rPr>
              <w:t xml:space="preserve">Select the state or territory where the project will be </w:t>
            </w:r>
            <w:proofErr w:type="gramStart"/>
            <w:r w:rsidRPr="00B9432C">
              <w:rPr>
                <w:rFonts w:asciiTheme="minorHAnsi" w:hAnsiTheme="minorHAnsi" w:cs="Arial"/>
                <w:b/>
                <w:bCs/>
              </w:rPr>
              <w:t>delivered</w:t>
            </w:r>
            <w:proofErr w:type="gramEnd"/>
            <w:r w:rsidRPr="00B9432C">
              <w:rPr>
                <w:rFonts w:asciiTheme="minorHAnsi" w:hAnsiTheme="minorHAnsi" w:cs="Arial"/>
                <w:b/>
                <w:bCs/>
              </w:rPr>
              <w:t xml:space="preserve"> </w:t>
            </w:r>
          </w:p>
          <w:p w14:paraId="1AF97620" w14:textId="2290E200" w:rsidR="004E7C45" w:rsidRPr="00B9432C" w:rsidRDefault="004E7C45" w:rsidP="00A5031C">
            <w:pPr>
              <w:pStyle w:val="BodyText"/>
              <w:rPr>
                <w:rFonts w:asciiTheme="minorHAnsi" w:hAnsiTheme="minorHAnsi" w:cs="Arial"/>
                <w:b/>
                <w:bCs/>
              </w:rPr>
            </w:pPr>
            <w:r w:rsidRPr="0074256C">
              <w:rPr>
                <w:rFonts w:asciiTheme="minorHAnsi" w:hAnsiTheme="minorHAnsi" w:cs="Arial"/>
                <w:bCs/>
                <w:iCs/>
              </w:rPr>
              <w:t>For multi-jurisdictional and national projects, select the state or territory that stands to benefit most from the project or, where states and territories stand to benefit equally from a project, select the state or territory of the coordinating Lead Agency. Other states and territories where the project will be delivered can be entered in the next question</w:t>
            </w:r>
            <w:r w:rsidR="00D260B5">
              <w:rPr>
                <w:rFonts w:asciiTheme="minorHAnsi" w:hAnsiTheme="minorHAnsi" w:cs="Arial"/>
                <w:bCs/>
                <w:iCs/>
              </w:rPr>
              <w:t>.</w:t>
            </w:r>
          </w:p>
        </w:tc>
        <w:tc>
          <w:tcPr>
            <w:tcW w:w="7259" w:type="dxa"/>
            <w:shd w:val="clear" w:color="auto" w:fill="auto"/>
          </w:tcPr>
          <w:p w14:paraId="6F3567AA" w14:textId="211D574B"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6E92D7F2">
                <v:shape id="_x0000_i1501" type="#_x0000_t75" style="width:20.4pt;height:18.25pt" o:ole="">
                  <v:imagedata r:id="rId9" o:title=""/>
                </v:shape>
                <w:control r:id="rId74" w:name="DefaultOcxName5222112114" w:shapeid="_x0000_i1501"/>
              </w:object>
            </w:r>
            <w:r w:rsidRPr="00B9432C">
              <w:rPr>
                <w:rFonts w:asciiTheme="minorHAnsi" w:eastAsia="Times New Roman" w:hAnsiTheme="minorHAnsi" w:cs="Arial"/>
                <w:color w:val="191B1C"/>
                <w:lang w:eastAsia="en-AU"/>
              </w:rPr>
              <w:t>Australian Capital Territory</w:t>
            </w:r>
          </w:p>
          <w:p w14:paraId="6ED6CDE1" w14:textId="2CF20974"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12735B26">
                <v:shape id="_x0000_i1504" type="#_x0000_t75" style="width:20.4pt;height:18.25pt" o:ole="">
                  <v:imagedata r:id="rId9" o:title=""/>
                </v:shape>
                <w:control r:id="rId75" w:name="DefaultOcxName5222112115" w:shapeid="_x0000_i1504"/>
              </w:object>
            </w:r>
            <w:r w:rsidRPr="00B9432C">
              <w:rPr>
                <w:rFonts w:asciiTheme="minorHAnsi" w:eastAsia="Times New Roman" w:hAnsiTheme="minorHAnsi" w:cs="Arial"/>
                <w:color w:val="191B1C"/>
                <w:lang w:eastAsia="en-AU"/>
              </w:rPr>
              <w:t>New South Wales</w:t>
            </w:r>
          </w:p>
          <w:p w14:paraId="41A52AF2" w14:textId="11F61524"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6E7C7A92">
                <v:shape id="_x0000_i1507" type="#_x0000_t75" style="width:20.4pt;height:18.25pt" o:ole="">
                  <v:imagedata r:id="rId9" o:title=""/>
                </v:shape>
                <w:control r:id="rId76" w:name="DefaultOcxName5222112116" w:shapeid="_x0000_i1507"/>
              </w:object>
            </w:r>
            <w:r w:rsidRPr="0074256C">
              <w:rPr>
                <w:rFonts w:asciiTheme="minorHAnsi" w:eastAsia="Times New Roman" w:hAnsiTheme="minorHAnsi" w:cs="Arial"/>
                <w:b/>
                <w:bCs/>
                <w:color w:val="191B1C"/>
                <w:lang w:eastAsia="en-AU"/>
              </w:rPr>
              <w:t>Northern Territory</w:t>
            </w:r>
          </w:p>
          <w:p w14:paraId="786D69A4" w14:textId="3B90B66E"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387734F7">
                <v:shape id="_x0000_i1510" type="#_x0000_t75" style="width:20.4pt;height:18.25pt" o:ole="">
                  <v:imagedata r:id="rId9" o:title=""/>
                </v:shape>
                <w:control r:id="rId77" w:name="DefaultOcxName5222112117" w:shapeid="_x0000_i1510"/>
              </w:object>
            </w:r>
            <w:r w:rsidRPr="00B9432C">
              <w:rPr>
                <w:rFonts w:asciiTheme="minorHAnsi" w:eastAsia="Times New Roman" w:hAnsiTheme="minorHAnsi" w:cs="Arial"/>
                <w:color w:val="191B1C"/>
                <w:lang w:eastAsia="en-AU"/>
              </w:rPr>
              <w:t>Queensland</w:t>
            </w:r>
          </w:p>
          <w:p w14:paraId="187AAFB8" w14:textId="3E135CE8"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5037C05F">
                <v:shape id="_x0000_i1513" type="#_x0000_t75" style="width:20.4pt;height:18.25pt" o:ole="">
                  <v:imagedata r:id="rId9" o:title=""/>
                </v:shape>
                <w:control r:id="rId78" w:name="DefaultOcxName5222112118" w:shapeid="_x0000_i1513"/>
              </w:object>
            </w:r>
            <w:r w:rsidRPr="00B9432C">
              <w:rPr>
                <w:rFonts w:asciiTheme="minorHAnsi" w:eastAsia="Times New Roman" w:hAnsiTheme="minorHAnsi" w:cs="Arial"/>
                <w:color w:val="191B1C"/>
                <w:lang w:eastAsia="en-AU"/>
              </w:rPr>
              <w:t>South Australia</w:t>
            </w:r>
          </w:p>
          <w:p w14:paraId="35B3D221" w14:textId="65E16D1C"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05DBD1C9">
                <v:shape id="_x0000_i1516" type="#_x0000_t75" style="width:20.4pt;height:18.25pt" o:ole="">
                  <v:imagedata r:id="rId9" o:title=""/>
                </v:shape>
                <w:control r:id="rId79" w:name="DefaultOcxName5222112119" w:shapeid="_x0000_i1516"/>
              </w:object>
            </w:r>
            <w:r w:rsidRPr="00B9432C">
              <w:rPr>
                <w:rFonts w:asciiTheme="minorHAnsi" w:eastAsia="Times New Roman" w:hAnsiTheme="minorHAnsi" w:cs="Arial"/>
                <w:color w:val="191B1C"/>
                <w:lang w:eastAsia="en-AU"/>
              </w:rPr>
              <w:t>Tasmania</w:t>
            </w:r>
          </w:p>
          <w:p w14:paraId="4E90FCE0" w14:textId="38D4FC17"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5D0BB441">
                <v:shape id="_x0000_i1519" type="#_x0000_t75" style="width:20.4pt;height:18.25pt" o:ole="">
                  <v:imagedata r:id="rId9" o:title=""/>
                </v:shape>
                <w:control r:id="rId80" w:name="DefaultOcxName5222112120" w:shapeid="_x0000_i1519"/>
              </w:object>
            </w:r>
            <w:r w:rsidRPr="00B9432C">
              <w:rPr>
                <w:rFonts w:asciiTheme="minorHAnsi" w:eastAsia="Times New Roman" w:hAnsiTheme="minorHAnsi" w:cs="Arial"/>
                <w:color w:val="191B1C"/>
                <w:lang w:eastAsia="en-AU"/>
              </w:rPr>
              <w:t>Victoria</w:t>
            </w:r>
          </w:p>
          <w:p w14:paraId="2B4202C1" w14:textId="3F608FFD"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250F1036">
                <v:shape id="_x0000_i1522" type="#_x0000_t75" style="width:20.4pt;height:18.25pt" o:ole="">
                  <v:imagedata r:id="rId9" o:title=""/>
                </v:shape>
                <w:control r:id="rId81" w:name="DefaultOcxName5222112121" w:shapeid="_x0000_i1522"/>
              </w:object>
            </w:r>
            <w:r w:rsidRPr="00B9432C">
              <w:rPr>
                <w:rFonts w:asciiTheme="minorHAnsi" w:eastAsia="Times New Roman" w:hAnsiTheme="minorHAnsi" w:cs="Arial"/>
                <w:color w:val="191B1C"/>
                <w:lang w:eastAsia="en-AU"/>
              </w:rPr>
              <w:t>Western Australia</w:t>
            </w:r>
          </w:p>
          <w:p w14:paraId="1E7076BD" w14:textId="269DC005"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4DED9EFD">
                <v:shape id="_x0000_i1525" type="#_x0000_t75" style="width:20.4pt;height:18.25pt" o:ole="">
                  <v:imagedata r:id="rId9" o:title=""/>
                </v:shape>
                <w:control r:id="rId82" w:name="DefaultOcxName5222112122" w:shapeid="_x0000_i1525"/>
              </w:object>
            </w:r>
            <w:r w:rsidRPr="00B9432C">
              <w:rPr>
                <w:rFonts w:asciiTheme="minorHAnsi" w:eastAsia="Times New Roman" w:hAnsiTheme="minorHAnsi" w:cs="Arial"/>
                <w:color w:val="191B1C"/>
                <w:lang w:eastAsia="en-AU"/>
              </w:rPr>
              <w:t>Christmas Island</w:t>
            </w:r>
          </w:p>
          <w:p w14:paraId="5B87F538" w14:textId="5E7E04FB" w:rsidR="004E7C45" w:rsidRPr="00B9432C" w:rsidRDefault="004E7C45" w:rsidP="00267B2D">
            <w:pPr>
              <w:shd w:val="clear" w:color="auto" w:fill="FFFFFF"/>
              <w:spacing w:after="60"/>
              <w:rPr>
                <w:rFonts w:asciiTheme="minorHAnsi" w:eastAsia="Times New Roman" w:hAnsiTheme="minorHAnsi" w:cs="Arial"/>
                <w:color w:val="191B1C"/>
              </w:rPr>
            </w:pPr>
            <w:r w:rsidRPr="00B9432C">
              <w:rPr>
                <w:rFonts w:eastAsiaTheme="minorHAnsi" w:cs="Arial"/>
                <w:sz w:val="20"/>
              </w:rPr>
              <w:object w:dxaOrig="225" w:dyaOrig="225" w14:anchorId="2FF932AB">
                <v:shape id="_x0000_i1528" type="#_x0000_t75" style="width:20.4pt;height:18.25pt" o:ole="">
                  <v:imagedata r:id="rId9" o:title=""/>
                </v:shape>
                <w:control r:id="rId83" w:name="DefaultOcxName5222112123" w:shapeid="_x0000_i1528"/>
              </w:object>
            </w:r>
            <w:r w:rsidRPr="00B9432C">
              <w:rPr>
                <w:rFonts w:asciiTheme="minorHAnsi" w:eastAsia="Times New Roman" w:hAnsiTheme="minorHAnsi" w:cs="Arial"/>
                <w:color w:val="191B1C"/>
                <w:lang w:eastAsia="en-AU"/>
              </w:rPr>
              <w:t>Cocos (Keeling) Islands</w:t>
            </w:r>
          </w:p>
        </w:tc>
      </w:tr>
      <w:tr w:rsidR="004E7C45" w:rsidRPr="00B9432C" w14:paraId="2A752435" w14:textId="77777777" w:rsidTr="00267B2D">
        <w:trPr>
          <w:trHeight w:val="4362"/>
        </w:trPr>
        <w:tc>
          <w:tcPr>
            <w:tcW w:w="2806" w:type="dxa"/>
            <w:shd w:val="clear" w:color="auto" w:fill="F2F2F2" w:themeFill="background1" w:themeFillShade="F2"/>
          </w:tcPr>
          <w:p w14:paraId="22C7D26D" w14:textId="6BE40635"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Other states and territories for </w:t>
            </w:r>
            <w:r w:rsidR="00D260B5">
              <w:rPr>
                <w:rFonts w:asciiTheme="minorHAnsi" w:hAnsiTheme="minorHAnsi" w:cs="Arial"/>
                <w:b/>
                <w:bCs/>
              </w:rPr>
              <w:br/>
            </w:r>
            <w:r w:rsidRPr="00B9432C">
              <w:rPr>
                <w:rFonts w:asciiTheme="minorHAnsi" w:hAnsiTheme="minorHAnsi" w:cs="Arial"/>
                <w:b/>
                <w:bCs/>
              </w:rPr>
              <w:t>multi-jurisdictional/ national projects</w:t>
            </w:r>
          </w:p>
          <w:p w14:paraId="7E8683DB" w14:textId="2B3AE2E8" w:rsidR="00D260B5" w:rsidRDefault="004E7C45" w:rsidP="00A5031C">
            <w:pPr>
              <w:pStyle w:val="BodyText"/>
              <w:rPr>
                <w:rFonts w:asciiTheme="minorHAnsi" w:hAnsiTheme="minorHAnsi" w:cs="Arial"/>
                <w:bCs/>
                <w:iCs/>
              </w:rPr>
            </w:pPr>
            <w:r w:rsidRPr="0074256C">
              <w:rPr>
                <w:rFonts w:asciiTheme="minorHAnsi" w:hAnsiTheme="minorHAnsi" w:cs="Arial"/>
                <w:bCs/>
                <w:iCs/>
              </w:rPr>
              <w:t>Indicate any other state(s) or territory(</w:t>
            </w:r>
            <w:proofErr w:type="spellStart"/>
            <w:r w:rsidRPr="0074256C">
              <w:rPr>
                <w:rFonts w:asciiTheme="minorHAnsi" w:hAnsiTheme="minorHAnsi" w:cs="Arial"/>
                <w:bCs/>
                <w:iCs/>
              </w:rPr>
              <w:t>ies</w:t>
            </w:r>
            <w:proofErr w:type="spellEnd"/>
            <w:r w:rsidRPr="0074256C">
              <w:rPr>
                <w:rFonts w:asciiTheme="minorHAnsi" w:hAnsiTheme="minorHAnsi" w:cs="Arial"/>
                <w:bCs/>
                <w:iCs/>
              </w:rPr>
              <w:t xml:space="preserve">) where the project will be </w:t>
            </w:r>
            <w:r w:rsidRPr="0074256C">
              <w:rPr>
                <w:rFonts w:asciiTheme="minorHAnsi" w:hAnsiTheme="minorHAnsi" w:cs="Arial"/>
                <w:bCs/>
                <w:iCs/>
                <w:u w:val="single"/>
              </w:rPr>
              <w:t>delivered</w:t>
            </w:r>
            <w:r w:rsidRPr="0074256C">
              <w:rPr>
                <w:rFonts w:asciiTheme="minorHAnsi" w:hAnsiTheme="minorHAnsi" w:cs="Arial"/>
                <w:bCs/>
                <w:iCs/>
              </w:rPr>
              <w:t xml:space="preserve">. </w:t>
            </w:r>
          </w:p>
          <w:p w14:paraId="66E07683" w14:textId="0D1FAE02"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Do not include/repeat the state or territory selected in the previous question</w:t>
            </w:r>
            <w:r w:rsidR="00D260B5">
              <w:rPr>
                <w:rFonts w:asciiTheme="minorHAnsi" w:hAnsiTheme="minorHAnsi" w:cs="Arial"/>
                <w:bCs/>
                <w:iCs/>
              </w:rPr>
              <w:t>.</w:t>
            </w:r>
          </w:p>
          <w:p w14:paraId="4C2F7467" w14:textId="77777777" w:rsidR="004E7C45" w:rsidRPr="00B9432C" w:rsidRDefault="004E7C45" w:rsidP="00A5031C">
            <w:pPr>
              <w:pStyle w:val="BodyText"/>
              <w:rPr>
                <w:rFonts w:asciiTheme="minorHAnsi" w:hAnsiTheme="minorHAnsi" w:cs="Arial"/>
              </w:rPr>
            </w:pPr>
            <w:r w:rsidRPr="00B9432C">
              <w:rPr>
                <w:rFonts w:asciiTheme="minorHAnsi" w:hAnsiTheme="minorHAnsi" w:cs="Arial"/>
                <w:i/>
              </w:rPr>
              <w:t>(select any that apply)</w:t>
            </w:r>
            <w:r w:rsidRPr="00B9432C">
              <w:rPr>
                <w:rFonts w:asciiTheme="minorHAnsi" w:eastAsia="MS Gothic" w:hAnsiTheme="minorHAnsi" w:cs="Arial"/>
              </w:rPr>
              <w:br/>
            </w:r>
          </w:p>
        </w:tc>
        <w:tc>
          <w:tcPr>
            <w:tcW w:w="7259" w:type="dxa"/>
            <w:shd w:val="clear" w:color="auto" w:fill="auto"/>
          </w:tcPr>
          <w:p w14:paraId="53917413" w14:textId="7D8626E2"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06198D09">
                <v:shape id="_x0000_i1531" type="#_x0000_t75" style="width:20.4pt;height:18.25pt" o:ole="">
                  <v:imagedata r:id="rId9" o:title=""/>
                </v:shape>
                <w:control r:id="rId84" w:name="DefaultOcxName52221121141" w:shapeid="_x0000_i1531"/>
              </w:object>
            </w:r>
            <w:r w:rsidRPr="00B9432C">
              <w:rPr>
                <w:rFonts w:asciiTheme="minorHAnsi" w:eastAsia="Times New Roman" w:hAnsiTheme="minorHAnsi" w:cs="Arial"/>
                <w:color w:val="191B1C"/>
                <w:lang w:eastAsia="en-AU"/>
              </w:rPr>
              <w:t>Australian Capital Territory</w:t>
            </w:r>
          </w:p>
          <w:p w14:paraId="0E1EE2E2" w14:textId="41F0CB58"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1D444D9D">
                <v:shape id="_x0000_i1534" type="#_x0000_t75" style="width:20.4pt;height:18.25pt" o:ole="">
                  <v:imagedata r:id="rId9" o:title=""/>
                </v:shape>
                <w:control r:id="rId85" w:name="DefaultOcxName52221121151" w:shapeid="_x0000_i1534"/>
              </w:object>
            </w:r>
            <w:r w:rsidRPr="00B9432C">
              <w:rPr>
                <w:rFonts w:asciiTheme="minorHAnsi" w:eastAsia="Times New Roman" w:hAnsiTheme="minorHAnsi" w:cs="Arial"/>
                <w:color w:val="191B1C"/>
                <w:lang w:eastAsia="en-AU"/>
              </w:rPr>
              <w:t>New South Wales</w:t>
            </w:r>
          </w:p>
          <w:p w14:paraId="51F2B3BE" w14:textId="25C1BFE2"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6062547A">
                <v:shape id="_x0000_i1537" type="#_x0000_t75" style="width:20.4pt;height:18.25pt" o:ole="">
                  <v:imagedata r:id="rId9" o:title=""/>
                </v:shape>
                <w:control r:id="rId86" w:name="DefaultOcxName52221121161" w:shapeid="_x0000_i1537"/>
              </w:object>
            </w:r>
            <w:r w:rsidRPr="00B9432C">
              <w:rPr>
                <w:rFonts w:asciiTheme="minorHAnsi" w:eastAsia="Times New Roman" w:hAnsiTheme="minorHAnsi" w:cs="Arial"/>
                <w:color w:val="191B1C"/>
                <w:lang w:eastAsia="en-AU"/>
              </w:rPr>
              <w:t>Northern Territory</w:t>
            </w:r>
          </w:p>
          <w:p w14:paraId="66E67057" w14:textId="5A0E035E"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374FC15C">
                <v:shape id="_x0000_i1540" type="#_x0000_t75" style="width:20.4pt;height:18.25pt" o:ole="">
                  <v:imagedata r:id="rId9" o:title=""/>
                </v:shape>
                <w:control r:id="rId87" w:name="DefaultOcxName52221121171" w:shapeid="_x0000_i1540"/>
              </w:object>
            </w:r>
            <w:r w:rsidRPr="00B9432C">
              <w:rPr>
                <w:rFonts w:asciiTheme="minorHAnsi" w:eastAsia="Times New Roman" w:hAnsiTheme="minorHAnsi" w:cs="Arial"/>
                <w:color w:val="191B1C"/>
                <w:lang w:eastAsia="en-AU"/>
              </w:rPr>
              <w:t>Queensland</w:t>
            </w:r>
          </w:p>
          <w:p w14:paraId="31709E29" w14:textId="56654B21"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09B9B5A0">
                <v:shape id="_x0000_i1543" type="#_x0000_t75" style="width:20.4pt;height:18.25pt" o:ole="">
                  <v:imagedata r:id="rId9" o:title=""/>
                </v:shape>
                <w:control r:id="rId88" w:name="DefaultOcxName52221121181" w:shapeid="_x0000_i1543"/>
              </w:object>
            </w:r>
            <w:r w:rsidRPr="00B9432C">
              <w:rPr>
                <w:rFonts w:asciiTheme="minorHAnsi" w:eastAsia="Times New Roman" w:hAnsiTheme="minorHAnsi" w:cs="Arial"/>
                <w:color w:val="191B1C"/>
                <w:lang w:eastAsia="en-AU"/>
              </w:rPr>
              <w:t>South Australia</w:t>
            </w:r>
          </w:p>
          <w:p w14:paraId="48705B98" w14:textId="0B7733A6"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34796E61">
                <v:shape id="_x0000_i1546" type="#_x0000_t75" style="width:20.4pt;height:18.25pt" o:ole="">
                  <v:imagedata r:id="rId9" o:title=""/>
                </v:shape>
                <w:control r:id="rId89" w:name="DefaultOcxName52221121191" w:shapeid="_x0000_i1546"/>
              </w:object>
            </w:r>
            <w:r w:rsidRPr="00B9432C">
              <w:rPr>
                <w:rFonts w:asciiTheme="minorHAnsi" w:eastAsia="Times New Roman" w:hAnsiTheme="minorHAnsi" w:cs="Arial"/>
                <w:color w:val="191B1C"/>
                <w:lang w:eastAsia="en-AU"/>
              </w:rPr>
              <w:t>Tasmania</w:t>
            </w:r>
          </w:p>
          <w:p w14:paraId="1976A1C0" w14:textId="01CD6CF7"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318C3C02">
                <v:shape id="_x0000_i1549" type="#_x0000_t75" style="width:20.4pt;height:18.25pt" o:ole="">
                  <v:imagedata r:id="rId9" o:title=""/>
                </v:shape>
                <w:control r:id="rId90" w:name="DefaultOcxName52221121201" w:shapeid="_x0000_i1549"/>
              </w:object>
            </w:r>
            <w:r w:rsidRPr="00B9432C">
              <w:rPr>
                <w:rFonts w:asciiTheme="minorHAnsi" w:eastAsia="Times New Roman" w:hAnsiTheme="minorHAnsi" w:cs="Arial"/>
                <w:color w:val="191B1C"/>
                <w:lang w:eastAsia="en-AU"/>
              </w:rPr>
              <w:t>Victoria</w:t>
            </w:r>
          </w:p>
          <w:p w14:paraId="7727F9D2" w14:textId="2D0EEC32"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6BE6D81D">
                <v:shape id="_x0000_i1552" type="#_x0000_t75" style="width:20.4pt;height:18.25pt" o:ole="">
                  <v:imagedata r:id="rId9" o:title=""/>
                </v:shape>
                <w:control r:id="rId91" w:name="DefaultOcxName52221121211" w:shapeid="_x0000_i1552"/>
              </w:object>
            </w:r>
            <w:r w:rsidRPr="00B9432C">
              <w:rPr>
                <w:rFonts w:asciiTheme="minorHAnsi" w:eastAsia="Times New Roman" w:hAnsiTheme="minorHAnsi" w:cs="Arial"/>
                <w:color w:val="191B1C"/>
                <w:lang w:eastAsia="en-AU"/>
              </w:rPr>
              <w:t>Western Australia</w:t>
            </w:r>
          </w:p>
          <w:p w14:paraId="53A7DA89" w14:textId="3304F12D" w:rsidR="004E7C45" w:rsidRPr="00B9432C" w:rsidRDefault="004E7C45" w:rsidP="00267B2D">
            <w:pPr>
              <w:shd w:val="clear" w:color="auto" w:fill="FFFFFF"/>
              <w:spacing w:after="60"/>
              <w:rPr>
                <w:rFonts w:asciiTheme="minorHAnsi" w:eastAsia="Times New Roman" w:hAnsiTheme="minorHAnsi" w:cs="Arial"/>
                <w:color w:val="191B1C"/>
                <w:lang w:eastAsia="en-AU"/>
              </w:rPr>
            </w:pPr>
            <w:r w:rsidRPr="00B9432C">
              <w:rPr>
                <w:rFonts w:eastAsiaTheme="minorHAnsi" w:cs="Arial"/>
                <w:sz w:val="20"/>
              </w:rPr>
              <w:object w:dxaOrig="225" w:dyaOrig="225" w14:anchorId="11FDC401">
                <v:shape id="_x0000_i1555" type="#_x0000_t75" style="width:20.4pt;height:18.25pt" o:ole="">
                  <v:imagedata r:id="rId9" o:title=""/>
                </v:shape>
                <w:control r:id="rId92" w:name="DefaultOcxName52221121221" w:shapeid="_x0000_i1555"/>
              </w:object>
            </w:r>
            <w:r w:rsidRPr="00B9432C">
              <w:rPr>
                <w:rFonts w:asciiTheme="minorHAnsi" w:eastAsia="Times New Roman" w:hAnsiTheme="minorHAnsi" w:cs="Arial"/>
                <w:color w:val="191B1C"/>
                <w:lang w:eastAsia="en-AU"/>
              </w:rPr>
              <w:t>Christmas Island</w:t>
            </w:r>
          </w:p>
          <w:p w14:paraId="69778D50" w14:textId="2BBC0258" w:rsidR="004E7C45" w:rsidRPr="00B9432C" w:rsidRDefault="004E7C45" w:rsidP="00267B2D">
            <w:pPr>
              <w:shd w:val="clear" w:color="auto" w:fill="FFFFFF"/>
              <w:spacing w:after="60"/>
              <w:rPr>
                <w:rFonts w:asciiTheme="minorHAnsi" w:hAnsiTheme="minorHAnsi" w:cs="Arial"/>
                <w:color w:val="191B1C"/>
              </w:rPr>
            </w:pPr>
            <w:r w:rsidRPr="00B9432C">
              <w:rPr>
                <w:rFonts w:eastAsiaTheme="minorHAnsi" w:cs="Arial"/>
                <w:sz w:val="20"/>
              </w:rPr>
              <w:object w:dxaOrig="225" w:dyaOrig="225" w14:anchorId="4F550A64">
                <v:shape id="_x0000_i1558" type="#_x0000_t75" style="width:20.4pt;height:18.25pt" o:ole="">
                  <v:imagedata r:id="rId9" o:title=""/>
                </v:shape>
                <w:control r:id="rId93" w:name="DefaultOcxName52221121231" w:shapeid="_x0000_i1558"/>
              </w:object>
            </w:r>
            <w:r w:rsidRPr="00B9432C">
              <w:rPr>
                <w:rFonts w:asciiTheme="minorHAnsi" w:eastAsia="Times New Roman" w:hAnsiTheme="minorHAnsi" w:cs="Arial"/>
                <w:color w:val="191B1C"/>
                <w:lang w:eastAsia="en-AU"/>
              </w:rPr>
              <w:t>Cocos (Keeling) Islands</w:t>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127"/>
        <w:gridCol w:w="2835"/>
        <w:gridCol w:w="2268"/>
      </w:tblGrid>
      <w:tr w:rsidR="000048A3" w:rsidRPr="007A5EFD" w14:paraId="60219715" w14:textId="77777777" w:rsidTr="0074256C">
        <w:trPr>
          <w:cantSplit/>
          <w:trHeight w:val="337"/>
        </w:trPr>
        <w:tc>
          <w:tcPr>
            <w:tcW w:w="2835" w:type="dxa"/>
            <w:tcBorders>
              <w:top w:val="single" w:sz="4" w:space="0" w:color="auto"/>
              <w:bottom w:val="single" w:sz="4" w:space="0" w:color="auto"/>
            </w:tcBorders>
            <w:shd w:val="clear" w:color="auto" w:fill="F2F2F2" w:themeFill="background1" w:themeFillShade="F2"/>
            <w:noWrap/>
            <w:tcMar>
              <w:top w:w="108" w:type="dxa"/>
              <w:bottom w:w="108" w:type="dxa"/>
            </w:tcMar>
          </w:tcPr>
          <w:p w14:paraId="54831928" w14:textId="1219ADEE" w:rsidR="000048A3" w:rsidRPr="005553FB" w:rsidRDefault="00D260B5" w:rsidP="00073C5C">
            <w:pPr>
              <w:spacing w:after="40"/>
              <w:rPr>
                <w:rStyle w:val="Questionlabel"/>
                <w:sz w:val="24"/>
                <w:lang w:eastAsia="en-AU"/>
              </w:rPr>
            </w:pPr>
            <w:r>
              <w:rPr>
                <w:rStyle w:val="Questionlabel"/>
                <w:sz w:val="24"/>
                <w:lang w:eastAsia="en-AU"/>
              </w:rPr>
              <w:t>S</w:t>
            </w:r>
            <w:r>
              <w:rPr>
                <w:rStyle w:val="Questionlabel"/>
                <w:sz w:val="24"/>
              </w:rPr>
              <w:t>elect the</w:t>
            </w:r>
            <w:r w:rsidR="00CF2099">
              <w:rPr>
                <w:rStyle w:val="Questionlabel"/>
                <w:sz w:val="24"/>
              </w:rPr>
              <w:t xml:space="preserve"> NT</w:t>
            </w:r>
            <w:r>
              <w:rPr>
                <w:rStyle w:val="Questionlabel"/>
                <w:sz w:val="24"/>
              </w:rPr>
              <w:t xml:space="preserve"> </w:t>
            </w:r>
            <w:r w:rsidR="000048A3" w:rsidRPr="005553FB">
              <w:rPr>
                <w:rStyle w:val="Questionlabel"/>
                <w:sz w:val="24"/>
                <w:lang w:eastAsia="en-AU"/>
              </w:rPr>
              <w:t>Local Government Areas</w:t>
            </w:r>
            <w:r>
              <w:rPr>
                <w:rStyle w:val="Questionlabel"/>
                <w:sz w:val="24"/>
                <w:lang w:eastAsia="en-AU"/>
              </w:rPr>
              <w:t xml:space="preserve"> (LGAs) </w:t>
            </w:r>
            <w:r>
              <w:rPr>
                <w:rStyle w:val="Questionlabel"/>
                <w:sz w:val="24"/>
              </w:rPr>
              <w:t xml:space="preserve">relevant to the </w:t>
            </w:r>
            <w:proofErr w:type="gramStart"/>
            <w:r>
              <w:rPr>
                <w:rStyle w:val="Questionlabel"/>
                <w:sz w:val="24"/>
              </w:rPr>
              <w:t>project</w:t>
            </w:r>
            <w:proofErr w:type="gramEnd"/>
          </w:p>
          <w:p w14:paraId="44690772" w14:textId="77777777" w:rsidR="000048A3" w:rsidRPr="00A04125" w:rsidRDefault="000048A3" w:rsidP="00073C5C">
            <w:pPr>
              <w:spacing w:after="40"/>
              <w:rPr>
                <w:rStyle w:val="Questionlabel"/>
                <w:b w:val="0"/>
                <w:lang w:eastAsia="en-AU"/>
              </w:rPr>
            </w:pPr>
          </w:p>
          <w:p w14:paraId="0C4F7A2E" w14:textId="75823643" w:rsidR="000048A3" w:rsidRPr="00A04125" w:rsidRDefault="000048A3" w:rsidP="00073C5C">
            <w:pPr>
              <w:spacing w:after="40"/>
              <w:rPr>
                <w:rStyle w:val="Questionlabel"/>
                <w:b w:val="0"/>
                <w:sz w:val="20"/>
                <w:lang w:eastAsia="en-AU"/>
              </w:rPr>
            </w:pPr>
            <w:r>
              <w:rPr>
                <w:rStyle w:val="Questionlabel"/>
                <w:b w:val="0"/>
                <w:sz w:val="20"/>
                <w:lang w:eastAsia="en-AU"/>
              </w:rPr>
              <w:t>Select all LGAs relevant to the project</w:t>
            </w:r>
            <w:r w:rsidR="00D260B5">
              <w:rPr>
                <w:rStyle w:val="Questionlabel"/>
                <w:b w:val="0"/>
                <w:sz w:val="20"/>
                <w:lang w:eastAsia="en-AU"/>
              </w:rPr>
              <w:t>, i.e. where the project will be conducted and/or have impact. You can select more than one, where necessary.</w:t>
            </w:r>
          </w:p>
        </w:tc>
        <w:tc>
          <w:tcPr>
            <w:tcW w:w="2127" w:type="dxa"/>
            <w:tcBorders>
              <w:top w:val="single" w:sz="4" w:space="0" w:color="auto"/>
              <w:bottom w:val="single" w:sz="4" w:space="0" w:color="auto"/>
            </w:tcBorders>
            <w:shd w:val="clear" w:color="auto" w:fill="auto"/>
            <w:noWrap/>
            <w:tcMar>
              <w:top w:w="108" w:type="dxa"/>
              <w:bottom w:w="108" w:type="dxa"/>
            </w:tcMar>
          </w:tcPr>
          <w:p w14:paraId="600F016A" w14:textId="41C3C748"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5B8CCBA6">
                <v:shape id="_x0000_i1561" type="#_x0000_t75" style="width:20.4pt;height:18.25pt" o:ole="">
                  <v:imagedata r:id="rId9" o:title=""/>
                </v:shape>
                <w:control r:id="rId94" w:name="DefaultOcxName62111" w:shapeid="_x0000_i1561"/>
              </w:object>
            </w:r>
            <w:r>
              <w:rPr>
                <w:rFonts w:eastAsia="Times New Roman" w:cs="Arial"/>
                <w:color w:val="191B1C"/>
                <w:lang w:eastAsia="en-AU"/>
              </w:rPr>
              <w:t>Darwin</w:t>
            </w:r>
          </w:p>
          <w:p w14:paraId="3AB61D05" w14:textId="03255730"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436D758C">
                <v:shape id="_x0000_i1564" type="#_x0000_t75" style="width:20.4pt;height:18.25pt" o:ole="">
                  <v:imagedata r:id="rId9" o:title=""/>
                </v:shape>
                <w:control r:id="rId95" w:name="DefaultOcxName621112" w:shapeid="_x0000_i1564"/>
              </w:object>
            </w:r>
            <w:proofErr w:type="spellStart"/>
            <w:r>
              <w:rPr>
                <w:rFonts w:eastAsia="Times New Roman" w:cs="Arial"/>
                <w:color w:val="191B1C"/>
                <w:lang w:eastAsia="en-AU"/>
              </w:rPr>
              <w:t>Belyuen</w:t>
            </w:r>
            <w:proofErr w:type="spellEnd"/>
          </w:p>
          <w:p w14:paraId="778416AA" w14:textId="72B00817"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59435852">
                <v:shape id="_x0000_i1567" type="#_x0000_t75" style="width:20.4pt;height:18.25pt" o:ole="">
                  <v:imagedata r:id="rId9" o:title=""/>
                </v:shape>
                <w:control r:id="rId96" w:name="DefaultOcxName621114" w:shapeid="_x0000_i1567"/>
              </w:object>
            </w:r>
            <w:r>
              <w:rPr>
                <w:rFonts w:eastAsia="Times New Roman" w:cs="Arial"/>
                <w:color w:val="191B1C"/>
                <w:lang w:eastAsia="en-AU"/>
              </w:rPr>
              <w:t>Litchfield</w:t>
            </w:r>
          </w:p>
          <w:p w14:paraId="21666D66" w14:textId="4816801D"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07A0212D">
                <v:shape id="_x0000_i1570" type="#_x0000_t75" style="width:20.4pt;height:18.25pt" o:ole="">
                  <v:imagedata r:id="rId9" o:title=""/>
                </v:shape>
                <w:control r:id="rId97" w:name="DefaultOcxName621116" w:shapeid="_x0000_i1570"/>
              </w:object>
            </w:r>
            <w:r>
              <w:rPr>
                <w:rFonts w:eastAsia="Times New Roman" w:cs="Arial"/>
                <w:color w:val="191B1C"/>
                <w:lang w:eastAsia="en-AU"/>
              </w:rPr>
              <w:t>West Daly</w:t>
            </w:r>
          </w:p>
          <w:p w14:paraId="717F9C6C" w14:textId="5DC907FA"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25257798">
                <v:shape id="_x0000_i1573" type="#_x0000_t75" style="width:20.4pt;height:18.25pt" o:ole="">
                  <v:imagedata r:id="rId9" o:title=""/>
                </v:shape>
                <w:control r:id="rId98" w:name="DefaultOcxName6211163" w:shapeid="_x0000_i1573"/>
              </w:object>
            </w:r>
            <w:r>
              <w:rPr>
                <w:rFonts w:eastAsia="Times New Roman" w:cs="Arial"/>
                <w:color w:val="191B1C"/>
                <w:lang w:eastAsia="en-AU"/>
              </w:rPr>
              <w:t>Victoria Daly</w:t>
            </w:r>
          </w:p>
          <w:p w14:paraId="47A0C82E" w14:textId="482CF440"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2969B732">
                <v:shape id="_x0000_i1576" type="#_x0000_t75" style="width:20.4pt;height:18.25pt" o:ole="">
                  <v:imagedata r:id="rId9" o:title=""/>
                </v:shape>
                <w:control r:id="rId99" w:name="DefaultOcxName6211164" w:shapeid="_x0000_i1576"/>
              </w:object>
            </w:r>
            <w:r>
              <w:rPr>
                <w:rFonts w:eastAsia="Times New Roman" w:cs="Arial"/>
                <w:color w:val="191B1C"/>
                <w:lang w:eastAsia="en-AU"/>
              </w:rPr>
              <w:t>West Arnhem</w:t>
            </w:r>
          </w:p>
        </w:tc>
        <w:tc>
          <w:tcPr>
            <w:tcW w:w="2835" w:type="dxa"/>
            <w:tcBorders>
              <w:top w:val="single" w:sz="4" w:space="0" w:color="auto"/>
              <w:bottom w:val="single" w:sz="4" w:space="0" w:color="auto"/>
            </w:tcBorders>
            <w:shd w:val="clear" w:color="auto" w:fill="auto"/>
          </w:tcPr>
          <w:p w14:paraId="7E2C6ABE" w14:textId="1697D0B7"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57A5BCC0">
                <v:shape id="_x0000_i1579" type="#_x0000_t75" style="width:20.4pt;height:18.25pt" o:ole="">
                  <v:imagedata r:id="rId9" o:title=""/>
                </v:shape>
                <w:control r:id="rId100" w:name="DefaultOcxName621111" w:shapeid="_x0000_i1579"/>
              </w:object>
            </w:r>
            <w:proofErr w:type="spellStart"/>
            <w:r>
              <w:rPr>
                <w:rFonts w:eastAsia="Times New Roman" w:cs="Arial"/>
                <w:color w:val="191B1C"/>
                <w:lang w:eastAsia="en-AU"/>
              </w:rPr>
              <w:t>Wagait</w:t>
            </w:r>
            <w:proofErr w:type="spellEnd"/>
          </w:p>
          <w:p w14:paraId="0907F9A8" w14:textId="22FF2A6D"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0C46E573">
                <v:shape id="_x0000_i1582" type="#_x0000_t75" style="width:20.4pt;height:18.25pt" o:ole="">
                  <v:imagedata r:id="rId9" o:title=""/>
                </v:shape>
                <w:control r:id="rId101" w:name="DefaultOcxName621113" w:shapeid="_x0000_i1582"/>
              </w:object>
            </w:r>
            <w:r>
              <w:rPr>
                <w:rFonts w:eastAsia="Times New Roman" w:cs="Arial"/>
                <w:color w:val="191B1C"/>
                <w:lang w:eastAsia="en-AU"/>
              </w:rPr>
              <w:t>Palmerston</w:t>
            </w:r>
          </w:p>
          <w:p w14:paraId="1201549C" w14:textId="4D39A7CC"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16DD1C23">
                <v:shape id="_x0000_i1585" type="#_x0000_t75" style="width:20.4pt;height:18.25pt" o:ole="">
                  <v:imagedata r:id="rId9" o:title=""/>
                </v:shape>
                <w:control r:id="rId102" w:name="DefaultOcxName621115" w:shapeid="_x0000_i1585"/>
              </w:object>
            </w:r>
            <w:proofErr w:type="spellStart"/>
            <w:r>
              <w:rPr>
                <w:rFonts w:eastAsia="Times New Roman" w:cs="Arial"/>
                <w:color w:val="191B1C"/>
                <w:lang w:eastAsia="en-AU"/>
              </w:rPr>
              <w:t>Coomalie</w:t>
            </w:r>
            <w:proofErr w:type="spellEnd"/>
          </w:p>
          <w:p w14:paraId="5817AF73" w14:textId="6198295D"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3B8D1666">
                <v:shape id="_x0000_i1588" type="#_x0000_t75" style="width:20.4pt;height:18.25pt" o:ole="">
                  <v:imagedata r:id="rId9" o:title=""/>
                </v:shape>
                <w:control r:id="rId103" w:name="DefaultOcxName6211161" w:shapeid="_x0000_i1588"/>
              </w:object>
            </w:r>
            <w:r>
              <w:rPr>
                <w:rFonts w:eastAsia="Times New Roman" w:cs="Arial"/>
                <w:color w:val="191B1C"/>
                <w:lang w:eastAsia="en-AU"/>
              </w:rPr>
              <w:t>Katherine</w:t>
            </w:r>
          </w:p>
          <w:p w14:paraId="1FB2B342" w14:textId="07A4D289"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2EA11CED">
                <v:shape id="_x0000_i1591" type="#_x0000_t75" style="width:20.4pt;height:18.25pt" o:ole="">
                  <v:imagedata r:id="rId9" o:title=""/>
                </v:shape>
                <w:control r:id="rId104" w:name="DefaultOcxName6211169" w:shapeid="_x0000_i1591"/>
              </w:object>
            </w:r>
            <w:r>
              <w:rPr>
                <w:rFonts w:eastAsia="Times New Roman" w:cs="Arial"/>
                <w:color w:val="191B1C"/>
                <w:lang w:eastAsia="en-AU"/>
              </w:rPr>
              <w:t>Central Desert</w:t>
            </w:r>
          </w:p>
          <w:p w14:paraId="2593B4B5" w14:textId="24AC2252"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75DF69B7">
                <v:shape id="_x0000_i1594" type="#_x0000_t75" style="width:20.4pt;height:18.25pt" o:ole="">
                  <v:imagedata r:id="rId9" o:title=""/>
                </v:shape>
                <w:control r:id="rId105" w:name="DefaultOcxName62111612" w:shapeid="_x0000_i1594"/>
              </w:object>
            </w:r>
            <w:r>
              <w:rPr>
                <w:rFonts w:eastAsia="Times New Roman" w:cs="Arial"/>
                <w:color w:val="191B1C"/>
                <w:lang w:eastAsia="en-AU"/>
              </w:rPr>
              <w:t>Unincorporated Area</w:t>
            </w:r>
          </w:p>
        </w:tc>
        <w:tc>
          <w:tcPr>
            <w:tcW w:w="2268" w:type="dxa"/>
            <w:tcBorders>
              <w:top w:val="single" w:sz="4" w:space="0" w:color="auto"/>
              <w:bottom w:val="single" w:sz="4" w:space="0" w:color="auto"/>
            </w:tcBorders>
            <w:shd w:val="clear" w:color="auto" w:fill="auto"/>
          </w:tcPr>
          <w:p w14:paraId="2E885367" w14:textId="4F7B540D"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16E78579">
                <v:shape id="_x0000_i1597" type="#_x0000_t75" style="width:20.4pt;height:18.25pt" o:ole="">
                  <v:imagedata r:id="rId9" o:title=""/>
                </v:shape>
                <w:control r:id="rId106" w:name="DefaultOcxName6211162" w:shapeid="_x0000_i1597"/>
              </w:object>
            </w:r>
            <w:r>
              <w:rPr>
                <w:rFonts w:eastAsia="Times New Roman" w:cs="Arial"/>
                <w:color w:val="191B1C"/>
                <w:lang w:eastAsia="en-AU"/>
              </w:rPr>
              <w:t>Tennant Creek</w:t>
            </w:r>
          </w:p>
          <w:p w14:paraId="3EF4737B" w14:textId="57CCC202"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4AF82D53">
                <v:shape id="_x0000_i1600" type="#_x0000_t75" style="width:20.4pt;height:18.25pt" o:ole="">
                  <v:imagedata r:id="rId9" o:title=""/>
                </v:shape>
                <w:control r:id="rId107" w:name="DefaultOcxName6211165" w:shapeid="_x0000_i1600"/>
              </w:object>
            </w:r>
            <w:r>
              <w:rPr>
                <w:rFonts w:eastAsia="Times New Roman" w:cs="Arial"/>
                <w:color w:val="191B1C"/>
                <w:lang w:eastAsia="en-AU"/>
              </w:rPr>
              <w:t>East Arnhem</w:t>
            </w:r>
          </w:p>
          <w:p w14:paraId="42FF0016" w14:textId="66A90CBF"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2DEFB619">
                <v:shape id="_x0000_i1603" type="#_x0000_t75" style="width:20.4pt;height:18.25pt" o:ole="">
                  <v:imagedata r:id="rId9" o:title=""/>
                </v:shape>
                <w:control r:id="rId108" w:name="DefaultOcxName6211167" w:shapeid="_x0000_i1603"/>
              </w:object>
            </w:r>
            <w:r>
              <w:rPr>
                <w:rFonts w:eastAsia="Times New Roman" w:cs="Arial"/>
                <w:color w:val="191B1C"/>
                <w:lang w:eastAsia="en-AU"/>
              </w:rPr>
              <w:t>Barkly</w:t>
            </w:r>
          </w:p>
          <w:p w14:paraId="4BB333FE" w14:textId="2A9E184C" w:rsidR="000048A3"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6029BAF7">
                <v:shape id="_x0000_i1606" type="#_x0000_t75" style="width:20.4pt;height:18.25pt" o:ole="">
                  <v:imagedata r:id="rId9" o:title=""/>
                </v:shape>
                <w:control r:id="rId109" w:name="DefaultOcxName62111610" w:shapeid="_x0000_i1606"/>
              </w:object>
            </w:r>
            <w:r>
              <w:rPr>
                <w:rFonts w:eastAsia="Times New Roman" w:cs="Arial"/>
                <w:color w:val="191B1C"/>
                <w:lang w:eastAsia="en-AU"/>
              </w:rPr>
              <w:t>Alice Springs</w:t>
            </w:r>
          </w:p>
          <w:p w14:paraId="34DE759C" w14:textId="1C2A8E2C" w:rsidR="000048A3" w:rsidRDefault="000048A3" w:rsidP="00073C5C">
            <w:pPr>
              <w:shd w:val="clear" w:color="auto" w:fill="FFFFFF"/>
              <w:spacing w:after="0"/>
              <w:rPr>
                <w:rFonts w:eastAsia="Times New Roman" w:cs="Arial"/>
                <w:color w:val="191B1C"/>
              </w:rPr>
            </w:pPr>
            <w:r w:rsidRPr="00EA61DF">
              <w:rPr>
                <w:rFonts w:eastAsia="Times New Roman" w:cs="Arial"/>
                <w:color w:val="191B1C"/>
              </w:rPr>
              <w:object w:dxaOrig="225" w:dyaOrig="225" w14:anchorId="3BF6866C">
                <v:shape id="_x0000_i1609" type="#_x0000_t75" style="width:20.4pt;height:18.25pt" o:ole="">
                  <v:imagedata r:id="rId9" o:title=""/>
                </v:shape>
                <w:control r:id="rId110" w:name="DefaultOcxName62111611" w:shapeid="_x0000_i1609"/>
              </w:object>
            </w:r>
            <w:r>
              <w:rPr>
                <w:rFonts w:eastAsia="Times New Roman" w:cs="Arial"/>
                <w:color w:val="191B1C"/>
              </w:rPr>
              <w:t>MacDonnell</w:t>
            </w:r>
          </w:p>
          <w:p w14:paraId="5552AF72" w14:textId="5D2974B3" w:rsidR="000048A3" w:rsidRPr="00EA61DF" w:rsidRDefault="000048A3" w:rsidP="00073C5C">
            <w:pPr>
              <w:shd w:val="clear" w:color="auto" w:fill="FFFFFF"/>
              <w:spacing w:after="0"/>
              <w:rPr>
                <w:rFonts w:eastAsia="Times New Roman" w:cs="Arial"/>
                <w:color w:val="191B1C"/>
                <w:lang w:eastAsia="en-AU"/>
              </w:rPr>
            </w:pPr>
            <w:r w:rsidRPr="00EA61DF">
              <w:rPr>
                <w:rFonts w:eastAsia="Times New Roman" w:cs="Arial"/>
                <w:color w:val="191B1C"/>
              </w:rPr>
              <w:object w:dxaOrig="225" w:dyaOrig="225" w14:anchorId="7B8FBE43">
                <v:shape id="_x0000_i1612" type="#_x0000_t75" style="width:20.4pt;height:18.25pt" o:ole="">
                  <v:imagedata r:id="rId9" o:title=""/>
                </v:shape>
                <w:control r:id="rId111" w:name="DefaultOcxName62111661" w:shapeid="_x0000_i1612"/>
              </w:object>
            </w:r>
            <w:r>
              <w:rPr>
                <w:rFonts w:eastAsia="Times New Roman" w:cs="Arial"/>
                <w:color w:val="191B1C"/>
                <w:lang w:eastAsia="en-AU"/>
              </w:rPr>
              <w:t>Roper Gulf</w:t>
            </w:r>
          </w:p>
        </w:tc>
      </w:tr>
    </w:tbl>
    <w:p w14:paraId="7AA187D7" w14:textId="77777777" w:rsidR="000048A3" w:rsidRDefault="000048A3"/>
    <w:tbl>
      <w:tblPr>
        <w:tblStyle w:val="TableGrid"/>
        <w:tblW w:w="10065" w:type="dxa"/>
        <w:tblInd w:w="-5" w:type="dxa"/>
        <w:tblLook w:val="04A0" w:firstRow="1" w:lastRow="0" w:firstColumn="1" w:lastColumn="0" w:noHBand="0" w:noVBand="1"/>
      </w:tblPr>
      <w:tblGrid>
        <w:gridCol w:w="3261"/>
        <w:gridCol w:w="1559"/>
        <w:gridCol w:w="5245"/>
      </w:tblGrid>
      <w:tr w:rsidR="004E7C45" w:rsidRPr="00B9432C" w14:paraId="3D5361D3" w14:textId="77777777" w:rsidTr="0074256C">
        <w:trPr>
          <w:trHeight w:val="325"/>
        </w:trPr>
        <w:tc>
          <w:tcPr>
            <w:tcW w:w="3261" w:type="dxa"/>
            <w:vMerge w:val="restart"/>
            <w:shd w:val="clear" w:color="auto" w:fill="F2F2F2" w:themeFill="background1" w:themeFillShade="F2"/>
          </w:tcPr>
          <w:p w14:paraId="3DAC2582"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Site address(es)</w:t>
            </w:r>
          </w:p>
          <w:p w14:paraId="1027AFBD" w14:textId="13634065" w:rsidR="004E7C45" w:rsidRPr="0074256C" w:rsidRDefault="004E7C45" w:rsidP="00A5031C">
            <w:pPr>
              <w:autoSpaceDE w:val="0"/>
              <w:autoSpaceDN w:val="0"/>
              <w:adjustRightInd w:val="0"/>
              <w:rPr>
                <w:rFonts w:asciiTheme="minorHAnsi" w:hAnsiTheme="minorHAnsi" w:cs="Arial"/>
                <w:bCs/>
                <w:iCs/>
              </w:rPr>
            </w:pPr>
            <w:r w:rsidRPr="0074256C">
              <w:rPr>
                <w:rFonts w:asciiTheme="minorHAnsi" w:hAnsiTheme="minorHAnsi" w:cs="Arial"/>
                <w:bCs/>
                <w:iCs/>
              </w:rPr>
              <w:t xml:space="preserve">Provide a </w:t>
            </w:r>
            <w:r w:rsidRPr="0074256C">
              <w:rPr>
                <w:rFonts w:asciiTheme="minorHAnsi" w:hAnsiTheme="minorHAnsi" w:cs="Arial"/>
                <w:bCs/>
                <w:iCs/>
                <w:u w:val="single"/>
              </w:rPr>
              <w:t>valid</w:t>
            </w:r>
            <w:r w:rsidRPr="0074256C">
              <w:rPr>
                <w:rFonts w:asciiTheme="minorHAnsi" w:hAnsiTheme="minorHAnsi" w:cs="Arial"/>
                <w:bCs/>
                <w:iCs/>
              </w:rPr>
              <w:t xml:space="preserve"> street address where your project will be undertaken - e.g. site where infrastructure will be </w:t>
            </w:r>
            <w:proofErr w:type="gramStart"/>
            <w:r w:rsidRPr="0074256C">
              <w:rPr>
                <w:rFonts w:asciiTheme="minorHAnsi" w:hAnsiTheme="minorHAnsi" w:cs="Arial"/>
                <w:bCs/>
                <w:iCs/>
              </w:rPr>
              <w:t>built</w:t>
            </w:r>
            <w:proofErr w:type="gramEnd"/>
            <w:r w:rsidRPr="0074256C">
              <w:rPr>
                <w:rFonts w:asciiTheme="minorHAnsi" w:hAnsiTheme="minorHAnsi" w:cs="Arial"/>
                <w:bCs/>
                <w:iCs/>
              </w:rPr>
              <w:t xml:space="preserve"> or service will be delivered.</w:t>
            </w:r>
          </w:p>
          <w:p w14:paraId="5D8DB263" w14:textId="77777777" w:rsidR="004E7C45" w:rsidRPr="0074256C" w:rsidRDefault="004E7C45" w:rsidP="00A5031C">
            <w:pPr>
              <w:autoSpaceDE w:val="0"/>
              <w:autoSpaceDN w:val="0"/>
              <w:adjustRightInd w:val="0"/>
              <w:rPr>
                <w:rFonts w:asciiTheme="minorHAnsi" w:hAnsiTheme="minorHAnsi" w:cs="Arial"/>
                <w:bCs/>
                <w:iCs/>
              </w:rPr>
            </w:pPr>
            <w:r w:rsidRPr="0074256C">
              <w:rPr>
                <w:rFonts w:asciiTheme="minorHAnsi" w:hAnsiTheme="minorHAnsi" w:cs="Arial"/>
                <w:bCs/>
                <w:iCs/>
              </w:rPr>
              <w:t xml:space="preserve">If you have multiple sites, add additional </w:t>
            </w:r>
            <w:proofErr w:type="gramStart"/>
            <w:r w:rsidRPr="0074256C">
              <w:rPr>
                <w:rFonts w:asciiTheme="minorHAnsi" w:hAnsiTheme="minorHAnsi" w:cs="Arial"/>
                <w:bCs/>
                <w:iCs/>
              </w:rPr>
              <w:t>rows</w:t>
            </w:r>
            <w:proofErr w:type="gramEnd"/>
            <w:r w:rsidRPr="0074256C">
              <w:rPr>
                <w:rFonts w:asciiTheme="minorHAnsi" w:hAnsiTheme="minorHAnsi" w:cs="Arial"/>
                <w:bCs/>
                <w:iCs/>
              </w:rPr>
              <w:t xml:space="preserve"> and enter the address of each site.</w:t>
            </w:r>
          </w:p>
          <w:p w14:paraId="200159CE" w14:textId="77777777" w:rsidR="004E7C45" w:rsidRPr="00B9432C" w:rsidRDefault="004E7C45" w:rsidP="00A5031C">
            <w:pPr>
              <w:autoSpaceDE w:val="0"/>
              <w:autoSpaceDN w:val="0"/>
              <w:adjustRightInd w:val="0"/>
              <w:rPr>
                <w:rFonts w:asciiTheme="minorHAnsi" w:hAnsiTheme="minorHAnsi" w:cs="CIDFont+F1"/>
                <w:i/>
                <w:sz w:val="19"/>
                <w:szCs w:val="19"/>
              </w:rPr>
            </w:pPr>
            <w:r w:rsidRPr="0074256C">
              <w:rPr>
                <w:rFonts w:asciiTheme="minorHAnsi" w:hAnsiTheme="minorHAnsi" w:cs="CIDFont+F1"/>
                <w:iCs/>
                <w:sz w:val="19"/>
                <w:szCs w:val="19"/>
              </w:rPr>
              <w:t>If the project delivery location(s) do not correspond with specific street addresses (e.g. project will span a region or be delivered at a remote location), enter the nearest valid street address(es) or an address from where the project will be coordinated and provide additional location details in the next questions</w:t>
            </w:r>
            <w:r w:rsidRPr="00B9432C">
              <w:rPr>
                <w:rFonts w:asciiTheme="minorHAnsi" w:hAnsiTheme="minorHAnsi" w:cs="CIDFont+F1"/>
                <w:i/>
                <w:sz w:val="19"/>
                <w:szCs w:val="19"/>
              </w:rPr>
              <w:t>.</w:t>
            </w:r>
          </w:p>
          <w:p w14:paraId="6EDF0581" w14:textId="77777777" w:rsidR="004E7C45" w:rsidRPr="0074256C" w:rsidRDefault="004E7C45" w:rsidP="00A5031C">
            <w:pPr>
              <w:pStyle w:val="BodyText"/>
              <w:rPr>
                <w:rFonts w:asciiTheme="minorHAnsi" w:hAnsiTheme="minorHAnsi" w:cs="Arial"/>
                <w:bCs/>
                <w:iCs/>
              </w:rPr>
            </w:pPr>
            <w:r w:rsidRPr="0074256C">
              <w:rPr>
                <w:rFonts w:asciiTheme="minorHAnsi" w:hAnsiTheme="minorHAnsi" w:cs="Arial"/>
                <w:bCs/>
                <w:iCs/>
                <w:sz w:val="20"/>
                <w:szCs w:val="18"/>
              </w:rPr>
              <w:t>A site address must be a street address; do not provide a postal address, institution or building name).</w:t>
            </w:r>
          </w:p>
        </w:tc>
        <w:tc>
          <w:tcPr>
            <w:tcW w:w="1559" w:type="dxa"/>
            <w:shd w:val="clear" w:color="auto" w:fill="F2F2F2" w:themeFill="background1" w:themeFillShade="F2"/>
          </w:tcPr>
          <w:p w14:paraId="7CE3259D" w14:textId="77777777" w:rsidR="004E7C45" w:rsidRPr="00B9432C" w:rsidDel="00136C41" w:rsidRDefault="004E7C45" w:rsidP="00A5031C">
            <w:pPr>
              <w:pStyle w:val="BodyText"/>
              <w:rPr>
                <w:rFonts w:asciiTheme="minorHAnsi" w:hAnsiTheme="minorHAnsi"/>
                <w:b/>
                <w:i/>
              </w:rPr>
            </w:pPr>
            <w:r w:rsidRPr="00B9432C">
              <w:rPr>
                <w:rFonts w:asciiTheme="minorHAnsi" w:hAnsiTheme="minorHAnsi"/>
                <w:b/>
                <w:i/>
              </w:rPr>
              <w:t>Site</w:t>
            </w:r>
          </w:p>
        </w:tc>
        <w:tc>
          <w:tcPr>
            <w:tcW w:w="5245" w:type="dxa"/>
            <w:shd w:val="clear" w:color="auto" w:fill="F2F2F2" w:themeFill="background1" w:themeFillShade="F2"/>
          </w:tcPr>
          <w:p w14:paraId="3126ECB3" w14:textId="77777777" w:rsidR="004E7C45" w:rsidRPr="0074256C" w:rsidRDefault="004E7C45" w:rsidP="00A5031C">
            <w:pPr>
              <w:pStyle w:val="BodyText"/>
              <w:rPr>
                <w:rFonts w:asciiTheme="minorHAnsi" w:eastAsia="MS Gothic" w:hAnsiTheme="minorHAnsi" w:cs="Arial"/>
                <w:b/>
                <w:iCs/>
              </w:rPr>
            </w:pPr>
            <w:r w:rsidRPr="0074256C">
              <w:rPr>
                <w:rFonts w:asciiTheme="minorHAnsi" w:eastAsia="MS Gothic" w:hAnsiTheme="minorHAnsi" w:cs="Arial"/>
                <w:b/>
                <w:iCs/>
              </w:rPr>
              <w:t>Valid Street address, suburb/town, state/territory &amp; postcode</w:t>
            </w:r>
          </w:p>
        </w:tc>
      </w:tr>
      <w:tr w:rsidR="004E7C45" w:rsidRPr="00B9432C" w14:paraId="2C4F2942" w14:textId="77777777" w:rsidTr="0074256C">
        <w:trPr>
          <w:trHeight w:val="325"/>
        </w:trPr>
        <w:tc>
          <w:tcPr>
            <w:tcW w:w="3261" w:type="dxa"/>
            <w:vMerge/>
            <w:shd w:val="clear" w:color="auto" w:fill="F2F2F2" w:themeFill="background1" w:themeFillShade="F2"/>
          </w:tcPr>
          <w:p w14:paraId="42DCAA7A" w14:textId="77777777" w:rsidR="004E7C45" w:rsidRPr="00B9432C" w:rsidRDefault="004E7C45" w:rsidP="00A5031C">
            <w:pPr>
              <w:pStyle w:val="BodyText"/>
              <w:rPr>
                <w:rFonts w:asciiTheme="minorHAnsi" w:hAnsiTheme="minorHAnsi" w:cs="Arial"/>
                <w:b/>
                <w:bCs/>
              </w:rPr>
            </w:pPr>
          </w:p>
        </w:tc>
        <w:tc>
          <w:tcPr>
            <w:tcW w:w="1559" w:type="dxa"/>
            <w:shd w:val="clear" w:color="auto" w:fill="F2F2F2" w:themeFill="background1" w:themeFillShade="F2"/>
          </w:tcPr>
          <w:p w14:paraId="2684E775" w14:textId="77777777" w:rsidR="004E7C45" w:rsidRPr="0074256C" w:rsidRDefault="004E7C45" w:rsidP="00A5031C">
            <w:pPr>
              <w:pStyle w:val="BodyText"/>
              <w:rPr>
                <w:rFonts w:asciiTheme="minorHAnsi" w:hAnsiTheme="minorHAnsi"/>
                <w:iCs/>
              </w:rPr>
            </w:pPr>
            <w:r w:rsidRPr="0074256C">
              <w:rPr>
                <w:rFonts w:asciiTheme="minorHAnsi" w:hAnsiTheme="minorHAnsi"/>
                <w:iCs/>
              </w:rPr>
              <w:t>Site 1:</w:t>
            </w:r>
          </w:p>
        </w:tc>
        <w:tc>
          <w:tcPr>
            <w:tcW w:w="5245" w:type="dxa"/>
            <w:shd w:val="clear" w:color="auto" w:fill="FFFFFF" w:themeFill="background1"/>
          </w:tcPr>
          <w:p w14:paraId="53B044E0" w14:textId="77777777" w:rsidR="004E7C45" w:rsidRPr="0074256C" w:rsidRDefault="004E7C45" w:rsidP="00A5031C">
            <w:pPr>
              <w:pStyle w:val="BodyText"/>
              <w:rPr>
                <w:rFonts w:asciiTheme="minorHAnsi" w:eastAsia="MS Gothic" w:hAnsiTheme="minorHAnsi" w:cs="Arial"/>
                <w:b/>
                <w:iCs/>
              </w:rPr>
            </w:pPr>
          </w:p>
        </w:tc>
      </w:tr>
      <w:tr w:rsidR="004E7C45" w:rsidRPr="00B9432C" w14:paraId="450F86EB" w14:textId="77777777" w:rsidTr="0074256C">
        <w:trPr>
          <w:trHeight w:val="325"/>
        </w:trPr>
        <w:tc>
          <w:tcPr>
            <w:tcW w:w="3261" w:type="dxa"/>
            <w:vMerge/>
            <w:shd w:val="clear" w:color="auto" w:fill="F2F2F2" w:themeFill="background1" w:themeFillShade="F2"/>
          </w:tcPr>
          <w:p w14:paraId="73EE8152" w14:textId="77777777" w:rsidR="004E7C45" w:rsidRPr="00B9432C" w:rsidRDefault="004E7C45" w:rsidP="00A5031C">
            <w:pPr>
              <w:pStyle w:val="BodyText"/>
              <w:rPr>
                <w:rFonts w:asciiTheme="minorHAnsi" w:hAnsiTheme="minorHAnsi" w:cs="Arial"/>
                <w:b/>
                <w:bCs/>
              </w:rPr>
            </w:pPr>
          </w:p>
        </w:tc>
        <w:tc>
          <w:tcPr>
            <w:tcW w:w="1559" w:type="dxa"/>
            <w:shd w:val="clear" w:color="auto" w:fill="F2F2F2" w:themeFill="background1" w:themeFillShade="F2"/>
          </w:tcPr>
          <w:p w14:paraId="1FE41769" w14:textId="77777777" w:rsidR="004E7C45" w:rsidRPr="0074256C" w:rsidRDefault="004E7C45" w:rsidP="00A5031C">
            <w:pPr>
              <w:pStyle w:val="BodyText"/>
              <w:rPr>
                <w:rFonts w:asciiTheme="minorHAnsi" w:hAnsiTheme="minorHAnsi"/>
                <w:iCs/>
              </w:rPr>
            </w:pPr>
            <w:r w:rsidRPr="0074256C">
              <w:rPr>
                <w:rFonts w:asciiTheme="minorHAnsi" w:hAnsiTheme="minorHAnsi"/>
                <w:iCs/>
              </w:rPr>
              <w:t>Site 2:</w:t>
            </w:r>
          </w:p>
        </w:tc>
        <w:tc>
          <w:tcPr>
            <w:tcW w:w="5245" w:type="dxa"/>
            <w:shd w:val="clear" w:color="auto" w:fill="FFFFFF" w:themeFill="background1"/>
          </w:tcPr>
          <w:p w14:paraId="0C62CAEC" w14:textId="77777777" w:rsidR="004E7C45" w:rsidRPr="0074256C" w:rsidRDefault="004E7C45" w:rsidP="00A5031C">
            <w:pPr>
              <w:pStyle w:val="BodyText"/>
              <w:rPr>
                <w:rFonts w:asciiTheme="minorHAnsi" w:eastAsia="MS Gothic" w:hAnsiTheme="minorHAnsi" w:cs="Arial"/>
                <w:b/>
                <w:iCs/>
              </w:rPr>
            </w:pPr>
          </w:p>
        </w:tc>
      </w:tr>
      <w:tr w:rsidR="004E7C45" w:rsidRPr="00B9432C" w14:paraId="1A4959D5" w14:textId="77777777" w:rsidTr="0074256C">
        <w:trPr>
          <w:trHeight w:val="1027"/>
        </w:trPr>
        <w:tc>
          <w:tcPr>
            <w:tcW w:w="3261" w:type="dxa"/>
            <w:vMerge/>
            <w:shd w:val="clear" w:color="auto" w:fill="F2F2F2" w:themeFill="background1" w:themeFillShade="F2"/>
          </w:tcPr>
          <w:p w14:paraId="7FB7AE46" w14:textId="77777777" w:rsidR="004E7C45" w:rsidRPr="00B9432C" w:rsidRDefault="004E7C45" w:rsidP="00A5031C">
            <w:pPr>
              <w:pStyle w:val="BodyText"/>
              <w:rPr>
                <w:rFonts w:asciiTheme="minorHAnsi" w:hAnsiTheme="minorHAnsi" w:cs="Arial"/>
                <w:b/>
                <w:bCs/>
              </w:rPr>
            </w:pPr>
          </w:p>
        </w:tc>
        <w:tc>
          <w:tcPr>
            <w:tcW w:w="1559" w:type="dxa"/>
            <w:shd w:val="clear" w:color="auto" w:fill="F2F2F2" w:themeFill="background1" w:themeFillShade="F2"/>
          </w:tcPr>
          <w:p w14:paraId="44A5A984" w14:textId="77777777" w:rsidR="004E7C45" w:rsidRPr="0074256C" w:rsidRDefault="004E7C45" w:rsidP="00A5031C">
            <w:pPr>
              <w:pStyle w:val="BodyText"/>
              <w:rPr>
                <w:rFonts w:asciiTheme="minorHAnsi" w:hAnsiTheme="minorHAnsi" w:cs="Arial"/>
                <w:bCs/>
                <w:iCs/>
              </w:rPr>
            </w:pPr>
            <w:r w:rsidRPr="0074256C">
              <w:rPr>
                <w:rFonts w:asciiTheme="minorHAnsi" w:hAnsiTheme="minorHAnsi"/>
                <w:iCs/>
              </w:rPr>
              <w:t>etc</w:t>
            </w:r>
          </w:p>
        </w:tc>
        <w:tc>
          <w:tcPr>
            <w:tcW w:w="5245" w:type="dxa"/>
            <w:shd w:val="clear" w:color="auto" w:fill="FFFFFF" w:themeFill="background1"/>
          </w:tcPr>
          <w:p w14:paraId="226510FC" w14:textId="77777777" w:rsidR="004E7C45" w:rsidRPr="0074256C" w:rsidRDefault="004E7C45" w:rsidP="00A5031C">
            <w:pPr>
              <w:pStyle w:val="BodyText"/>
              <w:rPr>
                <w:rFonts w:asciiTheme="minorHAnsi" w:eastAsia="MS Gothic" w:hAnsiTheme="minorHAnsi" w:cs="Arial"/>
                <w:b/>
                <w:iCs/>
              </w:rPr>
            </w:pPr>
          </w:p>
        </w:tc>
      </w:tr>
      <w:tr w:rsidR="004E7C45" w:rsidRPr="00B9432C" w14:paraId="052DDE38" w14:textId="77777777" w:rsidTr="00D3059C">
        <w:trPr>
          <w:trHeight w:val="1027"/>
        </w:trPr>
        <w:tc>
          <w:tcPr>
            <w:tcW w:w="3261" w:type="dxa"/>
            <w:shd w:val="clear" w:color="auto" w:fill="F2F2F2" w:themeFill="background1" w:themeFillShade="F2"/>
          </w:tcPr>
          <w:p w14:paraId="0B080265"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Do the site address(es) listed above accurately target the proposed activity site/s?</w:t>
            </w:r>
          </w:p>
        </w:tc>
        <w:tc>
          <w:tcPr>
            <w:tcW w:w="6804" w:type="dxa"/>
            <w:gridSpan w:val="2"/>
            <w:shd w:val="clear" w:color="auto" w:fill="FFFFFF" w:themeFill="background1"/>
          </w:tcPr>
          <w:p w14:paraId="4D509124" w14:textId="55953966"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C7C88BB">
                <v:shape id="_x0000_i1615" type="#_x0000_t75" style="width:20.4pt;height:18.25pt" o:ole="">
                  <v:imagedata r:id="rId9" o:title=""/>
                </v:shape>
                <w:control r:id="rId112" w:name="DefaultOcxName1721211" w:shapeid="_x0000_i1615"/>
              </w:object>
            </w:r>
            <w:r w:rsidRPr="00B9432C">
              <w:rPr>
                <w:rFonts w:asciiTheme="minorHAnsi" w:eastAsia="Times New Roman" w:hAnsiTheme="minorHAnsi" w:cs="Arial"/>
                <w:color w:val="191B1C"/>
                <w:lang w:eastAsia="en-AU"/>
              </w:rPr>
              <w:t>Yes</w:t>
            </w:r>
          </w:p>
          <w:p w14:paraId="26DCF19D" w14:textId="50EDA3D2"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0961EB7">
                <v:shape id="_x0000_i1618" type="#_x0000_t75" style="width:20.4pt;height:18.25pt" o:ole="">
                  <v:imagedata r:id="rId9" o:title=""/>
                </v:shape>
                <w:control r:id="rId113" w:name="DefaultOcxName172111" w:shapeid="_x0000_i1618"/>
              </w:object>
            </w:r>
            <w:r w:rsidRPr="00B9432C">
              <w:rPr>
                <w:rFonts w:asciiTheme="minorHAnsi" w:eastAsia="Times New Roman" w:hAnsiTheme="minorHAnsi" w:cs="Arial"/>
                <w:color w:val="191B1C"/>
                <w:lang w:eastAsia="en-AU"/>
              </w:rPr>
              <w:t>No – if no, please complete the non-standard address question below.</w:t>
            </w:r>
          </w:p>
        </w:tc>
      </w:tr>
      <w:tr w:rsidR="004E7C45" w:rsidRPr="00B9432C" w14:paraId="56550DEF" w14:textId="77777777" w:rsidTr="0074256C">
        <w:trPr>
          <w:trHeight w:val="1027"/>
        </w:trPr>
        <w:tc>
          <w:tcPr>
            <w:tcW w:w="3261" w:type="dxa"/>
            <w:shd w:val="clear" w:color="auto" w:fill="F2F2F2" w:themeFill="background1" w:themeFillShade="F2"/>
          </w:tcPr>
          <w:p w14:paraId="4BB2B713"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Non-standard address description</w:t>
            </w:r>
          </w:p>
          <w:p w14:paraId="22263E9A" w14:textId="77777777"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If answering ‘no’ to the preceding question, please provide additional details to accurately describe the location(s) where the project will be delivered. This may include, for example, the latitude and longitude of the activity site/s.</w:t>
            </w:r>
          </w:p>
          <w:p w14:paraId="303C6699"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 xml:space="preserve">(Maximum 150 words) </w:t>
            </w:r>
          </w:p>
        </w:tc>
        <w:tc>
          <w:tcPr>
            <w:tcW w:w="6804" w:type="dxa"/>
            <w:gridSpan w:val="2"/>
            <w:shd w:val="clear" w:color="auto" w:fill="FFFFFF" w:themeFill="background1"/>
          </w:tcPr>
          <w:p w14:paraId="1838CE75" w14:textId="77777777" w:rsidR="004E7C45" w:rsidRPr="00B9432C" w:rsidRDefault="004E7C45" w:rsidP="00A5031C">
            <w:pPr>
              <w:pStyle w:val="BodyText"/>
              <w:rPr>
                <w:rFonts w:asciiTheme="minorHAnsi" w:eastAsia="MS Gothic" w:hAnsiTheme="minorHAnsi" w:cs="Arial"/>
                <w:b/>
                <w:i/>
              </w:rPr>
            </w:pPr>
          </w:p>
        </w:tc>
      </w:tr>
    </w:tbl>
    <w:p w14:paraId="5FAAC28D" w14:textId="77777777" w:rsidR="004E7C45" w:rsidRPr="00B9432C" w:rsidRDefault="004E7C45" w:rsidP="004E7C45">
      <w:pPr>
        <w:rPr>
          <w:rFonts w:asciiTheme="minorHAnsi" w:hAnsiTheme="minorHAnsi"/>
        </w:rPr>
      </w:pPr>
    </w:p>
    <w:p w14:paraId="34F68BD7" w14:textId="77777777" w:rsidR="004E7C45" w:rsidRPr="0074256C" w:rsidRDefault="004E7C45" w:rsidP="004E7C45">
      <w:pPr>
        <w:pStyle w:val="Heading2"/>
        <w:rPr>
          <w:rFonts w:asciiTheme="minorHAnsi" w:hAnsiTheme="minorHAnsi"/>
          <w:b/>
          <w:bCs/>
        </w:rPr>
      </w:pPr>
      <w:bookmarkStart w:id="5" w:name="_Toc188439984"/>
      <w:r w:rsidRPr="0074256C">
        <w:rPr>
          <w:rFonts w:asciiTheme="minorHAnsi" w:hAnsiTheme="minorHAnsi"/>
          <w:b/>
          <w:bCs/>
        </w:rPr>
        <w:t>Application Classification</w:t>
      </w:r>
      <w:bookmarkEnd w:id="5"/>
    </w:p>
    <w:tbl>
      <w:tblPr>
        <w:tblStyle w:val="TableGrid"/>
        <w:tblW w:w="10206" w:type="dxa"/>
        <w:tblInd w:w="-5" w:type="dxa"/>
        <w:tblLook w:val="04A0" w:firstRow="1" w:lastRow="0" w:firstColumn="1" w:lastColumn="0" w:noHBand="0" w:noVBand="1"/>
      </w:tblPr>
      <w:tblGrid>
        <w:gridCol w:w="3402"/>
        <w:gridCol w:w="6804"/>
      </w:tblGrid>
      <w:tr w:rsidR="004E7C45" w:rsidRPr="00B9432C" w14:paraId="0FBAC02D" w14:textId="77777777" w:rsidTr="00CF2099">
        <w:trPr>
          <w:trHeight w:val="583"/>
        </w:trPr>
        <w:tc>
          <w:tcPr>
            <w:tcW w:w="3402" w:type="dxa"/>
            <w:shd w:val="clear" w:color="auto" w:fill="F2F2F2" w:themeFill="background1" w:themeFillShade="F2"/>
          </w:tcPr>
          <w:p w14:paraId="715F912B"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rPr>
              <w:t>Primary Domain</w:t>
            </w:r>
          </w:p>
          <w:p w14:paraId="0ECFD6B4" w14:textId="2514E556" w:rsidR="00CF2099" w:rsidRDefault="004E7C45" w:rsidP="00A5031C">
            <w:pPr>
              <w:pStyle w:val="BodyText"/>
              <w:rPr>
                <w:rFonts w:asciiTheme="minorHAnsi" w:hAnsiTheme="minorHAnsi" w:cs="Arial"/>
                <w:iCs/>
              </w:rPr>
            </w:pPr>
            <w:r w:rsidRPr="0074256C">
              <w:rPr>
                <w:rFonts w:asciiTheme="minorHAnsi" w:hAnsiTheme="minorHAnsi" w:cs="Arial"/>
                <w:iCs/>
              </w:rPr>
              <w:t xml:space="preserve">Select </w:t>
            </w:r>
            <w:r w:rsidRPr="0074256C">
              <w:rPr>
                <w:rFonts w:asciiTheme="minorHAnsi" w:hAnsiTheme="minorHAnsi" w:cs="Arial"/>
                <w:iCs/>
                <w:u w:val="single"/>
              </w:rPr>
              <w:t>one</w:t>
            </w:r>
            <w:r w:rsidRPr="0074256C">
              <w:rPr>
                <w:rFonts w:asciiTheme="minorHAnsi" w:hAnsiTheme="minorHAnsi" w:cs="Arial"/>
                <w:iCs/>
              </w:rPr>
              <w:t xml:space="preserve"> primary domain that best aligns with the project. </w:t>
            </w:r>
          </w:p>
          <w:p w14:paraId="7A510532" w14:textId="2DAEDE6C" w:rsidR="004E7C45" w:rsidRPr="00CF2099" w:rsidRDefault="004E7C45" w:rsidP="00A5031C">
            <w:pPr>
              <w:pStyle w:val="BodyText"/>
              <w:rPr>
                <w:rFonts w:asciiTheme="minorHAnsi" w:hAnsiTheme="minorHAnsi" w:cs="Arial"/>
                <w:b/>
                <w:iCs/>
              </w:rPr>
            </w:pPr>
            <w:r w:rsidRPr="0074256C">
              <w:rPr>
                <w:rFonts w:asciiTheme="minorHAnsi" w:hAnsiTheme="minorHAnsi" w:cs="Arial"/>
                <w:iCs/>
              </w:rPr>
              <w:t>Descriptions of each domain can be found in section 5.1.2 of the Guidelines</w:t>
            </w:r>
            <w:r w:rsidR="00CF2099">
              <w:rPr>
                <w:rFonts w:asciiTheme="minorHAnsi" w:hAnsiTheme="minorHAnsi" w:cs="Arial"/>
                <w:iCs/>
              </w:rPr>
              <w:t>.</w:t>
            </w:r>
          </w:p>
        </w:tc>
        <w:tc>
          <w:tcPr>
            <w:tcW w:w="6804" w:type="dxa"/>
            <w:shd w:val="clear" w:color="auto" w:fill="FFFFFF" w:themeFill="background1"/>
          </w:tcPr>
          <w:p w14:paraId="114142A2" w14:textId="014AB619"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3A250F79">
                <v:shape id="_x0000_i1621" type="#_x0000_t75" style="width:20.4pt;height:18.25pt" o:ole="">
                  <v:imagedata r:id="rId9" o:title=""/>
                </v:shape>
                <w:control r:id="rId114" w:name="DefaultOcxName14111117122" w:shapeid="_x0000_i1621"/>
              </w:object>
            </w:r>
            <w:r w:rsidRPr="00B9432C">
              <w:rPr>
                <w:rFonts w:asciiTheme="minorHAnsi" w:hAnsiTheme="minorHAnsi"/>
              </w:rPr>
              <w:t>Built</w:t>
            </w:r>
          </w:p>
          <w:p w14:paraId="0FA5F0E2" w14:textId="68ACB011"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3ACF6941">
                <v:shape id="_x0000_i1624" type="#_x0000_t75" style="width:20.4pt;height:18.25pt" o:ole="">
                  <v:imagedata r:id="rId9" o:title=""/>
                </v:shape>
                <w:control r:id="rId115" w:name="DefaultOcxName14111117222" w:shapeid="_x0000_i1624"/>
              </w:object>
            </w:r>
            <w:r w:rsidRPr="00B9432C">
              <w:rPr>
                <w:rFonts w:asciiTheme="minorHAnsi" w:hAnsiTheme="minorHAnsi"/>
              </w:rPr>
              <w:t>Economic</w:t>
            </w:r>
          </w:p>
          <w:p w14:paraId="6C16D222" w14:textId="6E5DBC39"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4205A35A">
                <v:shape id="_x0000_i1627" type="#_x0000_t75" style="width:20.4pt;height:18.25pt" o:ole="">
                  <v:imagedata r:id="rId9" o:title=""/>
                </v:shape>
                <w:control r:id="rId116" w:name="DefaultOcxName14111117332" w:shapeid="_x0000_i1627"/>
              </w:object>
            </w:r>
            <w:r w:rsidRPr="00B9432C">
              <w:rPr>
                <w:rFonts w:asciiTheme="minorHAnsi" w:hAnsiTheme="minorHAnsi"/>
              </w:rPr>
              <w:t>Natural</w:t>
            </w:r>
          </w:p>
          <w:p w14:paraId="42885FDB" w14:textId="5C581197"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6D588B22">
                <v:shape id="_x0000_i1630" type="#_x0000_t75" style="width:20.4pt;height:18.25pt" o:ole="">
                  <v:imagedata r:id="rId9" o:title=""/>
                </v:shape>
                <w:control r:id="rId117" w:name="DefaultOcxName141111173112" w:shapeid="_x0000_i1630"/>
              </w:object>
            </w:r>
            <w:r w:rsidRPr="00B9432C">
              <w:rPr>
                <w:rFonts w:asciiTheme="minorHAnsi" w:hAnsiTheme="minorHAnsi"/>
              </w:rPr>
              <w:t>Social</w:t>
            </w:r>
          </w:p>
          <w:p w14:paraId="04D237FE"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2B29129B" w14:textId="77777777" w:rsidTr="00CF2099">
        <w:trPr>
          <w:trHeight w:val="583"/>
        </w:trPr>
        <w:tc>
          <w:tcPr>
            <w:tcW w:w="3402" w:type="dxa"/>
            <w:shd w:val="clear" w:color="auto" w:fill="F2F2F2" w:themeFill="background1" w:themeFillShade="F2"/>
          </w:tcPr>
          <w:p w14:paraId="0A6B3AF8"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rPr>
              <w:t>Secondary Domain(s)</w:t>
            </w:r>
          </w:p>
          <w:p w14:paraId="3E4D0F65" w14:textId="2897A855" w:rsidR="00CF2099" w:rsidRDefault="004E7C45" w:rsidP="00A5031C">
            <w:pPr>
              <w:pStyle w:val="BodyText"/>
              <w:rPr>
                <w:rFonts w:asciiTheme="minorHAnsi" w:hAnsiTheme="minorHAnsi" w:cs="Arial"/>
                <w:iCs/>
              </w:rPr>
            </w:pPr>
            <w:r w:rsidRPr="0074256C">
              <w:rPr>
                <w:rFonts w:asciiTheme="minorHAnsi" w:hAnsiTheme="minorHAnsi" w:cs="Arial"/>
                <w:iCs/>
              </w:rPr>
              <w:t>Select any additional domains that the project relates to.</w:t>
            </w:r>
          </w:p>
          <w:p w14:paraId="4EC1ED8C" w14:textId="6A99CFA1" w:rsidR="004E7C45" w:rsidRPr="00CF2099" w:rsidRDefault="004E7C45" w:rsidP="00A5031C">
            <w:pPr>
              <w:pStyle w:val="BodyText"/>
              <w:rPr>
                <w:rFonts w:asciiTheme="minorHAnsi" w:hAnsiTheme="minorHAnsi" w:cs="Arial"/>
                <w:b/>
                <w:iCs/>
              </w:rPr>
            </w:pPr>
            <w:r w:rsidRPr="0074256C">
              <w:rPr>
                <w:rFonts w:asciiTheme="minorHAnsi" w:hAnsiTheme="minorHAnsi" w:cs="Arial"/>
                <w:b/>
                <w:bCs/>
                <w:iCs/>
              </w:rPr>
              <w:t>Leave blank</w:t>
            </w:r>
            <w:r w:rsidRPr="0074256C">
              <w:rPr>
                <w:rFonts w:asciiTheme="minorHAnsi" w:hAnsiTheme="minorHAnsi" w:cs="Arial"/>
                <w:iCs/>
              </w:rPr>
              <w:t xml:space="preserve"> if no additional domains apply. Descriptions of each domain can be found in section 5.1.2 of the Guidelines</w:t>
            </w:r>
            <w:r w:rsidR="00CF2099">
              <w:rPr>
                <w:rFonts w:asciiTheme="minorHAnsi" w:hAnsiTheme="minorHAnsi" w:cs="Arial"/>
                <w:iCs/>
              </w:rPr>
              <w:t>.</w:t>
            </w:r>
          </w:p>
        </w:tc>
        <w:tc>
          <w:tcPr>
            <w:tcW w:w="6804" w:type="dxa"/>
            <w:shd w:val="clear" w:color="auto" w:fill="FFFFFF" w:themeFill="background1"/>
          </w:tcPr>
          <w:p w14:paraId="00C2E935" w14:textId="40E1ADB8"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78DE9694">
                <v:shape id="_x0000_i1633" type="#_x0000_t75" style="width:20.4pt;height:18.25pt" o:ole="">
                  <v:imagedata r:id="rId9" o:title=""/>
                </v:shape>
                <w:control r:id="rId118" w:name="DefaultOcxName141111171211" w:shapeid="_x0000_i1633"/>
              </w:object>
            </w:r>
            <w:r w:rsidRPr="00B9432C">
              <w:rPr>
                <w:rFonts w:asciiTheme="minorHAnsi" w:hAnsiTheme="minorHAnsi"/>
              </w:rPr>
              <w:t>Built</w:t>
            </w:r>
          </w:p>
          <w:p w14:paraId="50794575" w14:textId="22720C74"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0E439618">
                <v:shape id="_x0000_i1636" type="#_x0000_t75" style="width:20.4pt;height:18.25pt" o:ole="">
                  <v:imagedata r:id="rId9" o:title=""/>
                </v:shape>
                <w:control r:id="rId119" w:name="DefaultOcxName141111172211" w:shapeid="_x0000_i1636"/>
              </w:object>
            </w:r>
            <w:r w:rsidRPr="00B9432C">
              <w:rPr>
                <w:rFonts w:asciiTheme="minorHAnsi" w:hAnsiTheme="minorHAnsi"/>
              </w:rPr>
              <w:t>Economic</w:t>
            </w:r>
          </w:p>
          <w:p w14:paraId="576A83FA" w14:textId="0A42FD37"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51E1C09A">
                <v:shape id="_x0000_i1639" type="#_x0000_t75" style="width:20.4pt;height:18.25pt" o:ole="">
                  <v:imagedata r:id="rId9" o:title=""/>
                </v:shape>
                <w:control r:id="rId120" w:name="DefaultOcxName141111173311" w:shapeid="_x0000_i1639"/>
              </w:object>
            </w:r>
            <w:r w:rsidRPr="00B9432C">
              <w:rPr>
                <w:rFonts w:asciiTheme="minorHAnsi" w:hAnsiTheme="minorHAnsi"/>
              </w:rPr>
              <w:t>Natural</w:t>
            </w:r>
          </w:p>
          <w:p w14:paraId="2C55F765" w14:textId="57B61406"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5CA6C263">
                <v:shape id="_x0000_i1642" type="#_x0000_t75" style="width:20.4pt;height:18.25pt" o:ole="">
                  <v:imagedata r:id="rId9" o:title=""/>
                </v:shape>
                <w:control r:id="rId121" w:name="DefaultOcxName1411111731111" w:shapeid="_x0000_i1642"/>
              </w:object>
            </w:r>
            <w:r w:rsidRPr="00B9432C">
              <w:rPr>
                <w:rFonts w:asciiTheme="minorHAnsi" w:hAnsiTheme="minorHAnsi"/>
              </w:rPr>
              <w:t>Social</w:t>
            </w:r>
          </w:p>
          <w:p w14:paraId="7900B4E8" w14:textId="77777777" w:rsidR="004E7C45" w:rsidRPr="00B9432C" w:rsidRDefault="004E7C45" w:rsidP="00A5031C">
            <w:pPr>
              <w:shd w:val="clear" w:color="auto" w:fill="FFFFFF"/>
              <w:rPr>
                <w:rFonts w:asciiTheme="minorHAnsi" w:eastAsia="Times New Roman" w:hAnsiTheme="minorHAnsi" w:cs="Arial"/>
                <w:color w:val="191B1C"/>
              </w:rPr>
            </w:pPr>
          </w:p>
        </w:tc>
      </w:tr>
    </w:tbl>
    <w:p w14:paraId="3B1C1F44" w14:textId="77777777" w:rsidR="00554E8B" w:rsidRDefault="00554E8B"/>
    <w:p w14:paraId="06C22070" w14:textId="77777777" w:rsidR="00554E8B" w:rsidRDefault="00554E8B"/>
    <w:p w14:paraId="1417F010" w14:textId="77777777" w:rsidR="00554E8B" w:rsidRDefault="00554E8B"/>
    <w:tbl>
      <w:tblPr>
        <w:tblStyle w:val="TableGrid"/>
        <w:tblW w:w="10206" w:type="dxa"/>
        <w:tblInd w:w="-5" w:type="dxa"/>
        <w:tblLook w:val="04A0" w:firstRow="1" w:lastRow="0" w:firstColumn="1" w:lastColumn="0" w:noHBand="0" w:noVBand="1"/>
      </w:tblPr>
      <w:tblGrid>
        <w:gridCol w:w="3119"/>
        <w:gridCol w:w="7087"/>
      </w:tblGrid>
      <w:tr w:rsidR="004E7C45" w:rsidRPr="00B9432C" w14:paraId="3464E671" w14:textId="77777777" w:rsidTr="00D3059C">
        <w:trPr>
          <w:trHeight w:val="390"/>
        </w:trPr>
        <w:tc>
          <w:tcPr>
            <w:tcW w:w="3119" w:type="dxa"/>
            <w:shd w:val="clear" w:color="auto" w:fill="F2F2F2" w:themeFill="background1" w:themeFillShade="F2"/>
          </w:tcPr>
          <w:p w14:paraId="61BB948E" w14:textId="77777777" w:rsidR="004E7C45" w:rsidRPr="00B9432C" w:rsidRDefault="004E7C45" w:rsidP="00A5031C">
            <w:pPr>
              <w:pStyle w:val="BodyText"/>
              <w:rPr>
                <w:rFonts w:asciiTheme="minorHAnsi" w:eastAsia="MS Gothic" w:hAnsiTheme="minorHAnsi" w:cs="Arial"/>
                <w:b/>
              </w:rPr>
            </w:pPr>
            <w:r w:rsidRPr="00B9432C">
              <w:rPr>
                <w:rFonts w:asciiTheme="minorHAnsi" w:eastAsia="MS Gothic" w:hAnsiTheme="minorHAnsi" w:cs="Arial"/>
                <w:b/>
              </w:rPr>
              <w:t>Primary Activity Type</w:t>
            </w:r>
          </w:p>
          <w:p w14:paraId="4C54FD50" w14:textId="29BF4CB9" w:rsidR="00554E8B" w:rsidRPr="0074256C" w:rsidRDefault="004E7C45" w:rsidP="00A5031C">
            <w:pPr>
              <w:pStyle w:val="BodyText"/>
              <w:rPr>
                <w:rFonts w:asciiTheme="minorHAnsi" w:eastAsia="MS Gothic" w:hAnsiTheme="minorHAnsi" w:cs="Arial"/>
                <w:iCs/>
              </w:rPr>
            </w:pPr>
            <w:r w:rsidRPr="0074256C">
              <w:rPr>
                <w:rFonts w:asciiTheme="minorHAnsi" w:eastAsia="MS Gothic" w:hAnsiTheme="minorHAnsi" w:cs="Arial"/>
                <w:iCs/>
              </w:rPr>
              <w:t xml:space="preserve">Select </w:t>
            </w:r>
            <w:r w:rsidRPr="0074256C">
              <w:rPr>
                <w:rFonts w:asciiTheme="minorHAnsi" w:eastAsia="MS Gothic" w:hAnsiTheme="minorHAnsi" w:cs="Arial"/>
                <w:iCs/>
                <w:u w:val="single"/>
              </w:rPr>
              <w:t>one</w:t>
            </w:r>
            <w:r w:rsidRPr="0074256C">
              <w:rPr>
                <w:rFonts w:asciiTheme="minorHAnsi" w:eastAsia="MS Gothic" w:hAnsiTheme="minorHAnsi" w:cs="Arial"/>
                <w:iCs/>
              </w:rPr>
              <w:t xml:space="preserve"> activity type that best aligns with the project. </w:t>
            </w:r>
          </w:p>
          <w:p w14:paraId="743EFA07" w14:textId="2AEF2B00" w:rsidR="004E7C45" w:rsidRPr="00B9432C" w:rsidRDefault="004E7C45" w:rsidP="00A5031C">
            <w:pPr>
              <w:pStyle w:val="BodyText"/>
              <w:rPr>
                <w:rFonts w:asciiTheme="minorHAnsi" w:eastAsia="MS Gothic" w:hAnsiTheme="minorHAnsi" w:cs="Arial"/>
                <w:b/>
              </w:rPr>
            </w:pPr>
            <w:r w:rsidRPr="0074256C">
              <w:rPr>
                <w:rFonts w:asciiTheme="minorHAnsi" w:eastAsia="MS Gothic" w:hAnsiTheme="minorHAnsi" w:cs="Arial"/>
                <w:iCs/>
              </w:rPr>
              <w:t xml:space="preserve">Refer to Section 5.1.2 and the Glossary in the </w:t>
            </w:r>
            <w:r w:rsidR="00554E8B" w:rsidRPr="0074256C">
              <w:rPr>
                <w:rFonts w:asciiTheme="minorHAnsi" w:eastAsia="MS Gothic" w:hAnsiTheme="minorHAnsi" w:cs="Arial"/>
                <w:iCs/>
              </w:rPr>
              <w:t xml:space="preserve">DRF Round Three </w:t>
            </w:r>
            <w:r w:rsidRPr="0074256C">
              <w:rPr>
                <w:rFonts w:asciiTheme="minorHAnsi" w:eastAsia="MS Gothic" w:hAnsiTheme="minorHAnsi" w:cs="Arial"/>
                <w:iCs/>
              </w:rPr>
              <w:t>Guidelines for further information and definitions of the four infrastructure activity types</w:t>
            </w:r>
          </w:p>
        </w:tc>
        <w:tc>
          <w:tcPr>
            <w:tcW w:w="7087" w:type="dxa"/>
            <w:shd w:val="clear" w:color="auto" w:fill="FFFFFF" w:themeFill="background1"/>
          </w:tcPr>
          <w:p w14:paraId="2F0AD4B5" w14:textId="77777777" w:rsidR="004E7C45" w:rsidRPr="00B9432C" w:rsidRDefault="004E7C45" w:rsidP="00A5031C">
            <w:pPr>
              <w:shd w:val="clear" w:color="auto" w:fill="FFFFFF"/>
              <w:rPr>
                <w:rFonts w:asciiTheme="minorHAnsi" w:eastAsia="Times New Roman" w:hAnsiTheme="minorHAnsi" w:cs="Arial"/>
                <w:b/>
                <w:color w:val="191B1C"/>
                <w:lang w:eastAsia="en-AU"/>
              </w:rPr>
            </w:pPr>
            <w:r w:rsidRPr="00B9432C">
              <w:rPr>
                <w:rFonts w:asciiTheme="minorHAnsi" w:eastAsia="Times New Roman" w:hAnsiTheme="minorHAnsi" w:cs="Arial"/>
                <w:b/>
                <w:color w:val="191B1C"/>
                <w:lang w:eastAsia="en-AU"/>
              </w:rPr>
              <w:t xml:space="preserve">Infrastructure Activity Types: </w:t>
            </w:r>
          </w:p>
          <w:p w14:paraId="4D8EE876" w14:textId="2BC5DCA6"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47C4621">
                <v:shape id="_x0000_i1645" type="#_x0000_t75" style="width:20.4pt;height:18.25pt" o:ole="">
                  <v:imagedata r:id="rId9" o:title=""/>
                </v:shape>
                <w:control r:id="rId122" w:name="DefaultOcxName202" w:shapeid="_x0000_i1645"/>
              </w:object>
            </w:r>
            <w:r w:rsidRPr="00B9432C">
              <w:rPr>
                <w:rFonts w:asciiTheme="minorHAnsi" w:eastAsia="Times New Roman" w:hAnsiTheme="minorHAnsi" w:cs="Arial"/>
                <w:color w:val="191B1C"/>
                <w:lang w:eastAsia="en-AU"/>
              </w:rPr>
              <w:t>Investment in grey infrastructure</w:t>
            </w:r>
          </w:p>
          <w:p w14:paraId="7E78E65B" w14:textId="1686B750"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E9B24A0">
                <v:shape id="_x0000_i1648" type="#_x0000_t75" style="width:20.4pt;height:18.25pt" o:ole="">
                  <v:imagedata r:id="rId9" o:title=""/>
                </v:shape>
                <w:control r:id="rId123" w:name="DefaultOcxName1102" w:shapeid="_x0000_i1648"/>
              </w:object>
            </w:r>
            <w:r w:rsidRPr="00B9432C">
              <w:rPr>
                <w:rFonts w:asciiTheme="minorHAnsi" w:eastAsia="Times New Roman" w:hAnsiTheme="minorHAnsi" w:cs="Arial"/>
                <w:color w:val="191B1C"/>
                <w:lang w:eastAsia="en-AU"/>
              </w:rPr>
              <w:t xml:space="preserve">Investment in green-blue infrastructure </w:t>
            </w:r>
          </w:p>
          <w:p w14:paraId="7F2A3C0C" w14:textId="62C9F42E"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10D8D04A">
                <v:shape id="_x0000_i1651" type="#_x0000_t75" style="width:20.4pt;height:18.25pt" o:ole="">
                  <v:imagedata r:id="rId9" o:title=""/>
                </v:shape>
                <w:control r:id="rId124" w:name="DefaultOcxName11021" w:shapeid="_x0000_i1651"/>
              </w:object>
            </w:r>
            <w:r w:rsidRPr="00B9432C">
              <w:rPr>
                <w:rFonts w:asciiTheme="minorHAnsi" w:eastAsia="Times New Roman" w:hAnsiTheme="minorHAnsi" w:cs="Arial"/>
                <w:color w:val="191B1C"/>
                <w:lang w:eastAsia="en-AU"/>
              </w:rPr>
              <w:t xml:space="preserve">Investment in social infrastructure </w:t>
            </w:r>
          </w:p>
          <w:p w14:paraId="124E9678" w14:textId="77777777" w:rsidR="004E7C45" w:rsidRPr="00B9432C" w:rsidRDefault="004E7C45" w:rsidP="004E7C45">
            <w:pPr>
              <w:pStyle w:val="ListParagraph"/>
              <w:numPr>
                <w:ilvl w:val="0"/>
                <w:numId w:val="32"/>
              </w:numPr>
              <w:shd w:val="clear" w:color="auto" w:fill="FFFFFF"/>
              <w:spacing w:before="80" w:after="0"/>
              <w:ind w:left="1004"/>
              <w:rPr>
                <w:rFonts w:asciiTheme="minorHAnsi" w:hAnsiTheme="minorHAnsi" w:cs="Arial"/>
                <w:color w:val="191B1C"/>
                <w:lang w:eastAsia="en-AU"/>
              </w:rPr>
            </w:pPr>
            <w:r w:rsidRPr="00B9432C">
              <w:rPr>
                <w:rFonts w:asciiTheme="minorHAnsi" w:hAnsiTheme="minorHAnsi" w:cs="Arial"/>
                <w:color w:val="191B1C"/>
                <w:lang w:eastAsia="en-AU"/>
              </w:rPr>
              <w:t xml:space="preserve">Confirm project activities align with the social infrastructure definition in the </w:t>
            </w:r>
            <w:proofErr w:type="gramStart"/>
            <w:r w:rsidRPr="00B9432C">
              <w:rPr>
                <w:rFonts w:asciiTheme="minorHAnsi" w:hAnsiTheme="minorHAnsi" w:cs="Arial"/>
                <w:color w:val="191B1C"/>
                <w:lang w:eastAsia="en-AU"/>
              </w:rPr>
              <w:t>Guidelines</w:t>
            </w:r>
            <w:proofErr w:type="gramEnd"/>
          </w:p>
          <w:p w14:paraId="6BEF21AE" w14:textId="69F0BCA3" w:rsidR="004E7C45" w:rsidRPr="00B9432C" w:rsidRDefault="004E7C45" w:rsidP="00A5031C">
            <w:pPr>
              <w:shd w:val="clear" w:color="auto" w:fill="FFFFFF"/>
              <w:ind w:left="1004"/>
              <w:rPr>
                <w:rFonts w:asciiTheme="minorHAnsi" w:eastAsia="Times New Roman" w:hAnsiTheme="minorHAnsi" w:cs="Arial"/>
                <w:b/>
                <w:color w:val="191B1C"/>
                <w:lang w:eastAsia="en-AU"/>
              </w:rPr>
            </w:pPr>
            <w:r w:rsidRPr="00B9432C">
              <w:rPr>
                <w:rFonts w:eastAsia="Times New Roman" w:cs="Arial"/>
                <w:color w:val="191B1C"/>
                <w:sz w:val="20"/>
              </w:rPr>
              <w:object w:dxaOrig="225" w:dyaOrig="225" w14:anchorId="68BB6944">
                <v:shape id="_x0000_i1654" type="#_x0000_t75" style="width:20.4pt;height:18.25pt" o:ole="">
                  <v:imagedata r:id="rId9" o:title=""/>
                </v:shape>
                <w:control r:id="rId125" w:name="DefaultOcxName2022" w:shapeid="_x0000_i1654"/>
              </w:object>
            </w:r>
            <w:r w:rsidRPr="00B9432C">
              <w:rPr>
                <w:rFonts w:asciiTheme="minorHAnsi" w:eastAsia="Times New Roman" w:hAnsiTheme="minorHAnsi" w:cs="Arial"/>
                <w:color w:val="191B1C"/>
              </w:rPr>
              <w:t>Yes</w:t>
            </w:r>
          </w:p>
          <w:p w14:paraId="4FEBF0DE" w14:textId="3D56A251" w:rsidR="004E7C45" w:rsidRPr="00B9432C" w:rsidRDefault="004E7C45" w:rsidP="00A5031C">
            <w:pPr>
              <w:pStyle w:val="ListParagraph"/>
              <w:shd w:val="clear" w:color="auto" w:fill="FFFFFF"/>
              <w:ind w:left="1004"/>
              <w:rPr>
                <w:rFonts w:asciiTheme="minorHAnsi" w:hAnsiTheme="minorHAnsi" w:cs="Arial"/>
                <w:color w:val="191B1C"/>
              </w:rPr>
            </w:pPr>
            <w:r w:rsidRPr="00B9432C">
              <w:rPr>
                <w:rFonts w:cs="Arial"/>
                <w:iCs w:val="0"/>
                <w:color w:val="191B1C"/>
                <w:sz w:val="20"/>
              </w:rPr>
              <w:object w:dxaOrig="225" w:dyaOrig="225" w14:anchorId="78C2535B">
                <v:shape id="_x0000_i1657" type="#_x0000_t75" style="width:20.4pt;height:18.25pt" o:ole="">
                  <v:imagedata r:id="rId9" o:title=""/>
                </v:shape>
                <w:control r:id="rId126" w:name="DefaultOcxName2023" w:shapeid="_x0000_i1657"/>
              </w:object>
            </w:r>
            <w:r w:rsidRPr="00B9432C">
              <w:rPr>
                <w:rFonts w:asciiTheme="minorHAnsi" w:hAnsiTheme="minorHAnsi" w:cs="Arial"/>
                <w:color w:val="191B1C"/>
              </w:rPr>
              <w:t xml:space="preserve">No </w:t>
            </w:r>
          </w:p>
          <w:p w14:paraId="559B4DDF" w14:textId="34517804" w:rsidR="004E7C45" w:rsidRPr="00CA3745" w:rsidRDefault="004E7C45" w:rsidP="00CA3745">
            <w:pPr>
              <w:pStyle w:val="ListParagraph"/>
              <w:shd w:val="clear" w:color="auto" w:fill="FFFFFF"/>
              <w:ind w:left="1004"/>
              <w:rPr>
                <w:lang w:eastAsia="en-AU"/>
              </w:rPr>
            </w:pPr>
            <w:r w:rsidRPr="00B9432C">
              <w:rPr>
                <w:rFonts w:asciiTheme="minorHAnsi" w:hAnsiTheme="minorHAnsi" w:cs="Arial"/>
                <w:i/>
                <w:color w:val="FF0000"/>
                <w:lang w:eastAsia="en-AU"/>
              </w:rPr>
              <w:t>If No: Please select an alternate activity type. Social projects that do not involve investment in infrastructure as defined in the Guidelines (e.g. projects focused purely on service delivery or networks) may be eligible under other non-infrastructure activity types.</w:t>
            </w:r>
          </w:p>
          <w:p w14:paraId="0D62070C" w14:textId="34760333" w:rsidR="00CA37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204BB59">
                <v:shape id="_x0000_i1660" type="#_x0000_t75" style="width:20.4pt;height:18.25pt" o:ole="">
                  <v:imagedata r:id="rId9" o:title=""/>
                </v:shape>
                <w:control r:id="rId127" w:name="DefaultOcxName232" w:shapeid="_x0000_i1660"/>
              </w:object>
            </w:r>
            <w:r w:rsidRPr="00B9432C">
              <w:rPr>
                <w:rFonts w:asciiTheme="minorHAnsi" w:eastAsia="Times New Roman" w:hAnsiTheme="minorHAnsi" w:cs="Arial"/>
                <w:color w:val="191B1C"/>
                <w:lang w:eastAsia="en-AU"/>
              </w:rPr>
              <w:t>Investment in hazard monitoring infrastructure</w:t>
            </w:r>
          </w:p>
          <w:p w14:paraId="2CFECD4C" w14:textId="77777777" w:rsidR="004E7C45" w:rsidRPr="00B9432C" w:rsidRDefault="004E7C45" w:rsidP="00A5031C">
            <w:pPr>
              <w:shd w:val="clear" w:color="auto" w:fill="FFFFFF"/>
              <w:rPr>
                <w:rFonts w:asciiTheme="minorHAnsi" w:eastAsia="Times New Roman" w:hAnsiTheme="minorHAnsi" w:cs="Arial"/>
                <w:b/>
                <w:color w:val="191B1C"/>
              </w:rPr>
            </w:pPr>
          </w:p>
          <w:p w14:paraId="4616A644" w14:textId="77777777" w:rsidR="004E7C45" w:rsidRPr="00B9432C" w:rsidRDefault="004E7C45" w:rsidP="00A5031C">
            <w:pPr>
              <w:shd w:val="clear" w:color="auto" w:fill="FFFFFF"/>
              <w:rPr>
                <w:rFonts w:asciiTheme="minorHAnsi" w:eastAsia="Times New Roman" w:hAnsiTheme="minorHAnsi" w:cs="Arial"/>
                <w:b/>
                <w:color w:val="191B1C"/>
              </w:rPr>
            </w:pPr>
            <w:r w:rsidRPr="00B9432C">
              <w:rPr>
                <w:rFonts w:asciiTheme="minorHAnsi" w:eastAsia="Times New Roman" w:hAnsiTheme="minorHAnsi" w:cs="Arial"/>
                <w:b/>
                <w:color w:val="191B1C"/>
              </w:rPr>
              <w:t xml:space="preserve">Other Activity Types: </w:t>
            </w:r>
          </w:p>
          <w:p w14:paraId="6DF54762" w14:textId="3CB7D11F"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1A9437C0">
                <v:shape id="_x0000_i1663" type="#_x0000_t75" style="width:20.4pt;height:18.25pt" o:ole="">
                  <v:imagedata r:id="rId9" o:title=""/>
                </v:shape>
                <w:control r:id="rId128" w:name="DefaultOcxName43" w:shapeid="_x0000_i1663"/>
              </w:object>
            </w:r>
            <w:r w:rsidRPr="00B9432C">
              <w:rPr>
                <w:rFonts w:asciiTheme="minorHAnsi" w:hAnsiTheme="minorHAnsi" w:cs="Arial"/>
                <w:color w:val="000000"/>
                <w:shd w:val="clear" w:color="auto" w:fill="FFFFFF"/>
              </w:rPr>
              <w:t>Development of business cases and/or feasibility studies for future infrastructure</w:t>
            </w:r>
          </w:p>
          <w:p w14:paraId="75C05BC8" w14:textId="1FE8ED02" w:rsidR="004E7C45" w:rsidRPr="00B9432C" w:rsidRDefault="004E7C45" w:rsidP="00A5031C">
            <w:pPr>
              <w:shd w:val="clear" w:color="auto" w:fill="FFFFFF"/>
              <w:rPr>
                <w:rFonts w:asciiTheme="minorHAnsi" w:hAnsiTheme="minorHAnsi" w:cs="Arial"/>
                <w:color w:val="000000"/>
                <w:shd w:val="clear" w:color="auto" w:fill="FFFFFF"/>
              </w:rPr>
            </w:pPr>
            <w:r w:rsidRPr="00B9432C">
              <w:rPr>
                <w:rFonts w:eastAsia="Times New Roman" w:cs="Arial"/>
                <w:color w:val="191B1C"/>
                <w:sz w:val="20"/>
              </w:rPr>
              <w:object w:dxaOrig="225" w:dyaOrig="225" w14:anchorId="432B823D">
                <v:shape id="_x0000_i1666" type="#_x0000_t75" style="width:20.4pt;height:18.25pt" o:ole="">
                  <v:imagedata r:id="rId9" o:title=""/>
                </v:shape>
                <w:control r:id="rId129" w:name="DefaultOcxName541" w:shapeid="_x0000_i1666"/>
              </w:object>
            </w:r>
            <w:r w:rsidRPr="00B9432C">
              <w:rPr>
                <w:rFonts w:asciiTheme="minorHAnsi" w:hAnsiTheme="minorHAnsi" w:cs="Arial"/>
                <w:color w:val="000000"/>
                <w:shd w:val="clear" w:color="auto" w:fill="FFFFFF"/>
              </w:rPr>
              <w:t xml:space="preserve">Projects that support a better understanding of risk to understand and raise awareness of </w:t>
            </w:r>
            <w:proofErr w:type="gramStart"/>
            <w:r w:rsidRPr="00B9432C">
              <w:rPr>
                <w:rFonts w:asciiTheme="minorHAnsi" w:hAnsiTheme="minorHAnsi" w:cs="Arial"/>
                <w:color w:val="000000"/>
                <w:shd w:val="clear" w:color="auto" w:fill="FFFFFF"/>
              </w:rPr>
              <w:t>risk</w:t>
            </w:r>
            <w:proofErr w:type="gramEnd"/>
          </w:p>
          <w:p w14:paraId="6F8DF81F" w14:textId="72909A08" w:rsidR="004E7C45" w:rsidRPr="00B9432C" w:rsidRDefault="004E7C45" w:rsidP="00A5031C">
            <w:pPr>
              <w:shd w:val="clear" w:color="auto" w:fill="FFFFFF"/>
              <w:rPr>
                <w:rFonts w:asciiTheme="minorHAnsi" w:hAnsiTheme="minorHAnsi" w:cs="Arial"/>
                <w:color w:val="000000"/>
                <w:shd w:val="clear" w:color="auto" w:fill="FFFFFF"/>
              </w:rPr>
            </w:pPr>
            <w:r w:rsidRPr="00B9432C">
              <w:rPr>
                <w:rFonts w:eastAsia="Times New Roman" w:cs="Arial"/>
                <w:color w:val="191B1C"/>
                <w:sz w:val="20"/>
              </w:rPr>
              <w:object w:dxaOrig="225" w:dyaOrig="225" w14:anchorId="77302E8E">
                <v:shape id="_x0000_i1669" type="#_x0000_t75" style="width:20.4pt;height:18.25pt" o:ole="">
                  <v:imagedata r:id="rId9" o:title=""/>
                </v:shape>
                <w:control r:id="rId130" w:name="DefaultOcxName54" w:shapeid="_x0000_i1669"/>
              </w:object>
            </w:r>
            <w:r w:rsidRPr="00B9432C">
              <w:rPr>
                <w:rFonts w:asciiTheme="minorHAnsi" w:hAnsiTheme="minorHAnsi" w:cs="Arial"/>
                <w:color w:val="000000"/>
                <w:shd w:val="clear" w:color="auto" w:fill="FFFFFF"/>
              </w:rPr>
              <w:t xml:space="preserve">Projects that deliver risk reduction plans to mitigate identified risks and </w:t>
            </w:r>
            <w:proofErr w:type="gramStart"/>
            <w:r w:rsidRPr="00B9432C">
              <w:rPr>
                <w:rFonts w:asciiTheme="minorHAnsi" w:hAnsiTheme="minorHAnsi" w:cs="Arial"/>
                <w:color w:val="000000"/>
                <w:shd w:val="clear" w:color="auto" w:fill="FFFFFF"/>
              </w:rPr>
              <w:t>impacts</w:t>
            </w:r>
            <w:proofErr w:type="gramEnd"/>
          </w:p>
          <w:p w14:paraId="3474AFD4" w14:textId="7126D60C"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E76F9F8">
                <v:shape id="_x0000_i1672" type="#_x0000_t75" style="width:20.4pt;height:18.25pt" o:ole="">
                  <v:imagedata r:id="rId9" o:title=""/>
                </v:shape>
                <w:control r:id="rId131" w:name="DefaultOcxName64" w:shapeid="_x0000_i1672"/>
              </w:object>
            </w:r>
            <w:r w:rsidRPr="00B9432C">
              <w:rPr>
                <w:rFonts w:asciiTheme="minorHAnsi" w:hAnsiTheme="minorHAnsi" w:cs="Arial"/>
                <w:color w:val="000000"/>
                <w:shd w:val="clear" w:color="auto" w:fill="FFFFFF"/>
              </w:rPr>
              <w:t>Projects that strengthen representational and inclusive decision making</w:t>
            </w:r>
          </w:p>
          <w:p w14:paraId="7B8A2783" w14:textId="4A8EDE1B" w:rsidR="004E7C45" w:rsidRPr="00B9432C" w:rsidRDefault="004E7C45" w:rsidP="00A5031C">
            <w:pPr>
              <w:shd w:val="clear" w:color="auto" w:fill="FFFFFF"/>
              <w:rPr>
                <w:rFonts w:asciiTheme="minorHAnsi" w:hAnsiTheme="minorHAnsi" w:cs="Arial"/>
                <w:color w:val="000000"/>
                <w:shd w:val="clear" w:color="auto" w:fill="FFFFFF"/>
              </w:rPr>
            </w:pPr>
            <w:r w:rsidRPr="00B9432C">
              <w:rPr>
                <w:rFonts w:eastAsia="Times New Roman" w:cs="Arial"/>
                <w:color w:val="191B1C"/>
                <w:sz w:val="20"/>
              </w:rPr>
              <w:object w:dxaOrig="225" w:dyaOrig="225" w14:anchorId="056066A7">
                <v:shape id="_x0000_i1675" type="#_x0000_t75" style="width:20.4pt;height:18.25pt" o:ole="">
                  <v:imagedata r:id="rId9" o:title=""/>
                </v:shape>
                <w:control r:id="rId132" w:name="DefaultOcxName74" w:shapeid="_x0000_i1675"/>
              </w:object>
            </w:r>
            <w:r w:rsidRPr="00B9432C">
              <w:rPr>
                <w:rFonts w:asciiTheme="minorHAnsi" w:hAnsiTheme="minorHAnsi" w:cs="Arial"/>
                <w:color w:val="000000"/>
                <w:shd w:val="clear" w:color="auto" w:fill="FFFFFF"/>
              </w:rPr>
              <w:t>Adaptation projects that improve land use planning and development practices</w:t>
            </w:r>
          </w:p>
          <w:p w14:paraId="7E1AC213" w14:textId="42C48F0B"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E4EDA0D">
                <v:shape id="_x0000_i1678" type="#_x0000_t75" style="width:20.4pt;height:18.25pt" o:ole="">
                  <v:imagedata r:id="rId9" o:title=""/>
                </v:shape>
                <w:control r:id="rId133" w:name="DefaultOcxName84" w:shapeid="_x0000_i1678"/>
              </w:object>
            </w:r>
            <w:r w:rsidRPr="00B9432C">
              <w:rPr>
                <w:rFonts w:asciiTheme="minorHAnsi" w:hAnsiTheme="minorHAnsi" w:cs="Arial"/>
                <w:color w:val="000000"/>
                <w:shd w:val="clear" w:color="auto" w:fill="FFFFFF"/>
              </w:rPr>
              <w:t xml:space="preserve">Projects that build capacity and capability to improve preparedness and </w:t>
            </w:r>
            <w:proofErr w:type="gramStart"/>
            <w:r w:rsidRPr="00B9432C">
              <w:rPr>
                <w:rFonts w:asciiTheme="minorHAnsi" w:hAnsiTheme="minorHAnsi" w:cs="Arial"/>
                <w:color w:val="000000"/>
                <w:shd w:val="clear" w:color="auto" w:fill="FFFFFF"/>
              </w:rPr>
              <w:t>resilience</w:t>
            </w:r>
            <w:proofErr w:type="gramEnd"/>
          </w:p>
          <w:p w14:paraId="63944BE9" w14:textId="5017906C"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12100635">
                <v:shape id="_x0000_i1681" type="#_x0000_t75" style="width:20.4pt;height:18.25pt" o:ole="">
                  <v:imagedata r:id="rId9" o:title=""/>
                </v:shape>
                <w:control r:id="rId134" w:name="DefaultOcxName332" w:shapeid="_x0000_i1681"/>
              </w:object>
            </w:r>
            <w:r w:rsidRPr="00B9432C">
              <w:rPr>
                <w:rFonts w:asciiTheme="minorHAnsi" w:hAnsiTheme="minorHAnsi" w:cs="Arial"/>
                <w:color w:val="000000"/>
                <w:shd w:val="clear" w:color="auto" w:fill="FFFFFF"/>
              </w:rPr>
              <w:t xml:space="preserve">Projects that enable and incentivise private investment in disaster risk </w:t>
            </w:r>
            <w:proofErr w:type="gramStart"/>
            <w:r w:rsidRPr="00B9432C">
              <w:rPr>
                <w:rFonts w:asciiTheme="minorHAnsi" w:hAnsiTheme="minorHAnsi" w:cs="Arial"/>
                <w:color w:val="000000"/>
                <w:shd w:val="clear" w:color="auto" w:fill="FFFFFF"/>
              </w:rPr>
              <w:t>reduction</w:t>
            </w:r>
            <w:proofErr w:type="gramEnd"/>
          </w:p>
          <w:p w14:paraId="4B3110F8" w14:textId="77777777" w:rsidR="004E7C45" w:rsidRPr="00B9432C" w:rsidRDefault="004E7C45" w:rsidP="00A5031C">
            <w:pPr>
              <w:shd w:val="clear" w:color="auto" w:fill="FFFFFF"/>
              <w:rPr>
                <w:rFonts w:asciiTheme="minorHAnsi" w:eastAsia="Times New Roman" w:hAnsiTheme="minorHAnsi" w:cs="Arial"/>
                <w:color w:val="191B1C"/>
                <w:lang w:eastAsia="en-AU"/>
              </w:rPr>
            </w:pPr>
          </w:p>
        </w:tc>
      </w:tr>
      <w:tr w:rsidR="004E7C45" w:rsidRPr="00B9432C" w14:paraId="5DA6EA65" w14:textId="77777777" w:rsidTr="00D3059C">
        <w:trPr>
          <w:trHeight w:val="390"/>
        </w:trPr>
        <w:tc>
          <w:tcPr>
            <w:tcW w:w="3119" w:type="dxa"/>
            <w:shd w:val="clear" w:color="auto" w:fill="F2F2F2" w:themeFill="background1" w:themeFillShade="F2"/>
          </w:tcPr>
          <w:p w14:paraId="1DE9498E" w14:textId="77777777" w:rsidR="004E7C45" w:rsidRPr="00B9432C" w:rsidRDefault="004E7C45" w:rsidP="00A5031C">
            <w:pPr>
              <w:pStyle w:val="BodyText"/>
              <w:rPr>
                <w:rFonts w:asciiTheme="minorHAnsi" w:eastAsia="MS Gothic" w:hAnsiTheme="minorHAnsi" w:cs="Arial"/>
                <w:b/>
              </w:rPr>
            </w:pPr>
            <w:r w:rsidRPr="00B9432C">
              <w:rPr>
                <w:rFonts w:asciiTheme="minorHAnsi" w:eastAsia="MS Gothic" w:hAnsiTheme="minorHAnsi" w:cs="Arial"/>
                <w:b/>
              </w:rPr>
              <w:t>Secondary Activity Type</w:t>
            </w:r>
          </w:p>
          <w:p w14:paraId="26B80C07" w14:textId="2E659BE3" w:rsidR="00D67298" w:rsidRPr="0074256C" w:rsidRDefault="004E7C45" w:rsidP="00A5031C">
            <w:pPr>
              <w:pStyle w:val="BodyText"/>
              <w:rPr>
                <w:rFonts w:asciiTheme="minorHAnsi" w:eastAsia="MS Gothic" w:hAnsiTheme="minorHAnsi" w:cs="Arial"/>
                <w:iCs/>
              </w:rPr>
            </w:pPr>
            <w:r w:rsidRPr="0074256C">
              <w:rPr>
                <w:rFonts w:asciiTheme="minorHAnsi" w:eastAsia="MS Gothic" w:hAnsiTheme="minorHAnsi" w:cs="Arial"/>
                <w:iCs/>
              </w:rPr>
              <w:t xml:space="preserve">Select any </w:t>
            </w:r>
            <w:r w:rsidRPr="0074256C">
              <w:rPr>
                <w:rFonts w:asciiTheme="minorHAnsi" w:eastAsia="MS Gothic" w:hAnsiTheme="minorHAnsi" w:cs="Arial"/>
                <w:iCs/>
                <w:u w:val="single"/>
              </w:rPr>
              <w:t>additional</w:t>
            </w:r>
            <w:r w:rsidRPr="0074256C">
              <w:rPr>
                <w:rFonts w:asciiTheme="minorHAnsi" w:eastAsia="MS Gothic" w:hAnsiTheme="minorHAnsi" w:cs="Arial"/>
                <w:iCs/>
              </w:rPr>
              <w:t xml:space="preserve"> activity types that align with your project proposal. </w:t>
            </w:r>
          </w:p>
          <w:p w14:paraId="19B79186" w14:textId="0B1A1D93" w:rsidR="004E7C45" w:rsidRPr="00B9432C" w:rsidRDefault="004E7C45" w:rsidP="00A5031C">
            <w:pPr>
              <w:pStyle w:val="BodyText"/>
              <w:rPr>
                <w:rFonts w:asciiTheme="minorHAnsi" w:eastAsia="MS Gothic" w:hAnsiTheme="minorHAnsi" w:cs="Arial"/>
                <w:b/>
              </w:rPr>
            </w:pPr>
            <w:r w:rsidRPr="0074256C">
              <w:rPr>
                <w:rFonts w:asciiTheme="minorHAnsi" w:hAnsiTheme="minorHAnsi" w:cs="Arial"/>
                <w:b/>
                <w:bCs/>
                <w:iCs/>
              </w:rPr>
              <w:t>Leave blank</w:t>
            </w:r>
            <w:r w:rsidRPr="0074256C">
              <w:rPr>
                <w:rFonts w:asciiTheme="minorHAnsi" w:hAnsiTheme="minorHAnsi" w:cs="Arial"/>
                <w:iCs/>
              </w:rPr>
              <w:t xml:space="preserve"> if no additional activity types apply</w:t>
            </w:r>
            <w:r w:rsidRPr="0074256C">
              <w:rPr>
                <w:rFonts w:asciiTheme="minorHAnsi" w:eastAsia="MS Gothic" w:hAnsiTheme="minorHAnsi" w:cs="Arial"/>
                <w:iCs/>
              </w:rPr>
              <w:t>. Refer to Section 5.1.2 of the Guidelines for further information.</w:t>
            </w:r>
          </w:p>
        </w:tc>
        <w:tc>
          <w:tcPr>
            <w:tcW w:w="7087" w:type="dxa"/>
            <w:shd w:val="clear" w:color="auto" w:fill="FFFFFF" w:themeFill="background1"/>
          </w:tcPr>
          <w:p w14:paraId="3256795A" w14:textId="77777777" w:rsidR="004E7C45" w:rsidRPr="00B9432C" w:rsidRDefault="004E7C45" w:rsidP="00A5031C">
            <w:pPr>
              <w:shd w:val="clear" w:color="auto" w:fill="FFFFFF"/>
              <w:rPr>
                <w:rFonts w:asciiTheme="minorHAnsi" w:eastAsia="Times New Roman" w:hAnsiTheme="minorHAnsi" w:cs="Arial"/>
                <w:b/>
                <w:color w:val="191B1C"/>
                <w:lang w:eastAsia="en-AU"/>
              </w:rPr>
            </w:pPr>
            <w:r w:rsidRPr="00B9432C">
              <w:rPr>
                <w:rFonts w:asciiTheme="minorHAnsi" w:eastAsia="Times New Roman" w:hAnsiTheme="minorHAnsi" w:cs="Arial"/>
                <w:b/>
                <w:color w:val="191B1C"/>
                <w:lang w:eastAsia="en-AU"/>
              </w:rPr>
              <w:t xml:space="preserve">Infrastructure Activity Types: </w:t>
            </w:r>
          </w:p>
          <w:p w14:paraId="3A7A49F6" w14:textId="0FE33B7C"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BCADECC">
                <v:shape id="_x0000_i1684" type="#_x0000_t75" style="width:20.4pt;height:18.25pt" o:ole="">
                  <v:imagedata r:id="rId9" o:title=""/>
                </v:shape>
                <w:control r:id="rId135" w:name="DefaultOcxName2021" w:shapeid="_x0000_i1684"/>
              </w:object>
            </w:r>
            <w:r w:rsidRPr="00B9432C">
              <w:rPr>
                <w:rFonts w:asciiTheme="minorHAnsi" w:eastAsia="Times New Roman" w:hAnsiTheme="minorHAnsi" w:cs="Arial"/>
                <w:color w:val="191B1C"/>
                <w:lang w:eastAsia="en-AU"/>
              </w:rPr>
              <w:t>Investment in grey infrastructure</w:t>
            </w:r>
          </w:p>
          <w:p w14:paraId="00743B29" w14:textId="770012C0"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0D1ECCA">
                <v:shape id="_x0000_i1687" type="#_x0000_t75" style="width:20.4pt;height:18.25pt" o:ole="">
                  <v:imagedata r:id="rId9" o:title=""/>
                </v:shape>
                <w:control r:id="rId136" w:name="DefaultOcxName11022" w:shapeid="_x0000_i1687"/>
              </w:object>
            </w:r>
            <w:r w:rsidRPr="00B9432C">
              <w:rPr>
                <w:rFonts w:asciiTheme="minorHAnsi" w:eastAsia="Times New Roman" w:hAnsiTheme="minorHAnsi" w:cs="Arial"/>
                <w:color w:val="191B1C"/>
                <w:lang w:eastAsia="en-AU"/>
              </w:rPr>
              <w:t xml:space="preserve">Investment in green-blue infrastructure </w:t>
            </w:r>
          </w:p>
          <w:p w14:paraId="060E50BD" w14:textId="3794497D"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1075A919">
                <v:shape id="_x0000_i1690" type="#_x0000_t75" style="width:20.4pt;height:18.25pt" o:ole="">
                  <v:imagedata r:id="rId9" o:title=""/>
                </v:shape>
                <w:control r:id="rId137" w:name="DefaultOcxName110211" w:shapeid="_x0000_i1690"/>
              </w:object>
            </w:r>
            <w:r w:rsidRPr="00B9432C">
              <w:rPr>
                <w:rFonts w:asciiTheme="minorHAnsi" w:eastAsia="Times New Roman" w:hAnsiTheme="minorHAnsi" w:cs="Arial"/>
                <w:color w:val="191B1C"/>
                <w:lang w:eastAsia="en-AU"/>
              </w:rPr>
              <w:t xml:space="preserve">Investment in social infrastructure </w:t>
            </w:r>
          </w:p>
          <w:p w14:paraId="6E3C2904" w14:textId="350F494F"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CE4E1E7">
                <v:shape id="_x0000_i1693" type="#_x0000_t75" style="width:20.4pt;height:18.25pt" o:ole="">
                  <v:imagedata r:id="rId9" o:title=""/>
                </v:shape>
                <w:control r:id="rId138" w:name="DefaultOcxName2321" w:shapeid="_x0000_i1693"/>
              </w:object>
            </w:r>
            <w:r w:rsidRPr="00B9432C">
              <w:rPr>
                <w:rFonts w:asciiTheme="minorHAnsi" w:eastAsia="Times New Roman" w:hAnsiTheme="minorHAnsi" w:cs="Arial"/>
                <w:color w:val="191B1C"/>
                <w:lang w:eastAsia="en-AU"/>
              </w:rPr>
              <w:t>Investment in hazard monitoring infrastructure</w:t>
            </w:r>
          </w:p>
          <w:p w14:paraId="14FE794C" w14:textId="77777777" w:rsidR="004E7C45" w:rsidRPr="00B9432C" w:rsidRDefault="004E7C45" w:rsidP="00A5031C">
            <w:pPr>
              <w:shd w:val="clear" w:color="auto" w:fill="FFFFFF"/>
              <w:rPr>
                <w:rFonts w:asciiTheme="minorHAnsi" w:eastAsia="Times New Roman" w:hAnsiTheme="minorHAnsi" w:cs="Arial"/>
                <w:b/>
                <w:color w:val="191B1C"/>
              </w:rPr>
            </w:pPr>
          </w:p>
          <w:p w14:paraId="01800FFC" w14:textId="77777777" w:rsidR="004E7C45" w:rsidRPr="00B9432C" w:rsidRDefault="004E7C45" w:rsidP="00A5031C">
            <w:pPr>
              <w:shd w:val="clear" w:color="auto" w:fill="FFFFFF"/>
              <w:rPr>
                <w:rFonts w:asciiTheme="minorHAnsi" w:eastAsia="Times New Roman" w:hAnsiTheme="minorHAnsi" w:cs="Arial"/>
                <w:b/>
                <w:color w:val="191B1C"/>
              </w:rPr>
            </w:pPr>
            <w:r w:rsidRPr="00B9432C">
              <w:rPr>
                <w:rFonts w:asciiTheme="minorHAnsi" w:eastAsia="Times New Roman" w:hAnsiTheme="minorHAnsi" w:cs="Arial"/>
                <w:b/>
                <w:color w:val="191B1C"/>
              </w:rPr>
              <w:t xml:space="preserve">Other Activity Types: </w:t>
            </w:r>
          </w:p>
          <w:p w14:paraId="28F1F2F1" w14:textId="7F6A34A4"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43BB1447">
                <v:shape id="_x0000_i1696" type="#_x0000_t75" style="width:20.4pt;height:18.25pt" o:ole="">
                  <v:imagedata r:id="rId9" o:title=""/>
                </v:shape>
                <w:control r:id="rId139" w:name="DefaultOcxName431" w:shapeid="_x0000_i1696"/>
              </w:object>
            </w:r>
            <w:r w:rsidRPr="00B9432C">
              <w:rPr>
                <w:rFonts w:asciiTheme="minorHAnsi" w:hAnsiTheme="minorHAnsi" w:cs="Arial"/>
                <w:color w:val="000000"/>
                <w:shd w:val="clear" w:color="auto" w:fill="FFFFFF"/>
              </w:rPr>
              <w:t>Development of business cases and/or feasibility studies for future infrastructure</w:t>
            </w:r>
          </w:p>
          <w:p w14:paraId="6501CA76" w14:textId="043D0D74" w:rsidR="004E7C45" w:rsidRPr="00B9432C" w:rsidRDefault="004E7C45" w:rsidP="00A5031C">
            <w:pPr>
              <w:shd w:val="clear" w:color="auto" w:fill="FFFFFF"/>
              <w:rPr>
                <w:rFonts w:asciiTheme="minorHAnsi" w:hAnsiTheme="minorHAnsi" w:cs="Arial"/>
                <w:color w:val="000000"/>
                <w:shd w:val="clear" w:color="auto" w:fill="FFFFFF"/>
              </w:rPr>
            </w:pPr>
            <w:r w:rsidRPr="00B9432C">
              <w:rPr>
                <w:rFonts w:eastAsia="Times New Roman" w:cs="Arial"/>
                <w:color w:val="191B1C"/>
                <w:sz w:val="20"/>
              </w:rPr>
              <w:object w:dxaOrig="225" w:dyaOrig="225" w14:anchorId="7B05B035">
                <v:shape id="_x0000_i1699" type="#_x0000_t75" style="width:20.4pt;height:18.25pt" o:ole="">
                  <v:imagedata r:id="rId9" o:title=""/>
                </v:shape>
                <w:control r:id="rId140" w:name="DefaultOcxName5411" w:shapeid="_x0000_i1699"/>
              </w:object>
            </w:r>
            <w:r w:rsidRPr="00B9432C">
              <w:rPr>
                <w:rFonts w:asciiTheme="minorHAnsi" w:hAnsiTheme="minorHAnsi" w:cs="Arial"/>
                <w:color w:val="000000"/>
                <w:shd w:val="clear" w:color="auto" w:fill="FFFFFF"/>
              </w:rPr>
              <w:t xml:space="preserve">Projects that support a better understanding of risk to understand and raise awareness of </w:t>
            </w:r>
            <w:proofErr w:type="gramStart"/>
            <w:r w:rsidRPr="00B9432C">
              <w:rPr>
                <w:rFonts w:asciiTheme="minorHAnsi" w:hAnsiTheme="minorHAnsi" w:cs="Arial"/>
                <w:color w:val="000000"/>
                <w:shd w:val="clear" w:color="auto" w:fill="FFFFFF"/>
              </w:rPr>
              <w:t>risk</w:t>
            </w:r>
            <w:proofErr w:type="gramEnd"/>
          </w:p>
          <w:p w14:paraId="10C0FE14" w14:textId="62B4D7D1" w:rsidR="004E7C45" w:rsidRPr="00B9432C" w:rsidRDefault="004E7C45" w:rsidP="00A5031C">
            <w:pPr>
              <w:shd w:val="clear" w:color="auto" w:fill="FFFFFF"/>
              <w:rPr>
                <w:rFonts w:asciiTheme="minorHAnsi" w:hAnsiTheme="minorHAnsi" w:cs="Arial"/>
                <w:color w:val="000000"/>
                <w:shd w:val="clear" w:color="auto" w:fill="FFFFFF"/>
              </w:rPr>
            </w:pPr>
            <w:r w:rsidRPr="00B9432C">
              <w:rPr>
                <w:rFonts w:eastAsia="Times New Roman" w:cs="Arial"/>
                <w:color w:val="191B1C"/>
                <w:sz w:val="20"/>
              </w:rPr>
              <w:object w:dxaOrig="225" w:dyaOrig="225" w14:anchorId="2445E3A2">
                <v:shape id="_x0000_i1702" type="#_x0000_t75" style="width:20.4pt;height:18.25pt" o:ole="">
                  <v:imagedata r:id="rId9" o:title=""/>
                </v:shape>
                <w:control r:id="rId141" w:name="DefaultOcxName542" w:shapeid="_x0000_i1702"/>
              </w:object>
            </w:r>
            <w:r w:rsidRPr="00B9432C">
              <w:rPr>
                <w:rFonts w:asciiTheme="minorHAnsi" w:hAnsiTheme="minorHAnsi" w:cs="Arial"/>
                <w:color w:val="000000"/>
                <w:shd w:val="clear" w:color="auto" w:fill="FFFFFF"/>
              </w:rPr>
              <w:t xml:space="preserve">Projects that deliver risk reduction plans to mitigate identified risks and </w:t>
            </w:r>
            <w:proofErr w:type="gramStart"/>
            <w:r w:rsidRPr="00B9432C">
              <w:rPr>
                <w:rFonts w:asciiTheme="minorHAnsi" w:hAnsiTheme="minorHAnsi" w:cs="Arial"/>
                <w:color w:val="000000"/>
                <w:shd w:val="clear" w:color="auto" w:fill="FFFFFF"/>
              </w:rPr>
              <w:t>impacts</w:t>
            </w:r>
            <w:proofErr w:type="gramEnd"/>
          </w:p>
          <w:p w14:paraId="56E001F5" w14:textId="15CF339A"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83A736D">
                <v:shape id="_x0000_i1705" type="#_x0000_t75" style="width:20.4pt;height:18.25pt" o:ole="">
                  <v:imagedata r:id="rId9" o:title=""/>
                </v:shape>
                <w:control r:id="rId142" w:name="DefaultOcxName641" w:shapeid="_x0000_i1705"/>
              </w:object>
            </w:r>
            <w:r w:rsidRPr="00B9432C">
              <w:rPr>
                <w:rFonts w:asciiTheme="minorHAnsi" w:hAnsiTheme="minorHAnsi" w:cs="Arial"/>
                <w:color w:val="000000"/>
                <w:shd w:val="clear" w:color="auto" w:fill="FFFFFF"/>
              </w:rPr>
              <w:t>Projects that strengthen representational and inclusive decision making</w:t>
            </w:r>
          </w:p>
          <w:p w14:paraId="6AB7F2C9" w14:textId="5D317BE8" w:rsidR="004E7C45" w:rsidRPr="00B9432C" w:rsidRDefault="004E7C45" w:rsidP="00A5031C">
            <w:pPr>
              <w:shd w:val="clear" w:color="auto" w:fill="FFFFFF"/>
              <w:rPr>
                <w:rFonts w:asciiTheme="minorHAnsi" w:hAnsiTheme="minorHAnsi" w:cs="Arial"/>
                <w:color w:val="000000"/>
                <w:shd w:val="clear" w:color="auto" w:fill="FFFFFF"/>
              </w:rPr>
            </w:pPr>
            <w:r w:rsidRPr="00B9432C">
              <w:rPr>
                <w:rFonts w:eastAsia="Times New Roman" w:cs="Arial"/>
                <w:color w:val="191B1C"/>
                <w:sz w:val="20"/>
              </w:rPr>
              <w:object w:dxaOrig="225" w:dyaOrig="225" w14:anchorId="656AF190">
                <v:shape id="_x0000_i1708" type="#_x0000_t75" style="width:20.4pt;height:18.25pt" o:ole="">
                  <v:imagedata r:id="rId9" o:title=""/>
                </v:shape>
                <w:control r:id="rId143" w:name="DefaultOcxName741" w:shapeid="_x0000_i1708"/>
              </w:object>
            </w:r>
            <w:r w:rsidRPr="00B9432C">
              <w:rPr>
                <w:rFonts w:asciiTheme="minorHAnsi" w:hAnsiTheme="minorHAnsi" w:cs="Arial"/>
                <w:color w:val="000000"/>
                <w:shd w:val="clear" w:color="auto" w:fill="FFFFFF"/>
              </w:rPr>
              <w:t>Adaptation projects that improve land use planning and development practices</w:t>
            </w:r>
          </w:p>
          <w:p w14:paraId="2DEA009B" w14:textId="5FC4943A"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2C220C4">
                <v:shape id="_x0000_i1711" type="#_x0000_t75" style="width:20.4pt;height:18.25pt" o:ole="">
                  <v:imagedata r:id="rId9" o:title=""/>
                </v:shape>
                <w:control r:id="rId144" w:name="DefaultOcxName841" w:shapeid="_x0000_i1711"/>
              </w:object>
            </w:r>
            <w:r w:rsidRPr="00B9432C">
              <w:rPr>
                <w:rFonts w:asciiTheme="minorHAnsi" w:hAnsiTheme="minorHAnsi" w:cs="Arial"/>
                <w:color w:val="000000"/>
                <w:shd w:val="clear" w:color="auto" w:fill="FFFFFF"/>
              </w:rPr>
              <w:t xml:space="preserve">Projects that build capacity and capability to improve preparedness and </w:t>
            </w:r>
            <w:proofErr w:type="gramStart"/>
            <w:r w:rsidRPr="00B9432C">
              <w:rPr>
                <w:rFonts w:asciiTheme="minorHAnsi" w:hAnsiTheme="minorHAnsi" w:cs="Arial"/>
                <w:color w:val="000000"/>
                <w:shd w:val="clear" w:color="auto" w:fill="FFFFFF"/>
              </w:rPr>
              <w:t>resilience</w:t>
            </w:r>
            <w:proofErr w:type="gramEnd"/>
          </w:p>
          <w:p w14:paraId="05261041" w14:textId="4C12531B"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C6FD7EA">
                <v:shape id="_x0000_i1714" type="#_x0000_t75" style="width:20.4pt;height:18.25pt" o:ole="">
                  <v:imagedata r:id="rId9" o:title=""/>
                </v:shape>
                <w:control r:id="rId145" w:name="DefaultOcxName3321" w:shapeid="_x0000_i1714"/>
              </w:object>
            </w:r>
            <w:r w:rsidRPr="00B9432C">
              <w:rPr>
                <w:rFonts w:asciiTheme="minorHAnsi" w:hAnsiTheme="minorHAnsi" w:cs="Arial"/>
                <w:color w:val="000000"/>
                <w:shd w:val="clear" w:color="auto" w:fill="FFFFFF"/>
              </w:rPr>
              <w:t xml:space="preserve">Projects that enable and incentivise private investment in disaster risk </w:t>
            </w:r>
            <w:proofErr w:type="gramStart"/>
            <w:r w:rsidRPr="00B9432C">
              <w:rPr>
                <w:rFonts w:asciiTheme="minorHAnsi" w:hAnsiTheme="minorHAnsi" w:cs="Arial"/>
                <w:color w:val="000000"/>
                <w:shd w:val="clear" w:color="auto" w:fill="FFFFFF"/>
              </w:rPr>
              <w:t>reduction</w:t>
            </w:r>
            <w:proofErr w:type="gramEnd"/>
          </w:p>
          <w:p w14:paraId="204A4E34" w14:textId="77777777" w:rsidR="004E7C45" w:rsidRPr="00B9432C" w:rsidRDefault="004E7C45" w:rsidP="00A5031C">
            <w:pPr>
              <w:shd w:val="clear" w:color="auto" w:fill="FFFFFF"/>
              <w:rPr>
                <w:rFonts w:asciiTheme="minorHAnsi" w:eastAsia="Times New Roman" w:hAnsiTheme="minorHAnsi" w:cs="Arial"/>
                <w:b/>
                <w:color w:val="191B1C"/>
              </w:rPr>
            </w:pPr>
          </w:p>
        </w:tc>
      </w:tr>
      <w:tr w:rsidR="004E7C45" w:rsidRPr="00B9432C" w14:paraId="50E1A69E" w14:textId="77777777" w:rsidTr="00D3059C">
        <w:trPr>
          <w:trHeight w:val="390"/>
        </w:trPr>
        <w:tc>
          <w:tcPr>
            <w:tcW w:w="3119" w:type="dxa"/>
            <w:shd w:val="clear" w:color="auto" w:fill="F2F2F2" w:themeFill="background1" w:themeFillShade="F2"/>
          </w:tcPr>
          <w:p w14:paraId="677B05CC"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rPr>
              <w:t>DRF objective(s)</w:t>
            </w:r>
          </w:p>
          <w:p w14:paraId="759A4C88" w14:textId="3E43D814" w:rsidR="004E7C45" w:rsidRPr="00CF2099" w:rsidRDefault="004E7C45" w:rsidP="00A5031C">
            <w:pPr>
              <w:pStyle w:val="BodyText"/>
              <w:keepNext/>
              <w:keepLines/>
              <w:rPr>
                <w:rFonts w:asciiTheme="minorHAnsi" w:eastAsia="MS Gothic" w:hAnsiTheme="minorHAnsi" w:cs="Arial"/>
                <w:b/>
                <w:iCs/>
              </w:rPr>
            </w:pPr>
            <w:r w:rsidRPr="0074256C">
              <w:rPr>
                <w:rFonts w:asciiTheme="minorHAnsi" w:hAnsiTheme="minorHAnsi" w:cs="Arial"/>
                <w:iCs/>
              </w:rPr>
              <w:t>Select all objectives that the project will contribute to</w:t>
            </w:r>
            <w:r w:rsidR="00D67298" w:rsidRPr="0074256C">
              <w:rPr>
                <w:rFonts w:asciiTheme="minorHAnsi" w:hAnsiTheme="minorHAnsi" w:cs="Arial"/>
                <w:iCs/>
              </w:rPr>
              <w:t>.</w:t>
            </w:r>
          </w:p>
        </w:tc>
        <w:tc>
          <w:tcPr>
            <w:tcW w:w="7087" w:type="dxa"/>
            <w:shd w:val="clear" w:color="auto" w:fill="FFFFFF" w:themeFill="background1"/>
          </w:tcPr>
          <w:p w14:paraId="3B76ED0D" w14:textId="5DDB3A38"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69BB2E9B">
                <v:shape id="_x0000_i1717" type="#_x0000_t75" style="width:20.4pt;height:18.25pt" o:ole="">
                  <v:imagedata r:id="rId9" o:title=""/>
                </v:shape>
                <w:control r:id="rId146" w:name="DefaultOcxName141111171111" w:shapeid="_x0000_i1717"/>
              </w:object>
            </w:r>
            <w:r w:rsidRPr="00B9432C">
              <w:rPr>
                <w:rFonts w:asciiTheme="minorHAnsi" w:eastAsia="Times New Roman" w:hAnsiTheme="minorHAnsi" w:cs="Arial"/>
                <w:color w:val="191B1C"/>
                <w:lang w:eastAsia="en-AU"/>
              </w:rPr>
              <w:t xml:space="preserve">Knowledge </w:t>
            </w:r>
          </w:p>
          <w:p w14:paraId="5C70D813" w14:textId="4F873D24"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4CF7E13A">
                <v:shape id="_x0000_i1720" type="#_x0000_t75" style="width:20.4pt;height:18.25pt" o:ole="">
                  <v:imagedata r:id="rId9" o:title=""/>
                </v:shape>
                <w:control r:id="rId147" w:name="DefaultOcxName141111172111" w:shapeid="_x0000_i1720"/>
              </w:object>
            </w:r>
            <w:r w:rsidRPr="00B9432C">
              <w:rPr>
                <w:rFonts w:asciiTheme="minorHAnsi" w:hAnsiTheme="minorHAnsi"/>
              </w:rPr>
              <w:t>Resilience</w:t>
            </w:r>
          </w:p>
          <w:p w14:paraId="701E2E43" w14:textId="3E645235" w:rsidR="004E7C45" w:rsidRPr="00B9432C" w:rsidRDefault="004E7C45" w:rsidP="00A5031C">
            <w:pPr>
              <w:keepNext/>
              <w:keepLines/>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5C883DA5">
                <v:shape id="_x0000_i1723" type="#_x0000_t75" style="width:20.4pt;height:18.25pt" o:ole="">
                  <v:imagedata r:id="rId9" o:title=""/>
                </v:shape>
                <w:control r:id="rId148" w:name="DefaultOcxName141111173211" w:shapeid="_x0000_i1723"/>
              </w:object>
            </w:r>
            <w:r w:rsidRPr="00B9432C">
              <w:rPr>
                <w:rFonts w:asciiTheme="minorHAnsi" w:hAnsiTheme="minorHAnsi"/>
              </w:rPr>
              <w:t>Mitigation and Prevention</w:t>
            </w:r>
          </w:p>
        </w:tc>
      </w:tr>
      <w:tr w:rsidR="004E7C45" w:rsidRPr="00B9432C" w14:paraId="5666BECA" w14:textId="77777777" w:rsidTr="00D3059C">
        <w:trPr>
          <w:trHeight w:val="390"/>
        </w:trPr>
        <w:tc>
          <w:tcPr>
            <w:tcW w:w="3119" w:type="dxa"/>
            <w:shd w:val="clear" w:color="auto" w:fill="F2F2F2" w:themeFill="background1" w:themeFillShade="F2"/>
          </w:tcPr>
          <w:p w14:paraId="7BC1D2FC" w14:textId="77777777" w:rsidR="004E7C45" w:rsidRPr="00B9432C" w:rsidRDefault="004E7C45" w:rsidP="00A5031C">
            <w:pPr>
              <w:pStyle w:val="BodyText"/>
              <w:keepNext/>
              <w:keepLines/>
              <w:rPr>
                <w:rFonts w:asciiTheme="minorHAnsi" w:eastAsia="MS Gothic" w:hAnsiTheme="minorHAnsi" w:cs="Arial"/>
                <w:b/>
              </w:rPr>
            </w:pPr>
            <w:r w:rsidRPr="00B9432C">
              <w:rPr>
                <w:rFonts w:asciiTheme="minorHAnsi" w:eastAsia="MS Gothic" w:hAnsiTheme="minorHAnsi" w:cs="Arial"/>
                <w:b/>
              </w:rPr>
              <w:t xml:space="preserve">Hazard type(s) being </w:t>
            </w:r>
            <w:proofErr w:type="gramStart"/>
            <w:r w:rsidRPr="00B9432C">
              <w:rPr>
                <w:rFonts w:asciiTheme="minorHAnsi" w:eastAsia="MS Gothic" w:hAnsiTheme="minorHAnsi" w:cs="Arial"/>
                <w:b/>
              </w:rPr>
              <w:t>targeted</w:t>
            </w:r>
            <w:proofErr w:type="gramEnd"/>
          </w:p>
          <w:p w14:paraId="118F01C9" w14:textId="4BC5438B" w:rsidR="00D67298" w:rsidRDefault="004E7C45" w:rsidP="00A5031C">
            <w:pPr>
              <w:pStyle w:val="BodyText"/>
              <w:keepNext/>
              <w:keepLines/>
              <w:rPr>
                <w:rFonts w:asciiTheme="minorHAnsi" w:eastAsia="MS Gothic" w:hAnsiTheme="minorHAnsi" w:cs="Arial"/>
                <w:iCs/>
              </w:rPr>
            </w:pPr>
            <w:r w:rsidRPr="0074256C">
              <w:rPr>
                <w:rFonts w:asciiTheme="minorHAnsi" w:eastAsia="MS Gothic" w:hAnsiTheme="minorHAnsi" w:cs="Arial"/>
                <w:iCs/>
              </w:rPr>
              <w:t xml:space="preserve">Select all that apply. </w:t>
            </w:r>
          </w:p>
          <w:p w14:paraId="2E94B5BB" w14:textId="77777777" w:rsidR="00CA3745" w:rsidRPr="0074256C" w:rsidRDefault="00CA3745" w:rsidP="00A5031C">
            <w:pPr>
              <w:pStyle w:val="BodyText"/>
              <w:keepNext/>
              <w:keepLines/>
              <w:rPr>
                <w:rFonts w:asciiTheme="minorHAnsi" w:eastAsia="MS Gothic" w:hAnsiTheme="minorHAnsi" w:cs="Arial"/>
                <w:iCs/>
              </w:rPr>
            </w:pPr>
          </w:p>
          <w:p w14:paraId="55C81AB6" w14:textId="69BD01E3" w:rsidR="004E7C45" w:rsidRPr="00B9432C" w:rsidRDefault="004E7C45" w:rsidP="00A5031C">
            <w:pPr>
              <w:pStyle w:val="BodyText"/>
              <w:keepNext/>
              <w:keepLines/>
              <w:rPr>
                <w:rFonts w:asciiTheme="minorHAnsi" w:eastAsia="MS Gothic" w:hAnsiTheme="minorHAnsi" w:cs="Arial"/>
                <w:b/>
              </w:rPr>
            </w:pPr>
            <w:r w:rsidRPr="0074256C">
              <w:rPr>
                <w:rFonts w:asciiTheme="minorHAnsi" w:eastAsia="MS Gothic" w:hAnsiTheme="minorHAnsi" w:cs="Arial"/>
                <w:iCs/>
              </w:rPr>
              <w:t>Refer to section 5.1.1 of the Guidelines for examples and descriptions of specific hazards that fall within each listed hazard type</w:t>
            </w:r>
          </w:p>
        </w:tc>
        <w:tc>
          <w:tcPr>
            <w:tcW w:w="7087" w:type="dxa"/>
            <w:shd w:val="clear" w:color="auto" w:fill="FFFFFF" w:themeFill="background1"/>
          </w:tcPr>
          <w:p w14:paraId="78B59A0C" w14:textId="77B34681"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71B1B908">
                <v:shape id="_x0000_i1726" type="#_x0000_t75" style="width:20.4pt;height:18.25pt" o:ole="">
                  <v:imagedata r:id="rId9" o:title=""/>
                </v:shape>
                <w:control r:id="rId149" w:name="DefaultOcxName1811115" w:shapeid="_x0000_i1726"/>
              </w:object>
            </w:r>
            <w:r w:rsidRPr="00B9432C">
              <w:rPr>
                <w:rFonts w:asciiTheme="minorHAnsi" w:eastAsia="Times New Roman" w:hAnsiTheme="minorHAnsi" w:cs="Arial"/>
                <w:color w:val="191B1C"/>
              </w:rPr>
              <w:t>Bushfire</w:t>
            </w:r>
          </w:p>
          <w:p w14:paraId="69E3A7B5" w14:textId="688334AD"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4A145CCB">
                <v:shape id="_x0000_i1729" type="#_x0000_t75" style="width:20.4pt;height:18.25pt" o:ole="">
                  <v:imagedata r:id="rId9" o:title=""/>
                </v:shape>
                <w:control r:id="rId150" w:name="DefaultOcxName1811161" w:shapeid="_x0000_i1729"/>
              </w:object>
            </w:r>
            <w:r w:rsidRPr="00B9432C">
              <w:rPr>
                <w:rFonts w:asciiTheme="minorHAnsi" w:eastAsia="Times New Roman" w:hAnsiTheme="minorHAnsi" w:cs="Arial"/>
                <w:color w:val="191B1C"/>
              </w:rPr>
              <w:t>Flood</w:t>
            </w:r>
          </w:p>
          <w:p w14:paraId="5DA5B394" w14:textId="70DEF1E0"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0A38BF60">
                <v:shape id="_x0000_i1732" type="#_x0000_t75" style="width:20.4pt;height:18.25pt" o:ole="">
                  <v:imagedata r:id="rId9" o:title=""/>
                </v:shape>
                <w:control r:id="rId151" w:name="DefaultOcxName18111101" w:shapeid="_x0000_i1732"/>
              </w:object>
            </w:r>
            <w:r w:rsidRPr="00B9432C">
              <w:rPr>
                <w:rFonts w:asciiTheme="minorHAnsi" w:eastAsia="Times New Roman" w:hAnsiTheme="minorHAnsi" w:cs="Arial"/>
                <w:color w:val="191B1C"/>
              </w:rPr>
              <w:t>Cyclone</w:t>
            </w:r>
          </w:p>
          <w:p w14:paraId="38E71307" w14:textId="62801F37"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3E12815E">
                <v:shape id="_x0000_i1735" type="#_x0000_t75" style="width:20.4pt;height:18.25pt" o:ole="">
                  <v:imagedata r:id="rId9" o:title=""/>
                </v:shape>
                <w:control r:id="rId152" w:name="DefaultOcxName1811151" w:shapeid="_x0000_i1735"/>
              </w:object>
            </w:r>
            <w:r w:rsidRPr="00B9432C">
              <w:rPr>
                <w:rFonts w:asciiTheme="minorHAnsi" w:eastAsia="Times New Roman" w:hAnsiTheme="minorHAnsi" w:cs="Arial"/>
                <w:color w:val="191B1C"/>
              </w:rPr>
              <w:t>Thunderstorm</w:t>
            </w:r>
          </w:p>
          <w:p w14:paraId="13D1BA5A" w14:textId="0D390F83"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66F9D587">
                <v:shape id="_x0000_i1738" type="#_x0000_t75" style="width:20.4pt;height:18.25pt" o:ole="">
                  <v:imagedata r:id="rId9" o:title=""/>
                </v:shape>
                <w:control r:id="rId153" w:name="DefaultOcxName1811191" w:shapeid="_x0000_i1738"/>
              </w:object>
            </w:r>
            <w:r w:rsidRPr="00B9432C">
              <w:rPr>
                <w:rFonts w:asciiTheme="minorHAnsi" w:eastAsia="Times New Roman" w:hAnsiTheme="minorHAnsi" w:cs="Arial"/>
                <w:color w:val="191B1C"/>
              </w:rPr>
              <w:t xml:space="preserve">Precipitation related (excluding drought) </w:t>
            </w:r>
          </w:p>
          <w:p w14:paraId="6FE6DB1F" w14:textId="49EE601F"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198188D7">
                <v:shape id="_x0000_i1741" type="#_x0000_t75" style="width:20.4pt;height:18.25pt" o:ole="">
                  <v:imagedata r:id="rId9" o:title=""/>
                </v:shape>
                <w:control r:id="rId154" w:name="DefaultOcxName18111134" w:shapeid="_x0000_i1741"/>
              </w:object>
            </w:r>
            <w:r w:rsidRPr="00B9432C">
              <w:rPr>
                <w:rFonts w:asciiTheme="minorHAnsi" w:eastAsia="Times New Roman" w:hAnsiTheme="minorHAnsi" w:cs="Arial"/>
                <w:color w:val="191B1C"/>
              </w:rPr>
              <w:t xml:space="preserve">Wind Related </w:t>
            </w:r>
          </w:p>
          <w:p w14:paraId="06711898" w14:textId="5777C81C"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196B700E">
                <v:shape id="_x0000_i1744" type="#_x0000_t75" style="width:20.4pt;height:18.25pt" o:ole="">
                  <v:imagedata r:id="rId9" o:title=""/>
                </v:shape>
                <w:control r:id="rId155" w:name="DefaultOcxName1811131" w:shapeid="_x0000_i1744"/>
              </w:object>
            </w:r>
            <w:r w:rsidRPr="00B9432C">
              <w:rPr>
                <w:rFonts w:asciiTheme="minorHAnsi" w:eastAsia="Times New Roman" w:hAnsiTheme="minorHAnsi" w:cs="Arial"/>
                <w:color w:val="191B1C"/>
              </w:rPr>
              <w:t>Earthquake</w:t>
            </w:r>
          </w:p>
          <w:p w14:paraId="3BC93B16" w14:textId="203F9223"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49B69BA8">
                <v:shape id="_x0000_i1747" type="#_x0000_t75" style="width:20.4pt;height:18.25pt" o:ole="">
                  <v:imagedata r:id="rId9" o:title=""/>
                </v:shape>
                <w:control r:id="rId156" w:name="DefaultOcxName18111121" w:shapeid="_x0000_i1747"/>
              </w:object>
            </w:r>
            <w:r w:rsidRPr="00B9432C">
              <w:rPr>
                <w:rFonts w:asciiTheme="minorHAnsi" w:eastAsia="Times New Roman" w:hAnsiTheme="minorHAnsi" w:cs="Arial"/>
                <w:color w:val="191B1C"/>
              </w:rPr>
              <w:t>Landslide</w:t>
            </w:r>
          </w:p>
          <w:p w14:paraId="31EC99DA" w14:textId="550C2649"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7D7E5C50">
                <v:shape id="_x0000_i1750" type="#_x0000_t75" style="width:20.4pt;height:18.25pt" o:ole="">
                  <v:imagedata r:id="rId9" o:title=""/>
                </v:shape>
                <w:control r:id="rId157" w:name="DefaultOcxName1811121" w:shapeid="_x0000_i1750"/>
              </w:object>
            </w:r>
            <w:r w:rsidRPr="00B9432C">
              <w:rPr>
                <w:rFonts w:asciiTheme="minorHAnsi" w:eastAsia="Times New Roman" w:hAnsiTheme="minorHAnsi" w:cs="Arial"/>
                <w:color w:val="191B1C"/>
              </w:rPr>
              <w:t>Geohazard</w:t>
            </w:r>
          </w:p>
          <w:p w14:paraId="5CD71862" w14:textId="76805B03"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73A8528F">
                <v:shape id="_x0000_i1753" type="#_x0000_t75" style="width:20.4pt;height:18.25pt" o:ole="">
                  <v:imagedata r:id="rId9" o:title=""/>
                </v:shape>
                <w:control r:id="rId158" w:name="DefaultOcxName1811181" w:shapeid="_x0000_i1753"/>
              </w:object>
            </w:r>
            <w:r w:rsidRPr="00B9432C">
              <w:rPr>
                <w:rFonts w:asciiTheme="minorHAnsi" w:eastAsia="Times New Roman" w:hAnsiTheme="minorHAnsi" w:cs="Arial"/>
                <w:color w:val="191B1C"/>
              </w:rPr>
              <w:t>Marine (including tsunamis)</w:t>
            </w:r>
          </w:p>
          <w:p w14:paraId="42CF5FC9" w14:textId="28BB6DB2"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1B742E90">
                <v:shape id="_x0000_i1756" type="#_x0000_t75" style="width:20.4pt;height:18.25pt" o:ole="">
                  <v:imagedata r:id="rId9" o:title=""/>
                </v:shape>
                <w:control r:id="rId159" w:name="DefaultOcxName181111111" w:shapeid="_x0000_i1756"/>
              </w:object>
            </w:r>
            <w:r w:rsidRPr="00B9432C">
              <w:rPr>
                <w:rFonts w:asciiTheme="minorHAnsi" w:eastAsia="Times New Roman" w:hAnsiTheme="minorHAnsi" w:cs="Arial"/>
                <w:color w:val="191B1C"/>
              </w:rPr>
              <w:t>Heatwave (Terrestrial)</w:t>
            </w:r>
          </w:p>
          <w:p w14:paraId="289A8959" w14:textId="7B93FB10"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532B1278">
                <v:shape id="_x0000_i1759" type="#_x0000_t75" style="width:20.4pt;height:18.25pt" o:ole="">
                  <v:imagedata r:id="rId9" o:title=""/>
                </v:shape>
                <w:control r:id="rId160" w:name="DefaultOcxName181111121" w:shapeid="_x0000_i1759"/>
              </w:object>
            </w:r>
            <w:r w:rsidRPr="00B9432C">
              <w:rPr>
                <w:rFonts w:asciiTheme="minorHAnsi" w:eastAsia="Times New Roman" w:hAnsiTheme="minorHAnsi" w:cs="Arial"/>
                <w:color w:val="191B1C"/>
              </w:rPr>
              <w:t>Heatwave (Marine)</w:t>
            </w:r>
          </w:p>
          <w:p w14:paraId="4B93E151" w14:textId="49E91B65"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36705C5D">
                <v:shape id="_x0000_i1762" type="#_x0000_t75" style="width:20.4pt;height:18.25pt" o:ole="">
                  <v:imagedata r:id="rId9" o:title=""/>
                </v:shape>
                <w:control r:id="rId161" w:name="DefaultOcxName18111113" w:shapeid="_x0000_i1762"/>
              </w:object>
            </w:r>
            <w:r w:rsidRPr="00B9432C">
              <w:rPr>
                <w:rFonts w:asciiTheme="minorHAnsi" w:eastAsia="Times New Roman" w:hAnsiTheme="minorHAnsi" w:cs="Arial"/>
                <w:color w:val="191B1C"/>
              </w:rPr>
              <w:t>Extreme Cold</w:t>
            </w:r>
          </w:p>
          <w:p w14:paraId="0337ACEE" w14:textId="61F70503"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0F941C4D">
                <v:shape id="_x0000_i1765" type="#_x0000_t75" style="width:20.4pt;height:18.25pt" o:ole="">
                  <v:imagedata r:id="rId9" o:title=""/>
                </v:shape>
                <w:control r:id="rId162" w:name="DefaultOcxName1811171" w:shapeid="_x0000_i1765"/>
              </w:object>
            </w:r>
            <w:r w:rsidRPr="00B9432C">
              <w:rPr>
                <w:rFonts w:asciiTheme="minorHAnsi" w:eastAsia="Times New Roman" w:hAnsiTheme="minorHAnsi" w:cs="Arial"/>
                <w:color w:val="191B1C"/>
              </w:rPr>
              <w:t>Air quality</w:t>
            </w:r>
          </w:p>
          <w:p w14:paraId="09F1EB66" w14:textId="5BF9CF2B"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400E7882">
                <v:shape id="_x0000_i1768" type="#_x0000_t75" style="width:20.4pt;height:18.25pt" o:ole="">
                  <v:imagedata r:id="rId9" o:title=""/>
                </v:shape>
                <w:control r:id="rId163" w:name="DefaultOcxName18113" w:shapeid="_x0000_i1768"/>
              </w:object>
            </w:r>
            <w:r w:rsidRPr="00B9432C">
              <w:rPr>
                <w:rFonts w:asciiTheme="minorHAnsi" w:eastAsia="Times New Roman" w:hAnsiTheme="minorHAnsi" w:cs="Arial"/>
                <w:color w:val="191B1C"/>
              </w:rPr>
              <w:t>Environmental degradation</w:t>
            </w:r>
          </w:p>
          <w:p w14:paraId="20E05FBB" w14:textId="02867F4B"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0631F875">
                <v:shape id="_x0000_i1771" type="#_x0000_t75" style="width:20.4pt;height:18.25pt" o:ole="">
                  <v:imagedata r:id="rId9" o:title=""/>
                </v:shape>
                <w:control r:id="rId164" w:name="DefaultOcxName1811141" w:shapeid="_x0000_i1771"/>
              </w:object>
            </w:r>
            <w:r w:rsidRPr="00B9432C">
              <w:rPr>
                <w:rFonts w:asciiTheme="minorHAnsi" w:eastAsia="Times New Roman" w:hAnsiTheme="minorHAnsi" w:cs="Arial"/>
                <w:color w:val="191B1C"/>
              </w:rPr>
              <w:t>Volcanic</w:t>
            </w:r>
          </w:p>
          <w:p w14:paraId="5AC551D4" w14:textId="280B3E18" w:rsidR="004E7C45" w:rsidRPr="00B9432C" w:rsidRDefault="004E7C45" w:rsidP="007D29EF">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46156331">
                <v:shape id="_x0000_i1774" type="#_x0000_t75" style="width:20.4pt;height:18.25pt" o:ole="">
                  <v:imagedata r:id="rId9" o:title=""/>
                </v:shape>
                <w:control r:id="rId165" w:name="DefaultOcxName1811114" w:shapeid="_x0000_i1774"/>
              </w:object>
            </w:r>
            <w:r w:rsidRPr="00B9432C">
              <w:rPr>
                <w:rFonts w:asciiTheme="minorHAnsi" w:eastAsia="Times New Roman" w:hAnsiTheme="minorHAnsi" w:cs="Arial"/>
                <w:color w:val="191B1C"/>
              </w:rPr>
              <w:t>Space weather</w:t>
            </w:r>
          </w:p>
          <w:p w14:paraId="6D1E0FF5" w14:textId="12FE4BDE" w:rsidR="00D67298" w:rsidRPr="00B9432C" w:rsidRDefault="004E7C45" w:rsidP="0074256C">
            <w:pPr>
              <w:keepNext/>
              <w:keepLines/>
              <w:shd w:val="clear" w:color="auto" w:fill="FFFFFF"/>
              <w:spacing w:after="60"/>
              <w:rPr>
                <w:rFonts w:asciiTheme="minorHAnsi" w:eastAsia="Times New Roman" w:hAnsiTheme="minorHAnsi" w:cs="Arial"/>
                <w:color w:val="191B1C"/>
              </w:rPr>
            </w:pPr>
            <w:r w:rsidRPr="00B9432C">
              <w:rPr>
                <w:rFonts w:eastAsia="Times New Roman" w:cs="Arial"/>
                <w:color w:val="191B1C"/>
                <w:sz w:val="20"/>
              </w:rPr>
              <w:object w:dxaOrig="225" w:dyaOrig="225" w14:anchorId="3D8B1B9A">
                <v:shape id="_x0000_i1777" type="#_x0000_t75" style="width:20.4pt;height:18.25pt" o:ole="">
                  <v:imagedata r:id="rId9" o:title=""/>
                </v:shape>
                <w:control r:id="rId166" w:name="DefaultOcxName181111331" w:shapeid="_x0000_i1777"/>
              </w:object>
            </w:r>
            <w:r w:rsidRPr="00B9432C">
              <w:rPr>
                <w:rFonts w:asciiTheme="minorHAnsi" w:eastAsia="Times New Roman" w:hAnsiTheme="minorHAnsi" w:cs="Arial"/>
                <w:color w:val="191B1C"/>
              </w:rPr>
              <w:t>Other. If yes, specify below.</w:t>
            </w:r>
          </w:p>
          <w:p w14:paraId="7C835BD4" w14:textId="77777777" w:rsidR="004E7C45" w:rsidRPr="00B9432C" w:rsidRDefault="004E7C45" w:rsidP="0074256C">
            <w:pPr>
              <w:keepNext/>
              <w:keepLines/>
              <w:shd w:val="clear" w:color="auto" w:fill="FFFFFF"/>
              <w:spacing w:after="60"/>
              <w:rPr>
                <w:rFonts w:asciiTheme="minorHAnsi" w:eastAsia="Times New Roman" w:hAnsiTheme="minorHAnsi" w:cs="Arial"/>
                <w:color w:val="191B1C"/>
              </w:rPr>
            </w:pPr>
          </w:p>
        </w:tc>
      </w:tr>
      <w:tr w:rsidR="004E7C45" w:rsidRPr="00B9432C" w14:paraId="78D9A4F9" w14:textId="77777777" w:rsidTr="0074256C">
        <w:trPr>
          <w:trHeight w:val="390"/>
        </w:trPr>
        <w:tc>
          <w:tcPr>
            <w:tcW w:w="3119" w:type="dxa"/>
            <w:shd w:val="clear" w:color="auto" w:fill="F2F2F2" w:themeFill="background1" w:themeFillShade="F2"/>
          </w:tcPr>
          <w:p w14:paraId="3EB21F14" w14:textId="77777777" w:rsidR="004E7C45" w:rsidRPr="00B9432C" w:rsidRDefault="004E7C45" w:rsidP="00A5031C">
            <w:pPr>
              <w:pStyle w:val="BodyText"/>
              <w:keepNext/>
              <w:keepLines/>
              <w:rPr>
                <w:rFonts w:asciiTheme="minorHAnsi" w:eastAsia="MS Gothic" w:hAnsiTheme="minorHAnsi" w:cs="Arial"/>
                <w:b/>
              </w:rPr>
            </w:pPr>
            <w:r w:rsidRPr="00B9432C">
              <w:rPr>
                <w:rFonts w:asciiTheme="minorHAnsi" w:eastAsia="MS Gothic" w:hAnsiTheme="minorHAnsi" w:cs="Arial"/>
                <w:b/>
              </w:rPr>
              <w:t xml:space="preserve">Other Hazards not listed </w:t>
            </w:r>
            <w:proofErr w:type="gramStart"/>
            <w:r w:rsidRPr="00B9432C">
              <w:rPr>
                <w:rFonts w:asciiTheme="minorHAnsi" w:eastAsia="MS Gothic" w:hAnsiTheme="minorHAnsi" w:cs="Arial"/>
                <w:b/>
              </w:rPr>
              <w:t>above</w:t>
            </w:r>
            <w:proofErr w:type="gramEnd"/>
          </w:p>
          <w:p w14:paraId="525F17FC" w14:textId="69351CF3" w:rsidR="004E7C45" w:rsidRPr="0074256C" w:rsidRDefault="00D67298" w:rsidP="00A5031C">
            <w:pPr>
              <w:pStyle w:val="BodyText"/>
              <w:keepNext/>
              <w:keepLines/>
              <w:rPr>
                <w:rFonts w:asciiTheme="minorHAnsi" w:eastAsia="MS Gothic" w:hAnsiTheme="minorHAnsi" w:cs="Arial"/>
                <w:iCs/>
              </w:rPr>
            </w:pPr>
            <w:r w:rsidRPr="0074256C">
              <w:rPr>
                <w:rFonts w:asciiTheme="minorHAnsi" w:eastAsia="MS Gothic" w:hAnsiTheme="minorHAnsi" w:cs="Arial"/>
                <w:iCs/>
              </w:rPr>
              <w:t>D</w:t>
            </w:r>
            <w:r w:rsidR="004E7C45" w:rsidRPr="0074256C">
              <w:rPr>
                <w:rFonts w:asciiTheme="minorHAnsi" w:eastAsia="MS Gothic" w:hAnsiTheme="minorHAnsi" w:cs="Arial"/>
                <w:iCs/>
              </w:rPr>
              <w:t>etail any additional eligible hazards relevant to this project, noting that drought, biological and virological (including biosecurity) hazards, and cyber-attacks are ineligible</w:t>
            </w:r>
            <w:r w:rsidRPr="0074256C">
              <w:rPr>
                <w:rFonts w:asciiTheme="minorHAnsi" w:eastAsia="MS Gothic" w:hAnsiTheme="minorHAnsi" w:cs="Arial"/>
                <w:iCs/>
              </w:rPr>
              <w:t>.</w:t>
            </w:r>
          </w:p>
          <w:p w14:paraId="2527F098" w14:textId="77777777" w:rsidR="004E7C45" w:rsidRPr="00B9432C" w:rsidRDefault="004E7C45" w:rsidP="00A5031C">
            <w:pPr>
              <w:pStyle w:val="BodyText"/>
              <w:keepNext/>
              <w:keepLines/>
              <w:rPr>
                <w:rFonts w:asciiTheme="minorHAnsi" w:eastAsia="MS Gothic" w:hAnsiTheme="minorHAnsi" w:cs="Arial"/>
                <w:b/>
              </w:rPr>
            </w:pPr>
            <w:r w:rsidRPr="0074256C">
              <w:rPr>
                <w:rFonts w:asciiTheme="minorHAnsi" w:eastAsia="MS Gothic" w:hAnsiTheme="minorHAnsi" w:cs="Arial"/>
                <w:iCs/>
              </w:rPr>
              <w:t>(Maximum 20 words)</w:t>
            </w:r>
          </w:p>
        </w:tc>
        <w:tc>
          <w:tcPr>
            <w:tcW w:w="7087" w:type="dxa"/>
            <w:shd w:val="clear" w:color="auto" w:fill="FFFFFF" w:themeFill="background1"/>
          </w:tcPr>
          <w:p w14:paraId="0845CD17" w14:textId="77777777" w:rsidR="004E7C45" w:rsidRPr="00B9432C" w:rsidRDefault="004E7C45" w:rsidP="00A5031C">
            <w:pPr>
              <w:keepNext/>
              <w:keepLines/>
              <w:shd w:val="clear" w:color="auto" w:fill="FFFFFF"/>
              <w:rPr>
                <w:rFonts w:asciiTheme="minorHAnsi" w:eastAsia="Times New Roman" w:hAnsiTheme="minorHAnsi" w:cs="Arial"/>
                <w:color w:val="191B1C"/>
              </w:rPr>
            </w:pPr>
          </w:p>
        </w:tc>
      </w:tr>
      <w:tr w:rsidR="004E7C45" w:rsidRPr="00B9432C" w14:paraId="1CE4AC36" w14:textId="77777777" w:rsidTr="00D3059C">
        <w:trPr>
          <w:trHeight w:val="792"/>
        </w:trPr>
        <w:tc>
          <w:tcPr>
            <w:tcW w:w="3119" w:type="dxa"/>
            <w:shd w:val="clear" w:color="auto" w:fill="F2F2F2" w:themeFill="background1" w:themeFillShade="F2"/>
          </w:tcPr>
          <w:p w14:paraId="509AD872"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Is the project specifically targeting any of the following groups?</w:t>
            </w:r>
          </w:p>
          <w:p w14:paraId="5F6E6E25" w14:textId="055907EE" w:rsidR="004E7C45" w:rsidRPr="00CF2099" w:rsidRDefault="004E7C45" w:rsidP="00A5031C">
            <w:pPr>
              <w:pStyle w:val="BodyText"/>
              <w:rPr>
                <w:rFonts w:asciiTheme="minorHAnsi" w:hAnsiTheme="minorHAnsi" w:cs="Arial"/>
                <w:b/>
                <w:iCs/>
              </w:rPr>
            </w:pPr>
            <w:r w:rsidRPr="0074256C">
              <w:rPr>
                <w:rFonts w:asciiTheme="minorHAnsi" w:hAnsiTheme="minorHAnsi" w:cs="Arial"/>
                <w:bCs/>
                <w:iCs/>
              </w:rPr>
              <w:t>Select only if applicable. Leave blank if the project is intended to benefit the general population</w:t>
            </w:r>
            <w:r w:rsidR="00D67298" w:rsidRPr="0074256C">
              <w:rPr>
                <w:rFonts w:asciiTheme="minorHAnsi" w:hAnsiTheme="minorHAnsi" w:cs="Arial"/>
                <w:bCs/>
                <w:iCs/>
              </w:rPr>
              <w:t>.</w:t>
            </w:r>
          </w:p>
        </w:tc>
        <w:tc>
          <w:tcPr>
            <w:tcW w:w="7087" w:type="dxa"/>
          </w:tcPr>
          <w:p w14:paraId="2A846E64" w14:textId="148544CF"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1CAEC3C1">
                <v:shape id="_x0000_i1780" type="#_x0000_t75" style="width:20.4pt;height:18.25pt" o:ole="">
                  <v:imagedata r:id="rId9" o:title=""/>
                </v:shape>
                <w:control r:id="rId167" w:name="DefaultOcxName17" w:shapeid="_x0000_i1780"/>
              </w:object>
            </w:r>
            <w:r w:rsidRPr="00B9432C">
              <w:rPr>
                <w:rFonts w:asciiTheme="minorHAnsi" w:eastAsia="Times New Roman" w:hAnsiTheme="minorHAnsi" w:cs="Arial"/>
                <w:color w:val="191B1C"/>
                <w:lang w:eastAsia="en-AU"/>
              </w:rPr>
              <w:t>Australian Government</w:t>
            </w:r>
          </w:p>
          <w:p w14:paraId="358BA9DA" w14:textId="62694B42"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79890A9">
                <v:shape id="_x0000_i1783" type="#_x0000_t75" style="width:20.4pt;height:18.25pt" o:ole="">
                  <v:imagedata r:id="rId9" o:title=""/>
                </v:shape>
                <w:control r:id="rId168" w:name="DefaultOcxName16" w:shapeid="_x0000_i1783"/>
              </w:object>
            </w:r>
            <w:r w:rsidRPr="00B9432C">
              <w:rPr>
                <w:rFonts w:asciiTheme="minorHAnsi" w:eastAsia="Times New Roman" w:hAnsiTheme="minorHAnsi" w:cs="Arial"/>
                <w:color w:val="191B1C"/>
                <w:lang w:eastAsia="en-AU"/>
              </w:rPr>
              <w:t>Community group/non-profit</w:t>
            </w:r>
          </w:p>
          <w:p w14:paraId="49FFDA86" w14:textId="08481AD0"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2F2A386">
                <v:shape id="_x0000_i1786" type="#_x0000_t75" style="width:20.4pt;height:18.25pt" o:ole="">
                  <v:imagedata r:id="rId9" o:title=""/>
                </v:shape>
                <w:control r:id="rId169" w:name="DefaultOcxName211" w:shapeid="_x0000_i1786"/>
              </w:object>
            </w:r>
            <w:r w:rsidRPr="00B9432C">
              <w:rPr>
                <w:rFonts w:asciiTheme="minorHAnsi" w:eastAsia="Times New Roman" w:hAnsiTheme="minorHAnsi" w:cs="Arial"/>
                <w:color w:val="191B1C"/>
                <w:lang w:eastAsia="en-AU"/>
              </w:rPr>
              <w:t>Early childhood education and care services</w:t>
            </w:r>
          </w:p>
          <w:p w14:paraId="776F27B5" w14:textId="2C92372E"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1781689">
                <v:shape id="_x0000_i1789" type="#_x0000_t75" style="width:20.4pt;height:18.25pt" o:ole="">
                  <v:imagedata r:id="rId9" o:title=""/>
                </v:shape>
                <w:control r:id="rId170" w:name="DefaultOcxName31" w:shapeid="_x0000_i1789"/>
              </w:object>
            </w:r>
            <w:r w:rsidRPr="00B9432C">
              <w:rPr>
                <w:rFonts w:asciiTheme="minorHAnsi" w:eastAsia="Times New Roman" w:hAnsiTheme="minorHAnsi" w:cs="Arial"/>
                <w:color w:val="191B1C"/>
                <w:lang w:eastAsia="en-AU"/>
              </w:rPr>
              <w:t>Emergency responders</w:t>
            </w:r>
          </w:p>
          <w:p w14:paraId="7E535392" w14:textId="3A9F506F"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17054ADB">
                <v:shape id="_x0000_i1792" type="#_x0000_t75" style="width:20.4pt;height:18.25pt" o:ole="">
                  <v:imagedata r:id="rId9" o:title=""/>
                </v:shape>
                <w:control r:id="rId171" w:name="DefaultOcxName41" w:shapeid="_x0000_i1792"/>
              </w:object>
            </w:r>
            <w:r w:rsidRPr="00B9432C">
              <w:rPr>
                <w:rFonts w:asciiTheme="minorHAnsi" w:eastAsia="Times New Roman" w:hAnsiTheme="minorHAnsi" w:cs="Arial"/>
                <w:color w:val="191B1C"/>
                <w:lang w:eastAsia="en-AU"/>
              </w:rPr>
              <w:t>Families</w:t>
            </w:r>
          </w:p>
          <w:p w14:paraId="5DB9FBF4" w14:textId="5AB8B0BB"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4115792B">
                <v:shape id="_x0000_i1795" type="#_x0000_t75" style="width:20.4pt;height:18.25pt" o:ole="">
                  <v:imagedata r:id="rId9" o:title=""/>
                </v:shape>
                <w:control r:id="rId172" w:name="DefaultOcxName51" w:shapeid="_x0000_i1795"/>
              </w:object>
            </w:r>
            <w:r w:rsidRPr="00B9432C">
              <w:rPr>
                <w:rFonts w:asciiTheme="minorHAnsi" w:eastAsia="Times New Roman" w:hAnsiTheme="minorHAnsi" w:cs="Arial"/>
                <w:color w:val="191B1C"/>
                <w:lang w:eastAsia="en-AU"/>
              </w:rPr>
              <w:t>Farmers</w:t>
            </w:r>
          </w:p>
          <w:p w14:paraId="4303997B" w14:textId="3C93FB09"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FD636A4">
                <v:shape id="_x0000_i1798" type="#_x0000_t75" style="width:20.4pt;height:18.25pt" o:ole="">
                  <v:imagedata r:id="rId9" o:title=""/>
                </v:shape>
                <w:control r:id="rId173" w:name="DefaultOcxName61" w:shapeid="_x0000_i1798"/>
              </w:object>
            </w:r>
            <w:proofErr w:type="gramStart"/>
            <w:r w:rsidRPr="00B9432C">
              <w:rPr>
                <w:rFonts w:asciiTheme="minorHAnsi" w:eastAsia="Times New Roman" w:hAnsiTheme="minorHAnsi" w:cs="Arial"/>
                <w:color w:val="191B1C"/>
                <w:lang w:eastAsia="en-AU"/>
              </w:rPr>
              <w:t>Home owners</w:t>
            </w:r>
            <w:proofErr w:type="gramEnd"/>
          </w:p>
          <w:p w14:paraId="7C23D55A" w14:textId="3C2059A9"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7FB317C">
                <v:shape id="_x0000_i1801" type="#_x0000_t75" style="width:20.4pt;height:18.25pt" o:ole="">
                  <v:imagedata r:id="rId9" o:title=""/>
                </v:shape>
                <w:control r:id="rId174" w:name="DefaultOcxName71" w:shapeid="_x0000_i1801"/>
              </w:object>
            </w:r>
            <w:r w:rsidRPr="00B9432C">
              <w:rPr>
                <w:rFonts w:asciiTheme="minorHAnsi" w:eastAsia="Times New Roman" w:hAnsiTheme="minorHAnsi" w:cs="Arial"/>
                <w:color w:val="191B1C"/>
                <w:lang w:eastAsia="en-AU"/>
              </w:rPr>
              <w:t>Individuals</w:t>
            </w:r>
          </w:p>
          <w:p w14:paraId="05BCDD74" w14:textId="006FCAC0"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4AA617EC">
                <v:shape id="_x0000_i1804" type="#_x0000_t75" style="width:20.4pt;height:18.25pt" o:ole="">
                  <v:imagedata r:id="rId9" o:title=""/>
                </v:shape>
                <w:control r:id="rId175" w:name="DefaultOcxName81" w:shapeid="_x0000_i1804"/>
              </w:object>
            </w:r>
            <w:r w:rsidRPr="00B9432C">
              <w:rPr>
                <w:rFonts w:asciiTheme="minorHAnsi" w:eastAsia="Times New Roman" w:hAnsiTheme="minorHAnsi" w:cs="Arial"/>
                <w:color w:val="191B1C"/>
                <w:lang w:eastAsia="en-AU"/>
              </w:rPr>
              <w:t>Local Governments</w:t>
            </w:r>
          </w:p>
          <w:p w14:paraId="39885314" w14:textId="53C50ACB"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0F08336">
                <v:shape id="_x0000_i1807" type="#_x0000_t75" style="width:20.4pt;height:18.25pt" o:ole="">
                  <v:imagedata r:id="rId9" o:title=""/>
                </v:shape>
                <w:control r:id="rId176" w:name="DefaultOcxName9" w:shapeid="_x0000_i1807"/>
              </w:object>
            </w:r>
            <w:r w:rsidRPr="00B9432C">
              <w:rPr>
                <w:rFonts w:asciiTheme="minorHAnsi" w:eastAsia="Times New Roman" w:hAnsiTheme="minorHAnsi" w:cs="Arial"/>
                <w:color w:val="191B1C"/>
                <w:lang w:eastAsia="en-AU"/>
              </w:rPr>
              <w:t>Schools (Primary &amp; High Schools)</w:t>
            </w:r>
          </w:p>
          <w:p w14:paraId="3DE7F8FD" w14:textId="69D66E7E"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5E69D97">
                <v:shape id="_x0000_i1810" type="#_x0000_t75" style="width:20.4pt;height:18.25pt" o:ole="">
                  <v:imagedata r:id="rId9" o:title=""/>
                </v:shape>
                <w:control r:id="rId177" w:name="DefaultOcxName10" w:shapeid="_x0000_i1810"/>
              </w:object>
            </w:r>
            <w:r w:rsidRPr="00B9432C">
              <w:rPr>
                <w:rFonts w:asciiTheme="minorHAnsi" w:eastAsia="Times New Roman" w:hAnsiTheme="minorHAnsi" w:cs="Arial"/>
                <w:color w:val="191B1C"/>
                <w:lang w:eastAsia="en-AU"/>
              </w:rPr>
              <w:t>Service Providers</w:t>
            </w:r>
          </w:p>
          <w:p w14:paraId="0747C9C5" w14:textId="4D6EB337"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B385DB4">
                <v:shape id="_x0000_i1813" type="#_x0000_t75" style="width:20.4pt;height:18.25pt" o:ole="">
                  <v:imagedata r:id="rId9" o:title=""/>
                </v:shape>
                <w:control r:id="rId178" w:name="DefaultOcxName111" w:shapeid="_x0000_i1813"/>
              </w:object>
            </w:r>
            <w:r w:rsidRPr="00B9432C">
              <w:rPr>
                <w:rFonts w:asciiTheme="minorHAnsi" w:eastAsia="Times New Roman" w:hAnsiTheme="minorHAnsi" w:cs="Arial"/>
                <w:color w:val="191B1C"/>
                <w:lang w:eastAsia="en-AU"/>
              </w:rPr>
              <w:t>Small Businesses</w:t>
            </w:r>
          </w:p>
          <w:p w14:paraId="68144575" w14:textId="58345815"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C6FB6E8">
                <v:shape id="_x0000_i1816" type="#_x0000_t75" style="width:20.4pt;height:18.25pt" o:ole="">
                  <v:imagedata r:id="rId9" o:title=""/>
                </v:shape>
                <w:control r:id="rId179" w:name="DefaultOcxName12" w:shapeid="_x0000_i1816"/>
              </w:object>
            </w:r>
            <w:r w:rsidRPr="00B9432C">
              <w:rPr>
                <w:rFonts w:asciiTheme="minorHAnsi" w:eastAsia="Times New Roman" w:hAnsiTheme="minorHAnsi" w:cs="Arial"/>
                <w:color w:val="191B1C"/>
                <w:lang w:eastAsia="en-AU"/>
              </w:rPr>
              <w:t>State and Territory Governments</w:t>
            </w:r>
          </w:p>
          <w:p w14:paraId="6CB990DD" w14:textId="2DD3807F"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4C8A724">
                <v:shape id="_x0000_i1819" type="#_x0000_t75" style="width:20.4pt;height:18.25pt" o:ole="">
                  <v:imagedata r:id="rId9" o:title=""/>
                </v:shape>
                <w:control r:id="rId180" w:name="DefaultOcxName13" w:shapeid="_x0000_i1819"/>
              </w:object>
            </w:r>
            <w:r w:rsidRPr="00B9432C">
              <w:rPr>
                <w:rFonts w:asciiTheme="minorHAnsi" w:eastAsia="Times New Roman" w:hAnsiTheme="minorHAnsi" w:cs="Arial"/>
                <w:color w:val="191B1C"/>
                <w:lang w:eastAsia="en-AU"/>
              </w:rPr>
              <w:t>Students</w:t>
            </w:r>
          </w:p>
          <w:p w14:paraId="25F755B0" w14:textId="6203BD7B"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40C0E725">
                <v:shape id="_x0000_i1822" type="#_x0000_t75" style="width:20.4pt;height:18.25pt" o:ole="">
                  <v:imagedata r:id="rId9" o:title=""/>
                </v:shape>
                <w:control r:id="rId181" w:name="DefaultOcxName14" w:shapeid="_x0000_i1822"/>
              </w:object>
            </w:r>
            <w:r w:rsidRPr="00B9432C">
              <w:rPr>
                <w:rFonts w:asciiTheme="minorHAnsi" w:eastAsia="Times New Roman" w:hAnsiTheme="minorHAnsi" w:cs="Arial"/>
                <w:color w:val="191B1C"/>
                <w:lang w:eastAsia="en-AU"/>
              </w:rPr>
              <w:t>Universities and research institutions</w:t>
            </w:r>
          </w:p>
          <w:p w14:paraId="1C9F0DE4"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08903B44" w14:textId="77777777" w:rsidTr="00D3059C">
        <w:trPr>
          <w:trHeight w:val="792"/>
        </w:trPr>
        <w:tc>
          <w:tcPr>
            <w:tcW w:w="3119" w:type="dxa"/>
            <w:shd w:val="clear" w:color="auto" w:fill="F2F2F2" w:themeFill="background1" w:themeFillShade="F2"/>
          </w:tcPr>
          <w:p w14:paraId="0BAF58EE"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Does this project seek to specifically benefit a population sub-group?</w:t>
            </w:r>
          </w:p>
        </w:tc>
        <w:tc>
          <w:tcPr>
            <w:tcW w:w="7087" w:type="dxa"/>
          </w:tcPr>
          <w:p w14:paraId="60F3569C" w14:textId="070A585B"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437052D4">
                <v:shape id="_x0000_i1825" type="#_x0000_t75" style="width:20.4pt;height:18.25pt" o:ole="">
                  <v:imagedata r:id="rId9" o:title=""/>
                </v:shape>
                <w:control r:id="rId182" w:name="DefaultOcxName112" w:shapeid="_x0000_i1825"/>
              </w:object>
            </w:r>
            <w:r w:rsidRPr="00B9432C">
              <w:rPr>
                <w:rFonts w:asciiTheme="minorHAnsi" w:eastAsia="Times New Roman" w:hAnsiTheme="minorHAnsi" w:cs="Arial"/>
                <w:color w:val="191B1C"/>
                <w:lang w:eastAsia="en-AU"/>
              </w:rPr>
              <w:t>Yes. If yes, specify population sub-group below.</w:t>
            </w:r>
          </w:p>
          <w:p w14:paraId="724E88B1" w14:textId="02C8DF56"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4726676E">
                <v:shape id="_x0000_i1828" type="#_x0000_t75" style="width:20.4pt;height:18.25pt" o:ole="">
                  <v:imagedata r:id="rId9" o:title=""/>
                </v:shape>
                <w:control r:id="rId183" w:name="DefaultOcxName15" w:shapeid="_x0000_i1828"/>
              </w:object>
            </w:r>
            <w:r w:rsidRPr="00B9432C">
              <w:rPr>
                <w:rFonts w:asciiTheme="minorHAnsi" w:eastAsia="Times New Roman" w:hAnsiTheme="minorHAnsi" w:cs="Arial"/>
                <w:color w:val="191B1C"/>
                <w:lang w:eastAsia="en-AU"/>
              </w:rPr>
              <w:t>No</w:t>
            </w:r>
          </w:p>
          <w:p w14:paraId="49DEEF54"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2854B624" w14:textId="77777777" w:rsidTr="00D3059C">
        <w:trPr>
          <w:trHeight w:val="792"/>
        </w:trPr>
        <w:tc>
          <w:tcPr>
            <w:tcW w:w="3119" w:type="dxa"/>
            <w:shd w:val="clear" w:color="auto" w:fill="F2F2F2" w:themeFill="background1" w:themeFillShade="F2"/>
          </w:tcPr>
          <w:p w14:paraId="203E59B3"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If answering yes to the previous question, list any population sub-groups that the project will specifically benefit.</w:t>
            </w:r>
          </w:p>
          <w:p w14:paraId="1303F222" w14:textId="4F4614FF"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Select only if applicable. Leave blank if the project is intended to benefit the general population</w:t>
            </w:r>
            <w:r w:rsidR="00D67298" w:rsidRPr="0074256C">
              <w:rPr>
                <w:rFonts w:asciiTheme="minorHAnsi" w:hAnsiTheme="minorHAnsi" w:cs="Arial"/>
                <w:bCs/>
                <w:iCs/>
              </w:rPr>
              <w:t>.</w:t>
            </w:r>
          </w:p>
        </w:tc>
        <w:tc>
          <w:tcPr>
            <w:tcW w:w="7087" w:type="dxa"/>
            <w:shd w:val="clear" w:color="auto" w:fill="F2F2F2" w:themeFill="background1" w:themeFillShade="F2"/>
          </w:tcPr>
          <w:p w14:paraId="196CCE7B" w14:textId="6590D5E4"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75ACDB1">
                <v:shape id="_x0000_i1831" type="#_x0000_t75" style="width:20.4pt;height:18.25pt" o:ole="">
                  <v:imagedata r:id="rId9" o:title=""/>
                </v:shape>
                <w:control r:id="rId184" w:name="DefaultOcxName11" w:shapeid="_x0000_i1831"/>
              </w:object>
            </w:r>
            <w:r w:rsidRPr="00B9432C">
              <w:rPr>
                <w:rFonts w:asciiTheme="minorHAnsi" w:eastAsia="Times New Roman" w:hAnsiTheme="minorHAnsi" w:cs="Arial"/>
                <w:color w:val="191B1C"/>
                <w:lang w:eastAsia="en-AU"/>
              </w:rPr>
              <w:t>First Nations</w:t>
            </w:r>
          </w:p>
          <w:p w14:paraId="7E3A0D23" w14:textId="1B154DE1"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191B3E6">
                <v:shape id="_x0000_i1834" type="#_x0000_t75" style="width:20.4pt;height:18.25pt" o:ole="">
                  <v:imagedata r:id="rId9" o:title=""/>
                </v:shape>
                <w:control r:id="rId185" w:name="DefaultOcxName1" w:shapeid="_x0000_i1834"/>
              </w:object>
            </w:r>
            <w:r w:rsidRPr="00B9432C">
              <w:rPr>
                <w:rFonts w:asciiTheme="minorHAnsi" w:eastAsia="Times New Roman" w:hAnsiTheme="minorHAnsi" w:cs="Arial"/>
                <w:color w:val="191B1C"/>
                <w:lang w:eastAsia="en-AU"/>
              </w:rPr>
              <w:t>Children (&lt;15 years)</w:t>
            </w:r>
          </w:p>
          <w:p w14:paraId="1416EA5C" w14:textId="3E797FE6"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DAF6C07">
                <v:shape id="_x0000_i1837" type="#_x0000_t75" style="width:20.4pt;height:18.25pt" o:ole="">
                  <v:imagedata r:id="rId9" o:title=""/>
                </v:shape>
                <w:control r:id="rId186" w:name="DefaultOcxName18" w:shapeid="_x0000_i1837"/>
              </w:object>
            </w:r>
            <w:r w:rsidRPr="00B9432C">
              <w:rPr>
                <w:rFonts w:asciiTheme="minorHAnsi" w:eastAsia="Times New Roman" w:hAnsiTheme="minorHAnsi" w:cs="Arial"/>
                <w:color w:val="191B1C"/>
                <w:lang w:eastAsia="en-AU"/>
              </w:rPr>
              <w:t>Seniors (65+ years)</w:t>
            </w:r>
          </w:p>
          <w:p w14:paraId="4E297B9A" w14:textId="71B8E14C"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DD00A7B">
                <v:shape id="_x0000_i1840" type="#_x0000_t75" style="width:20.4pt;height:18.25pt" o:ole="">
                  <v:imagedata r:id="rId9" o:title=""/>
                </v:shape>
                <w:control r:id="rId187" w:name="DefaultOcxName181" w:shapeid="_x0000_i1840"/>
              </w:object>
            </w:r>
            <w:r w:rsidRPr="00B9432C">
              <w:rPr>
                <w:rFonts w:asciiTheme="minorHAnsi" w:eastAsia="Times New Roman" w:hAnsiTheme="minorHAnsi" w:cs="Arial"/>
                <w:color w:val="191B1C"/>
                <w:lang w:eastAsia="en-AU"/>
              </w:rPr>
              <w:t xml:space="preserve">Youth (15-24 years) </w:t>
            </w:r>
          </w:p>
          <w:p w14:paraId="287794EB" w14:textId="64B4AA33"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12EE487">
                <v:shape id="_x0000_i1843" type="#_x0000_t75" style="width:20.4pt;height:18.25pt" o:ole="">
                  <v:imagedata r:id="rId9" o:title=""/>
                </v:shape>
                <w:control r:id="rId188" w:name="DefaultOcxName23" w:shapeid="_x0000_i1843"/>
              </w:object>
            </w:r>
            <w:r w:rsidRPr="00B9432C">
              <w:rPr>
                <w:rFonts w:asciiTheme="minorHAnsi" w:eastAsia="Times New Roman" w:hAnsiTheme="minorHAnsi" w:cs="Arial"/>
                <w:color w:val="191B1C"/>
                <w:lang w:eastAsia="en-AU"/>
              </w:rPr>
              <w:t>Women</w:t>
            </w:r>
          </w:p>
          <w:p w14:paraId="0E98CA46" w14:textId="73B10554"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F01F2B3">
                <v:shape id="_x0000_i1846" type="#_x0000_t75" style="width:20.4pt;height:18.25pt" o:ole="">
                  <v:imagedata r:id="rId9" o:title=""/>
                </v:shape>
                <w:control r:id="rId189" w:name="DefaultOcxName32" w:shapeid="_x0000_i1846"/>
              </w:object>
            </w:r>
            <w:r w:rsidRPr="00B9432C">
              <w:rPr>
                <w:rFonts w:asciiTheme="minorHAnsi" w:eastAsia="Times New Roman" w:hAnsiTheme="minorHAnsi" w:cs="Arial"/>
                <w:color w:val="191B1C"/>
                <w:lang w:eastAsia="en-AU"/>
              </w:rPr>
              <w:t>Culturally and Linguistically Diverse</w:t>
            </w:r>
          </w:p>
          <w:p w14:paraId="16949D2C" w14:textId="66349783"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8C886FA">
                <v:shape id="_x0000_i1849" type="#_x0000_t75" style="width:20.4pt;height:18.25pt" o:ole="">
                  <v:imagedata r:id="rId9" o:title=""/>
                </v:shape>
                <w:control r:id="rId190" w:name="DefaultOcxName44" w:shapeid="_x0000_i1849"/>
              </w:object>
            </w:r>
            <w:r w:rsidRPr="00B9432C">
              <w:rPr>
                <w:rFonts w:asciiTheme="minorHAnsi" w:eastAsia="Times New Roman" w:hAnsiTheme="minorHAnsi" w:cs="Arial"/>
                <w:color w:val="191B1C"/>
                <w:lang w:eastAsia="en-AU"/>
              </w:rPr>
              <w:t>People from the LGBTQIA+ community</w:t>
            </w:r>
          </w:p>
          <w:p w14:paraId="5E5E6E3C" w14:textId="7DB9EEDB"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FEF2FBD">
                <v:shape id="_x0000_i1852" type="#_x0000_t75" style="width:20.4pt;height:18.25pt" o:ole="">
                  <v:imagedata r:id="rId9" o:title=""/>
                </v:shape>
                <w:control r:id="rId191" w:name="DefaultOcxName2" w:shapeid="_x0000_i1852"/>
              </w:object>
            </w:r>
            <w:r w:rsidRPr="00B9432C">
              <w:rPr>
                <w:rFonts w:asciiTheme="minorHAnsi" w:eastAsia="Times New Roman" w:hAnsiTheme="minorHAnsi" w:cs="Arial"/>
                <w:color w:val="191B1C"/>
                <w:lang w:eastAsia="en-AU"/>
              </w:rPr>
              <w:t xml:space="preserve">Individuals experiencing domestic and family </w:t>
            </w:r>
            <w:proofErr w:type="gramStart"/>
            <w:r w:rsidRPr="00B9432C">
              <w:rPr>
                <w:rFonts w:asciiTheme="minorHAnsi" w:eastAsia="Times New Roman" w:hAnsiTheme="minorHAnsi" w:cs="Arial"/>
                <w:color w:val="191B1C"/>
                <w:lang w:eastAsia="en-AU"/>
              </w:rPr>
              <w:t>violence</w:t>
            </w:r>
            <w:proofErr w:type="gramEnd"/>
          </w:p>
          <w:p w14:paraId="67B7D80D" w14:textId="027A02A7"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6073682">
                <v:shape id="_x0000_i1855" type="#_x0000_t75" style="width:20.4pt;height:18.25pt" o:ole="">
                  <v:imagedata r:id="rId9" o:title=""/>
                </v:shape>
                <w:control r:id="rId192" w:name="DefaultOcxName22" w:shapeid="_x0000_i1855"/>
              </w:object>
            </w:r>
            <w:r w:rsidRPr="00B9432C">
              <w:rPr>
                <w:rFonts w:asciiTheme="minorHAnsi" w:eastAsia="Times New Roman" w:hAnsiTheme="minorHAnsi" w:cs="Arial"/>
                <w:color w:val="191B1C"/>
                <w:lang w:eastAsia="en-AU"/>
              </w:rPr>
              <w:t xml:space="preserve">Individuals experiencing </w:t>
            </w:r>
            <w:r w:rsidRPr="00B9432C">
              <w:rPr>
                <w:rFonts w:asciiTheme="minorHAnsi" w:hAnsiTheme="minorHAnsi"/>
              </w:rPr>
              <w:t xml:space="preserve">homelessness, unemployment or </w:t>
            </w:r>
            <w:proofErr w:type="gramStart"/>
            <w:r w:rsidRPr="00B9432C">
              <w:rPr>
                <w:rFonts w:asciiTheme="minorHAnsi" w:hAnsiTheme="minorHAnsi"/>
              </w:rPr>
              <w:t>poverty</w:t>
            </w:r>
            <w:proofErr w:type="gramEnd"/>
          </w:p>
          <w:p w14:paraId="12E845EA" w14:textId="185947EE"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DC2F2B0">
                <v:shape id="_x0000_i1858" type="#_x0000_t75" style="width:20.4pt;height:18.25pt" o:ole="">
                  <v:imagedata r:id="rId9" o:title=""/>
                </v:shape>
                <w:control r:id="rId193" w:name="DefaultOcxName5" w:shapeid="_x0000_i1858"/>
              </w:object>
            </w:r>
            <w:r w:rsidRPr="00B9432C">
              <w:rPr>
                <w:rFonts w:asciiTheme="minorHAnsi" w:eastAsia="Times New Roman" w:hAnsiTheme="minorHAnsi" w:cs="Arial"/>
                <w:color w:val="191B1C"/>
                <w:lang w:eastAsia="en-AU"/>
              </w:rPr>
              <w:t>People with a disability</w:t>
            </w:r>
          </w:p>
          <w:p w14:paraId="73CED7A7" w14:textId="77845389" w:rsidR="004E7C45" w:rsidRPr="00B9432C"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AE5457E">
                <v:shape id="_x0000_i1861" type="#_x0000_t75" style="width:20.4pt;height:18.25pt" o:ole="">
                  <v:imagedata r:id="rId9" o:title=""/>
                </v:shape>
                <w:control r:id="rId194" w:name="DefaultOcxName53" w:shapeid="_x0000_i1861"/>
              </w:object>
            </w:r>
            <w:r w:rsidRPr="00B9432C">
              <w:rPr>
                <w:rFonts w:asciiTheme="minorHAnsi" w:eastAsia="Times New Roman" w:hAnsiTheme="minorHAnsi" w:cs="Arial"/>
                <w:color w:val="191B1C"/>
                <w:lang w:eastAsia="en-AU"/>
              </w:rPr>
              <w:t xml:space="preserve">People living with a mental health </w:t>
            </w:r>
            <w:proofErr w:type="gramStart"/>
            <w:r w:rsidRPr="00B9432C">
              <w:rPr>
                <w:rFonts w:asciiTheme="minorHAnsi" w:eastAsia="Times New Roman" w:hAnsiTheme="minorHAnsi" w:cs="Arial"/>
                <w:color w:val="191B1C"/>
                <w:lang w:eastAsia="en-AU"/>
              </w:rPr>
              <w:t>condition</w:t>
            </w:r>
            <w:proofErr w:type="gramEnd"/>
          </w:p>
          <w:p w14:paraId="09A3F56A" w14:textId="6FFF61C2" w:rsidR="004E7C45" w:rsidRDefault="004E7C45" w:rsidP="007D29EF">
            <w:pPr>
              <w:shd w:val="clear" w:color="auto" w:fill="FFFFFF"/>
              <w:spacing w:after="60"/>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8A7E0D7">
                <v:shape id="_x0000_i1864" type="#_x0000_t75" style="width:20.4pt;height:18.25pt" o:ole="">
                  <v:imagedata r:id="rId9" o:title=""/>
                </v:shape>
                <w:control r:id="rId195" w:name="DefaultOcxName85" w:shapeid="_x0000_i1864"/>
              </w:object>
            </w:r>
            <w:r w:rsidRPr="00B9432C">
              <w:rPr>
                <w:rFonts w:asciiTheme="minorHAnsi" w:eastAsia="Times New Roman" w:hAnsiTheme="minorHAnsi" w:cs="Arial"/>
                <w:color w:val="191B1C"/>
                <w:lang w:eastAsia="en-AU"/>
              </w:rPr>
              <w:t xml:space="preserve">People living in regional, rural or remote </w:t>
            </w:r>
            <w:proofErr w:type="gramStart"/>
            <w:r w:rsidRPr="00B9432C">
              <w:rPr>
                <w:rFonts w:asciiTheme="minorHAnsi" w:eastAsia="Times New Roman" w:hAnsiTheme="minorHAnsi" w:cs="Arial"/>
                <w:color w:val="191B1C"/>
                <w:lang w:eastAsia="en-AU"/>
              </w:rPr>
              <w:t>locations</w:t>
            </w:r>
            <w:proofErr w:type="gramEnd"/>
          </w:p>
          <w:p w14:paraId="613423F7" w14:textId="29DB15ED" w:rsidR="00CA3745" w:rsidRPr="00B9432C" w:rsidRDefault="00CA3745" w:rsidP="007D29EF">
            <w:pPr>
              <w:shd w:val="clear" w:color="auto" w:fill="FFFFFF"/>
              <w:spacing w:after="60"/>
              <w:rPr>
                <w:rFonts w:asciiTheme="minorHAnsi" w:eastAsia="Times New Roman" w:hAnsiTheme="minorHAnsi" w:cs="Arial"/>
                <w:color w:val="191B1C"/>
                <w:lang w:eastAsia="en-AU"/>
              </w:rPr>
            </w:pPr>
          </w:p>
        </w:tc>
      </w:tr>
    </w:tbl>
    <w:p w14:paraId="1F380DE3" w14:textId="77777777" w:rsidR="00D67298" w:rsidRDefault="00D67298"/>
    <w:p w14:paraId="1B0E72B7" w14:textId="77777777" w:rsidR="00D67298" w:rsidRDefault="00D67298"/>
    <w:p w14:paraId="7A0FE574" w14:textId="77777777" w:rsidR="00D67298" w:rsidRDefault="00D67298"/>
    <w:tbl>
      <w:tblPr>
        <w:tblStyle w:val="TableGrid"/>
        <w:tblW w:w="10206" w:type="dxa"/>
        <w:tblInd w:w="-5" w:type="dxa"/>
        <w:tblLook w:val="04A0" w:firstRow="1" w:lastRow="0" w:firstColumn="1" w:lastColumn="0" w:noHBand="0" w:noVBand="1"/>
      </w:tblPr>
      <w:tblGrid>
        <w:gridCol w:w="3119"/>
        <w:gridCol w:w="7087"/>
      </w:tblGrid>
      <w:tr w:rsidR="004E7C45" w:rsidRPr="00B9432C" w14:paraId="76847D34" w14:textId="77777777" w:rsidTr="00D3059C">
        <w:trPr>
          <w:trHeight w:val="792"/>
        </w:trPr>
        <w:tc>
          <w:tcPr>
            <w:tcW w:w="3119" w:type="dxa"/>
            <w:shd w:val="clear" w:color="auto" w:fill="F2F2F2" w:themeFill="background1" w:themeFillShade="F2"/>
          </w:tcPr>
          <w:p w14:paraId="545B6ACE" w14:textId="77777777" w:rsidR="00D67298" w:rsidRDefault="004E7C45" w:rsidP="00A5031C">
            <w:pPr>
              <w:pStyle w:val="BodyText"/>
              <w:rPr>
                <w:rFonts w:asciiTheme="minorHAnsi" w:hAnsiTheme="minorHAnsi" w:cs="Arial"/>
                <w:b/>
                <w:bCs/>
              </w:rPr>
            </w:pPr>
            <w:r w:rsidRPr="00B9432C">
              <w:rPr>
                <w:rFonts w:asciiTheme="minorHAnsi" w:hAnsiTheme="minorHAnsi" w:cs="Arial"/>
                <w:b/>
                <w:bCs/>
              </w:rPr>
              <w:t xml:space="preserve">Estimated size of the community or communities, including the target group(s) </w:t>
            </w:r>
          </w:p>
          <w:p w14:paraId="4434D8AF" w14:textId="77777777" w:rsidR="00D67298" w:rsidRDefault="004E7C45" w:rsidP="00A5031C">
            <w:pPr>
              <w:pStyle w:val="BodyText"/>
              <w:rPr>
                <w:rFonts w:asciiTheme="minorHAnsi" w:hAnsiTheme="minorHAnsi" w:cs="Arial"/>
                <w:b/>
                <w:bCs/>
              </w:rPr>
            </w:pPr>
            <w:r w:rsidRPr="00B9432C">
              <w:rPr>
                <w:rFonts w:asciiTheme="minorHAnsi" w:hAnsiTheme="minorHAnsi" w:cs="Arial"/>
                <w:b/>
                <w:bCs/>
              </w:rPr>
              <w:t xml:space="preserve">and </w:t>
            </w:r>
          </w:p>
          <w:p w14:paraId="54DC3CC6" w14:textId="5763DFB5" w:rsidR="004E7C45" w:rsidRDefault="004E7C45" w:rsidP="00A5031C">
            <w:pPr>
              <w:pStyle w:val="BodyText"/>
              <w:rPr>
                <w:rFonts w:asciiTheme="minorHAnsi" w:hAnsiTheme="minorHAnsi" w:cs="Arial"/>
                <w:b/>
                <w:bCs/>
              </w:rPr>
            </w:pPr>
            <w:r w:rsidRPr="00B9432C">
              <w:rPr>
                <w:rFonts w:asciiTheme="minorHAnsi" w:hAnsiTheme="minorHAnsi" w:cs="Arial"/>
                <w:b/>
                <w:bCs/>
              </w:rPr>
              <w:t>any population sub-groups, that are expected to directly benefit from the project</w:t>
            </w:r>
            <w:r w:rsidR="00D67298">
              <w:rPr>
                <w:rFonts w:asciiTheme="minorHAnsi" w:hAnsiTheme="minorHAnsi" w:cs="Arial"/>
                <w:b/>
                <w:bCs/>
              </w:rPr>
              <w:t>.</w:t>
            </w:r>
          </w:p>
          <w:p w14:paraId="20144C87" w14:textId="7A4841CC" w:rsidR="004E7C45" w:rsidRPr="00B9432C" w:rsidRDefault="004E7C45" w:rsidP="00A5031C">
            <w:pPr>
              <w:pStyle w:val="BodyText"/>
              <w:rPr>
                <w:rFonts w:asciiTheme="minorHAnsi" w:hAnsiTheme="minorHAnsi" w:cs="Arial"/>
                <w:b/>
                <w:bCs/>
              </w:rPr>
            </w:pPr>
            <w:r w:rsidRPr="0074256C">
              <w:rPr>
                <w:rFonts w:asciiTheme="minorHAnsi" w:hAnsiTheme="minorHAnsi" w:cs="Arial"/>
                <w:bCs/>
                <w:i/>
                <w:color w:val="FF0000"/>
              </w:rPr>
              <w:t>select one option only</w:t>
            </w:r>
          </w:p>
        </w:tc>
        <w:tc>
          <w:tcPr>
            <w:tcW w:w="7087" w:type="dxa"/>
          </w:tcPr>
          <w:p w14:paraId="45C88D4B" w14:textId="03EAFBC2"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B6991DD">
                <v:shape id="_x0000_i1867" type="#_x0000_t75" style="width:20.4pt;height:18.25pt" o:ole="">
                  <v:imagedata r:id="rId9" o:title=""/>
                </v:shape>
                <w:control r:id="rId196" w:name="DefaultOcxName441" w:shapeid="_x0000_i1867"/>
              </w:object>
            </w:r>
            <w:r w:rsidRPr="00B9432C">
              <w:rPr>
                <w:rFonts w:asciiTheme="minorHAnsi" w:eastAsia="Times New Roman" w:hAnsiTheme="minorHAnsi" w:cs="Arial"/>
                <w:color w:val="191B1C"/>
                <w:lang w:eastAsia="en-AU"/>
              </w:rPr>
              <w:t>0-100 people</w:t>
            </w:r>
          </w:p>
          <w:p w14:paraId="39E13D34" w14:textId="5C267C2B"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C0DAB91">
                <v:shape id="_x0000_i1870" type="#_x0000_t75" style="width:20.4pt;height:18.25pt" o:ole="">
                  <v:imagedata r:id="rId9" o:title=""/>
                </v:shape>
                <w:control r:id="rId197" w:name="DefaultOcxName24" w:shapeid="_x0000_i1870"/>
              </w:object>
            </w:r>
            <w:r w:rsidRPr="00B9432C">
              <w:rPr>
                <w:rFonts w:asciiTheme="minorHAnsi" w:eastAsia="Times New Roman" w:hAnsiTheme="minorHAnsi" w:cs="Arial"/>
                <w:color w:val="191B1C"/>
                <w:lang w:eastAsia="en-AU"/>
              </w:rPr>
              <w:t>101-1,000 people</w:t>
            </w:r>
          </w:p>
          <w:p w14:paraId="10F5CE42" w14:textId="00E6FCAF"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37BC32D">
                <v:shape id="_x0000_i1873" type="#_x0000_t75" style="width:20.4pt;height:18.25pt" o:ole="">
                  <v:imagedata r:id="rId9" o:title=""/>
                </v:shape>
                <w:control r:id="rId198" w:name="DefaultOcxName221" w:shapeid="_x0000_i1873"/>
              </w:object>
            </w:r>
            <w:r w:rsidRPr="00B9432C">
              <w:rPr>
                <w:rFonts w:asciiTheme="minorHAnsi" w:eastAsia="Times New Roman" w:hAnsiTheme="minorHAnsi" w:cs="Arial"/>
                <w:color w:val="191B1C"/>
                <w:lang w:eastAsia="en-AU"/>
              </w:rPr>
              <w:t>1,001-10,000 people</w:t>
            </w:r>
          </w:p>
          <w:p w14:paraId="40F66FB3" w14:textId="76AF6F42"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DFB6599">
                <v:shape id="_x0000_i1876" type="#_x0000_t75" style="width:20.4pt;height:18.25pt" o:ole="">
                  <v:imagedata r:id="rId9" o:title=""/>
                </v:shape>
                <w:control r:id="rId199" w:name="DefaultOcxName52" w:shapeid="_x0000_i1876"/>
              </w:object>
            </w:r>
            <w:r w:rsidRPr="00B9432C">
              <w:rPr>
                <w:rFonts w:asciiTheme="minorHAnsi" w:eastAsia="Times New Roman" w:hAnsiTheme="minorHAnsi" w:cs="Arial"/>
                <w:color w:val="191B1C"/>
                <w:lang w:eastAsia="en-AU"/>
              </w:rPr>
              <w:t>10,001-100,000 people</w:t>
            </w:r>
          </w:p>
          <w:p w14:paraId="492808EF" w14:textId="265CB085"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07566AA">
                <v:shape id="_x0000_i1879" type="#_x0000_t75" style="width:20.4pt;height:18.25pt" o:ole="">
                  <v:imagedata r:id="rId9" o:title=""/>
                </v:shape>
                <w:control r:id="rId200" w:name="DefaultOcxName531" w:shapeid="_x0000_i1879"/>
              </w:object>
            </w:r>
            <w:r w:rsidRPr="00B9432C">
              <w:rPr>
                <w:rFonts w:asciiTheme="minorHAnsi" w:eastAsia="Times New Roman" w:hAnsiTheme="minorHAnsi" w:cs="Arial"/>
                <w:color w:val="191B1C"/>
                <w:lang w:eastAsia="en-AU"/>
              </w:rPr>
              <w:t>100,001-500,000 people</w:t>
            </w:r>
          </w:p>
          <w:p w14:paraId="1FEB89AD" w14:textId="1DAFF2C6"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2F0578E">
                <v:shape id="_x0000_i1882" type="#_x0000_t75" style="width:20.4pt;height:18.25pt" o:ole="">
                  <v:imagedata r:id="rId9" o:title=""/>
                </v:shape>
                <w:control r:id="rId201" w:name="DefaultOcxName5311" w:shapeid="_x0000_i1882"/>
              </w:object>
            </w:r>
            <w:r w:rsidRPr="00B9432C">
              <w:rPr>
                <w:rFonts w:asciiTheme="minorHAnsi" w:eastAsia="Times New Roman" w:hAnsiTheme="minorHAnsi" w:cs="Arial"/>
                <w:color w:val="191B1C"/>
                <w:lang w:eastAsia="en-AU"/>
              </w:rPr>
              <w:t>500,001-1,000,000 people</w:t>
            </w:r>
          </w:p>
          <w:p w14:paraId="2A0D64F3" w14:textId="411FCA13"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95BCD95">
                <v:shape id="_x0000_i1885" type="#_x0000_t75" style="width:20.4pt;height:18.25pt" o:ole="">
                  <v:imagedata r:id="rId9" o:title=""/>
                </v:shape>
                <w:control r:id="rId202" w:name="DefaultOcxName851" w:shapeid="_x0000_i1885"/>
              </w:object>
            </w:r>
            <w:r w:rsidRPr="00B9432C">
              <w:rPr>
                <w:rFonts w:asciiTheme="minorHAnsi" w:eastAsia="Times New Roman" w:hAnsiTheme="minorHAnsi" w:cs="Arial"/>
                <w:color w:val="191B1C"/>
                <w:lang w:eastAsia="en-AU"/>
              </w:rPr>
              <w:t>1,000,001-5,000,000 people</w:t>
            </w:r>
          </w:p>
          <w:p w14:paraId="4EB45097" w14:textId="48D87E43"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1EAB5A8">
                <v:shape id="_x0000_i1888" type="#_x0000_t75" style="width:20.4pt;height:18.25pt" o:ole="">
                  <v:imagedata r:id="rId9" o:title=""/>
                </v:shape>
                <w:control r:id="rId203" w:name="DefaultOcxName8511" w:shapeid="_x0000_i1888"/>
              </w:object>
            </w:r>
            <w:r w:rsidRPr="00B9432C">
              <w:rPr>
                <w:rFonts w:asciiTheme="minorHAnsi" w:eastAsia="Times New Roman" w:hAnsiTheme="minorHAnsi" w:cs="Arial"/>
                <w:color w:val="191B1C"/>
                <w:lang w:eastAsia="en-AU"/>
              </w:rPr>
              <w:t>&gt;5,000,000 people</w:t>
            </w:r>
          </w:p>
        </w:tc>
      </w:tr>
      <w:tr w:rsidR="004E7C45" w:rsidRPr="00B9432C" w14:paraId="0198A90B" w14:textId="77777777" w:rsidTr="00D3059C">
        <w:trPr>
          <w:trHeight w:val="43"/>
        </w:trPr>
        <w:tc>
          <w:tcPr>
            <w:tcW w:w="3119" w:type="dxa"/>
            <w:shd w:val="clear" w:color="auto" w:fill="F2F2F2" w:themeFill="background1" w:themeFillShade="F2"/>
          </w:tcPr>
          <w:p w14:paraId="53C4379D"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Is the project seeking funding for 'business as usual' activities as defined in the Glossary to the Guidelines?</w:t>
            </w:r>
          </w:p>
        </w:tc>
        <w:tc>
          <w:tcPr>
            <w:tcW w:w="7087" w:type="dxa"/>
          </w:tcPr>
          <w:p w14:paraId="29966877" w14:textId="3470A29D" w:rsidR="004E7C45" w:rsidRPr="00D67298" w:rsidRDefault="004E7C45" w:rsidP="00D67298">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447B06B">
                <v:shape id="_x0000_i1891" type="#_x0000_t75" style="width:20.4pt;height:18.25pt" o:ole="">
                  <v:imagedata r:id="rId9" o:title=""/>
                </v:shape>
                <w:control r:id="rId204" w:name="DefaultOcxName44113" w:shapeid="_x0000_i1891"/>
              </w:object>
            </w:r>
            <w:r w:rsidRPr="0074256C">
              <w:rPr>
                <w:rFonts w:asciiTheme="minorHAnsi" w:eastAsia="Times New Roman" w:hAnsiTheme="minorHAnsi" w:cs="Arial"/>
                <w:b/>
                <w:bCs/>
                <w:color w:val="191B1C"/>
                <w:lang w:eastAsia="en-AU"/>
              </w:rPr>
              <w:t xml:space="preserve">Yes </w:t>
            </w:r>
            <w:r w:rsidRPr="00B9432C">
              <w:rPr>
                <w:rFonts w:asciiTheme="minorHAnsi" w:eastAsia="Times New Roman" w:hAnsiTheme="minorHAnsi" w:cs="Arial"/>
                <w:color w:val="191B1C"/>
                <w:lang w:eastAsia="en-AU"/>
              </w:rPr>
              <w:t>– if yes, the project is not eligible for DRF funding.</w:t>
            </w:r>
            <w:r w:rsidR="00D67298">
              <w:rPr>
                <w:rFonts w:asciiTheme="minorHAnsi" w:eastAsia="Times New Roman" w:hAnsiTheme="minorHAnsi" w:cs="Arial"/>
                <w:color w:val="191B1C"/>
                <w:lang w:eastAsia="en-AU"/>
              </w:rPr>
              <w:br/>
            </w:r>
            <w:proofErr w:type="gramStart"/>
            <w:r w:rsidR="00D67298">
              <w:rPr>
                <w:rFonts w:asciiTheme="minorHAnsi" w:eastAsia="Times New Roman" w:hAnsiTheme="minorHAnsi" w:cs="Arial"/>
                <w:color w:val="191B1C"/>
                <w:lang w:eastAsia="en-AU"/>
              </w:rPr>
              <w:tab/>
              <w:t xml:space="preserve">  </w:t>
            </w:r>
            <w:r w:rsidRPr="0074256C">
              <w:rPr>
                <w:rFonts w:asciiTheme="minorHAnsi" w:eastAsia="Times New Roman" w:hAnsiTheme="minorHAnsi" w:cs="Arial"/>
                <w:i/>
                <w:iCs/>
                <w:color w:val="191B1C"/>
                <w:lang w:eastAsia="en-AU"/>
              </w:rPr>
              <w:t>Refer</w:t>
            </w:r>
            <w:proofErr w:type="gramEnd"/>
            <w:r w:rsidRPr="0074256C">
              <w:rPr>
                <w:rFonts w:asciiTheme="minorHAnsi" w:eastAsia="Times New Roman" w:hAnsiTheme="minorHAnsi" w:cs="Arial"/>
                <w:i/>
                <w:iCs/>
                <w:color w:val="191B1C"/>
                <w:lang w:eastAsia="en-AU"/>
              </w:rPr>
              <w:t xml:space="preserve"> to section 5.1 of the Guidelines and the Glossary for further </w:t>
            </w:r>
            <w:r w:rsidR="00D67298">
              <w:rPr>
                <w:rFonts w:asciiTheme="minorHAnsi" w:eastAsia="Times New Roman" w:hAnsiTheme="minorHAnsi" w:cs="Arial"/>
                <w:i/>
                <w:iCs/>
                <w:color w:val="191B1C"/>
                <w:lang w:eastAsia="en-AU"/>
              </w:rPr>
              <w:br/>
              <w:t xml:space="preserve">       </w:t>
            </w:r>
            <w:r w:rsidRPr="0074256C">
              <w:rPr>
                <w:rFonts w:asciiTheme="minorHAnsi" w:eastAsia="Times New Roman" w:hAnsiTheme="minorHAnsi" w:cs="Arial"/>
                <w:i/>
                <w:iCs/>
                <w:color w:val="191B1C"/>
                <w:lang w:eastAsia="en-AU"/>
              </w:rPr>
              <w:t>details.</w:t>
            </w:r>
          </w:p>
          <w:p w14:paraId="0A325C53" w14:textId="4090C28F"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D47D02A">
                <v:shape id="_x0000_i1894" type="#_x0000_t75" style="width:20.4pt;height:18.25pt" o:ole="">
                  <v:imagedata r:id="rId9" o:title=""/>
                </v:shape>
                <w:control r:id="rId205" w:name="DefaultOcxName2412" w:shapeid="_x0000_i1894"/>
              </w:object>
            </w:r>
            <w:r w:rsidRPr="0074256C">
              <w:rPr>
                <w:rFonts w:asciiTheme="minorHAnsi" w:eastAsia="Times New Roman" w:hAnsiTheme="minorHAnsi" w:cs="Arial"/>
                <w:b/>
                <w:bCs/>
                <w:color w:val="191B1C"/>
                <w:lang w:eastAsia="en-AU"/>
              </w:rPr>
              <w:t>No –</w:t>
            </w:r>
            <w:r w:rsidRPr="00B9432C">
              <w:rPr>
                <w:rFonts w:asciiTheme="minorHAnsi" w:eastAsia="Times New Roman" w:hAnsiTheme="minorHAnsi" w:cs="Arial"/>
                <w:color w:val="191B1C"/>
                <w:lang w:eastAsia="en-AU"/>
              </w:rPr>
              <w:t xml:space="preserve"> if no, provide a brief statement below outlining why the project is </w:t>
            </w:r>
            <w:r w:rsidRPr="00B9432C">
              <w:rPr>
                <w:rFonts w:asciiTheme="minorHAnsi" w:eastAsia="Times New Roman" w:hAnsiTheme="minorHAnsi" w:cs="Arial"/>
                <w:color w:val="191B1C"/>
                <w:u w:val="single"/>
                <w:lang w:eastAsia="en-AU"/>
              </w:rPr>
              <w:t>not</w:t>
            </w:r>
            <w:r w:rsidRPr="00B9432C">
              <w:rPr>
                <w:rFonts w:asciiTheme="minorHAnsi" w:eastAsia="Times New Roman" w:hAnsiTheme="minorHAnsi" w:cs="Arial"/>
                <w:color w:val="191B1C"/>
                <w:lang w:eastAsia="en-AU"/>
              </w:rPr>
              <w:t xml:space="preserve"> business as usual – i.e. is not an activity that would ordinarily be funded by </w:t>
            </w:r>
            <w:r w:rsidRPr="00B9432C">
              <w:rPr>
                <w:rFonts w:asciiTheme="minorHAnsi" w:hAnsiTheme="minorHAnsi"/>
              </w:rPr>
              <w:t xml:space="preserve">Commonwealth, state, </w:t>
            </w:r>
            <w:proofErr w:type="gramStart"/>
            <w:r w:rsidRPr="00B9432C">
              <w:rPr>
                <w:rFonts w:asciiTheme="minorHAnsi" w:hAnsiTheme="minorHAnsi"/>
              </w:rPr>
              <w:t>territory</w:t>
            </w:r>
            <w:proofErr w:type="gramEnd"/>
            <w:r w:rsidRPr="00B9432C">
              <w:rPr>
                <w:rFonts w:asciiTheme="minorHAnsi" w:hAnsiTheme="minorHAnsi"/>
              </w:rPr>
              <w:t xml:space="preserve"> or local government bodies as part of their standard capital works or essential services budgets.</w:t>
            </w:r>
          </w:p>
          <w:p w14:paraId="490C8D61"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3DA11E13" w14:textId="77777777" w:rsidTr="0074256C">
        <w:trPr>
          <w:trHeight w:val="3074"/>
        </w:trPr>
        <w:tc>
          <w:tcPr>
            <w:tcW w:w="3119" w:type="dxa"/>
            <w:shd w:val="clear" w:color="auto" w:fill="F2F2F2" w:themeFill="background1" w:themeFillShade="F2"/>
          </w:tcPr>
          <w:p w14:paraId="4BA827BE" w14:textId="77777777" w:rsidR="00D67298" w:rsidRDefault="004E7C45" w:rsidP="00A5031C">
            <w:pPr>
              <w:pStyle w:val="BodyText"/>
              <w:rPr>
                <w:rFonts w:asciiTheme="minorHAnsi" w:hAnsiTheme="minorHAnsi" w:cs="Arial"/>
                <w:b/>
                <w:bCs/>
              </w:rPr>
            </w:pPr>
            <w:r w:rsidRPr="00B9432C">
              <w:rPr>
                <w:rFonts w:asciiTheme="minorHAnsi" w:hAnsiTheme="minorHAnsi" w:cs="Arial"/>
                <w:b/>
                <w:bCs/>
              </w:rPr>
              <w:t xml:space="preserve">Provide a brief statement below outlining why the project is </w:t>
            </w:r>
            <w:r w:rsidRPr="00B9432C">
              <w:rPr>
                <w:rFonts w:asciiTheme="minorHAnsi" w:hAnsiTheme="minorHAnsi" w:cs="Arial"/>
                <w:b/>
                <w:bCs/>
                <w:u w:val="single"/>
              </w:rPr>
              <w:t>not</w:t>
            </w:r>
            <w:r w:rsidRPr="00B9432C">
              <w:rPr>
                <w:rFonts w:asciiTheme="minorHAnsi" w:hAnsiTheme="minorHAnsi" w:cs="Arial"/>
                <w:b/>
                <w:bCs/>
              </w:rPr>
              <w:t xml:space="preserve"> business as usual – </w:t>
            </w:r>
          </w:p>
          <w:p w14:paraId="5899C690" w14:textId="6CBB9598" w:rsidR="004E7C45" w:rsidRPr="00B9432C" w:rsidRDefault="004E7C45" w:rsidP="00A5031C">
            <w:pPr>
              <w:pStyle w:val="BodyText"/>
              <w:rPr>
                <w:rFonts w:asciiTheme="minorHAnsi" w:hAnsiTheme="minorHAnsi" w:cs="Arial"/>
                <w:bCs/>
                <w:i/>
              </w:rPr>
            </w:pPr>
            <w:r w:rsidRPr="00B9432C">
              <w:rPr>
                <w:rFonts w:asciiTheme="minorHAnsi" w:hAnsiTheme="minorHAnsi" w:cs="Arial"/>
                <w:b/>
                <w:bCs/>
              </w:rPr>
              <w:t>i.e.</w:t>
            </w:r>
            <w:r w:rsidR="00D67298">
              <w:rPr>
                <w:rFonts w:asciiTheme="minorHAnsi" w:hAnsiTheme="minorHAnsi" w:cs="Arial"/>
                <w:b/>
                <w:bCs/>
              </w:rPr>
              <w:t>it</w:t>
            </w:r>
            <w:r w:rsidRPr="00B9432C">
              <w:rPr>
                <w:rFonts w:asciiTheme="minorHAnsi" w:hAnsiTheme="minorHAnsi" w:cs="Arial"/>
                <w:b/>
                <w:bCs/>
              </w:rPr>
              <w:t xml:space="preserve"> is not an activity that would ordinarily be funded by Commonwealth, state, </w:t>
            </w:r>
            <w:proofErr w:type="gramStart"/>
            <w:r w:rsidRPr="00B9432C">
              <w:rPr>
                <w:rFonts w:asciiTheme="minorHAnsi" w:hAnsiTheme="minorHAnsi" w:cs="Arial"/>
                <w:b/>
                <w:bCs/>
              </w:rPr>
              <w:t>territory</w:t>
            </w:r>
            <w:proofErr w:type="gramEnd"/>
            <w:r w:rsidRPr="00B9432C">
              <w:rPr>
                <w:rFonts w:asciiTheme="minorHAnsi" w:hAnsiTheme="minorHAnsi" w:cs="Arial"/>
                <w:b/>
                <w:bCs/>
              </w:rPr>
              <w:t xml:space="preserve"> or local government bodies as part of their standard capital works or essential services budgets.</w:t>
            </w:r>
          </w:p>
          <w:p w14:paraId="362048C5" w14:textId="77777777" w:rsidR="004E7C45" w:rsidRDefault="004E7C45" w:rsidP="00A5031C">
            <w:pPr>
              <w:pStyle w:val="BodyText"/>
              <w:rPr>
                <w:rFonts w:asciiTheme="minorHAnsi" w:hAnsiTheme="minorHAnsi" w:cs="Arial"/>
                <w:bCs/>
                <w:i/>
              </w:rPr>
            </w:pPr>
            <w:r w:rsidRPr="00B9432C">
              <w:rPr>
                <w:rFonts w:asciiTheme="minorHAnsi" w:hAnsiTheme="minorHAnsi" w:cs="Arial"/>
                <w:bCs/>
                <w:i/>
              </w:rPr>
              <w:t xml:space="preserve">(Maximum 150 words) </w:t>
            </w:r>
          </w:p>
          <w:p w14:paraId="1E636BAA" w14:textId="77777777" w:rsidR="00D67298" w:rsidRPr="00B9432C" w:rsidRDefault="00D67298" w:rsidP="00A5031C">
            <w:pPr>
              <w:pStyle w:val="BodyText"/>
              <w:rPr>
                <w:rFonts w:asciiTheme="minorHAnsi" w:hAnsiTheme="minorHAnsi" w:cs="Arial"/>
                <w:bCs/>
                <w:i/>
              </w:rPr>
            </w:pPr>
          </w:p>
        </w:tc>
        <w:tc>
          <w:tcPr>
            <w:tcW w:w="7087" w:type="dxa"/>
          </w:tcPr>
          <w:p w14:paraId="67262688" w14:textId="77777777" w:rsidR="004E7C45" w:rsidRPr="00B9432C" w:rsidRDefault="004E7C45" w:rsidP="00A5031C">
            <w:pPr>
              <w:shd w:val="clear" w:color="auto" w:fill="FFFFFF"/>
              <w:rPr>
                <w:rFonts w:asciiTheme="minorHAnsi" w:eastAsia="Times New Roman" w:hAnsiTheme="minorHAnsi" w:cs="Arial"/>
                <w:color w:val="191B1C"/>
              </w:rPr>
            </w:pPr>
          </w:p>
        </w:tc>
      </w:tr>
    </w:tbl>
    <w:p w14:paraId="1816EF6C" w14:textId="77777777" w:rsidR="00D67298" w:rsidRDefault="00D67298"/>
    <w:p w14:paraId="5A559CB4" w14:textId="77777777" w:rsidR="00D67298" w:rsidRDefault="00D67298"/>
    <w:p w14:paraId="5C63536F" w14:textId="77777777" w:rsidR="00D67298" w:rsidRDefault="00D67298"/>
    <w:tbl>
      <w:tblPr>
        <w:tblStyle w:val="TableGrid"/>
        <w:tblW w:w="10206" w:type="dxa"/>
        <w:tblInd w:w="-5" w:type="dxa"/>
        <w:tblLook w:val="04A0" w:firstRow="1" w:lastRow="0" w:firstColumn="1" w:lastColumn="0" w:noHBand="0" w:noVBand="1"/>
      </w:tblPr>
      <w:tblGrid>
        <w:gridCol w:w="3686"/>
        <w:gridCol w:w="6520"/>
      </w:tblGrid>
      <w:tr w:rsidR="004E7C45" w:rsidRPr="00B9432C" w14:paraId="0EE0A9A0" w14:textId="77777777" w:rsidTr="00CF2099">
        <w:trPr>
          <w:trHeight w:val="1139"/>
        </w:trPr>
        <w:tc>
          <w:tcPr>
            <w:tcW w:w="3686" w:type="dxa"/>
            <w:shd w:val="clear" w:color="auto" w:fill="F2F2F2" w:themeFill="background1" w:themeFillShade="F2"/>
          </w:tcPr>
          <w:p w14:paraId="690BA39B" w14:textId="601B2571" w:rsidR="004E7C45" w:rsidRPr="00B9432C" w:rsidRDefault="004E7C45" w:rsidP="00A5031C">
            <w:pPr>
              <w:pStyle w:val="BodyText"/>
              <w:rPr>
                <w:rFonts w:asciiTheme="minorHAnsi" w:hAnsiTheme="minorHAnsi" w:cs="Arial"/>
                <w:b/>
              </w:rPr>
            </w:pPr>
            <w:r w:rsidRPr="00B9432C">
              <w:rPr>
                <w:rFonts w:asciiTheme="minorHAnsi" w:hAnsiTheme="minorHAnsi" w:cs="Arial"/>
                <w:b/>
              </w:rPr>
              <w:t xml:space="preserve">Irrespective of whether the project is place-based, if the </w:t>
            </w:r>
            <w:proofErr w:type="gramStart"/>
            <w:r w:rsidRPr="00B9432C">
              <w:rPr>
                <w:rFonts w:asciiTheme="minorHAnsi" w:hAnsiTheme="minorHAnsi" w:cs="Arial"/>
                <w:b/>
              </w:rPr>
              <w:t>particular interests</w:t>
            </w:r>
            <w:proofErr w:type="gramEnd"/>
            <w:r w:rsidRPr="00B9432C">
              <w:rPr>
                <w:rFonts w:asciiTheme="minorHAnsi" w:hAnsiTheme="minorHAnsi" w:cs="Arial"/>
                <w:b/>
              </w:rPr>
              <w:t xml:space="preserve"> of First Nations communities are affected by the proposed project (i.e. in ways not felt by the general population)</w:t>
            </w:r>
            <w:r w:rsidR="00D67298">
              <w:rPr>
                <w:rFonts w:asciiTheme="minorHAnsi" w:hAnsiTheme="minorHAnsi" w:cs="Arial"/>
                <w:b/>
              </w:rPr>
              <w:t xml:space="preserve"> - </w:t>
            </w:r>
            <w:r w:rsidRPr="00B9432C">
              <w:rPr>
                <w:rFonts w:asciiTheme="minorHAnsi" w:hAnsiTheme="minorHAnsi" w:cs="Arial"/>
                <w:b/>
              </w:rPr>
              <w:t>has the project been developed in consultation with those communities?</w:t>
            </w:r>
          </w:p>
        </w:tc>
        <w:tc>
          <w:tcPr>
            <w:tcW w:w="6520" w:type="dxa"/>
          </w:tcPr>
          <w:p w14:paraId="7E904FF1" w14:textId="3B2FB530"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709BD30">
                <v:shape id="_x0000_i1897" type="#_x0000_t75" style="width:20.4pt;height:18.25pt" o:ole="">
                  <v:imagedata r:id="rId9" o:title=""/>
                </v:shape>
                <w:control r:id="rId206" w:name="DefaultOcxName171111" w:shapeid="_x0000_i1897"/>
              </w:object>
            </w:r>
            <w:r w:rsidRPr="00B9432C">
              <w:rPr>
                <w:rFonts w:asciiTheme="minorHAnsi" w:eastAsia="Times New Roman" w:hAnsiTheme="minorHAnsi" w:cs="Arial"/>
                <w:color w:val="191B1C"/>
                <w:lang w:eastAsia="en-AU"/>
              </w:rPr>
              <w:t>Not applicable (</w:t>
            </w:r>
            <w:proofErr w:type="gramStart"/>
            <w:r w:rsidRPr="00B9432C">
              <w:rPr>
                <w:rFonts w:asciiTheme="minorHAnsi" w:eastAsia="Times New Roman" w:hAnsiTheme="minorHAnsi" w:cs="Arial"/>
                <w:color w:val="191B1C"/>
                <w:lang w:eastAsia="en-AU"/>
              </w:rPr>
              <w:t>particular interests</w:t>
            </w:r>
            <w:proofErr w:type="gramEnd"/>
            <w:r w:rsidRPr="00B9432C">
              <w:rPr>
                <w:rFonts w:asciiTheme="minorHAnsi" w:eastAsia="Times New Roman" w:hAnsiTheme="minorHAnsi" w:cs="Arial"/>
                <w:color w:val="191B1C"/>
                <w:lang w:eastAsia="en-AU"/>
              </w:rPr>
              <w:t xml:space="preserve"> of First Nations communities not affected)</w:t>
            </w:r>
          </w:p>
          <w:p w14:paraId="0157BA34" w14:textId="3D505954"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4BABC3DC">
                <v:shape id="_x0000_i1900" type="#_x0000_t75" style="width:20.4pt;height:18.25pt" o:ole="">
                  <v:imagedata r:id="rId9" o:title=""/>
                </v:shape>
                <w:control r:id="rId207" w:name="DefaultOcxName1721212" w:shapeid="_x0000_i1900"/>
              </w:object>
            </w:r>
            <w:r w:rsidRPr="00B9432C">
              <w:rPr>
                <w:rFonts w:asciiTheme="minorHAnsi" w:eastAsia="Times New Roman" w:hAnsiTheme="minorHAnsi" w:cs="Arial"/>
                <w:color w:val="191B1C"/>
                <w:lang w:eastAsia="en-AU"/>
              </w:rPr>
              <w:t>Yes (evidence must be provided as an attachment to the application. This should include who has been consulted, their level of support for the proposal, any significant issues or objections that have arisen during stakeholder consultations, and how the Applicant intends to address any residual issues/objections if awarded DRF funding)</w:t>
            </w:r>
          </w:p>
          <w:p w14:paraId="15203011" w14:textId="0C785A0A"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1785BEA5">
                <v:shape id="_x0000_i1903" type="#_x0000_t75" style="width:20.4pt;height:18.25pt" o:ole="">
                  <v:imagedata r:id="rId9" o:title=""/>
                </v:shape>
                <w:control r:id="rId208" w:name="DefaultOcxName172112" w:shapeid="_x0000_i1903"/>
              </w:object>
            </w:r>
            <w:r w:rsidRPr="00B9432C">
              <w:rPr>
                <w:rFonts w:asciiTheme="minorHAnsi" w:eastAsia="Times New Roman" w:hAnsiTheme="minorHAnsi" w:cs="Arial"/>
                <w:color w:val="191B1C"/>
                <w:lang w:eastAsia="en-AU"/>
              </w:rPr>
              <w:t xml:space="preserve">No (not developed in consultation with affected communities. </w:t>
            </w:r>
            <w:r w:rsidRPr="00B9432C">
              <w:rPr>
                <w:rFonts w:asciiTheme="minorHAnsi" w:hAnsiTheme="minorHAnsi"/>
              </w:rPr>
              <w:t>P</w:t>
            </w:r>
            <w:r w:rsidRPr="00B9432C">
              <w:rPr>
                <w:rFonts w:asciiTheme="minorHAnsi" w:eastAsia="Times New Roman" w:hAnsiTheme="minorHAnsi" w:cs="Arial"/>
                <w:color w:val="191B1C"/>
                <w:lang w:eastAsia="en-AU"/>
              </w:rPr>
              <w:t>rovide compelling reasons for not consulting as an attachment to the application)</w:t>
            </w:r>
          </w:p>
        </w:tc>
      </w:tr>
      <w:tr w:rsidR="004E7C45" w:rsidRPr="00B9432C" w14:paraId="11E17B18" w14:textId="77777777" w:rsidTr="00CF2099">
        <w:trPr>
          <w:trHeight w:val="792"/>
        </w:trPr>
        <w:tc>
          <w:tcPr>
            <w:tcW w:w="3686" w:type="dxa"/>
            <w:shd w:val="clear" w:color="auto" w:fill="F2F2F2" w:themeFill="background1" w:themeFillShade="F2"/>
          </w:tcPr>
          <w:p w14:paraId="5BD805C0"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Does the project involve a service offering to Aboriginal and Torres Strait Islander people?</w:t>
            </w:r>
          </w:p>
          <w:p w14:paraId="096175CD" w14:textId="77777777" w:rsidR="004E7C45" w:rsidRPr="00B9432C" w:rsidRDefault="004E7C45" w:rsidP="00A5031C">
            <w:pPr>
              <w:pStyle w:val="BodyText"/>
              <w:rPr>
                <w:rFonts w:asciiTheme="minorHAnsi" w:hAnsiTheme="minorHAnsi" w:cs="Arial"/>
                <w:bCs/>
                <w:i/>
              </w:rPr>
            </w:pPr>
          </w:p>
        </w:tc>
        <w:tc>
          <w:tcPr>
            <w:tcW w:w="6520" w:type="dxa"/>
          </w:tcPr>
          <w:p w14:paraId="7AF0E993" w14:textId="6CE19C80"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0EF6CC1">
                <v:shape id="_x0000_i1906" type="#_x0000_t75" style="width:20.4pt;height:18.25pt" o:ole="">
                  <v:imagedata r:id="rId9" o:title=""/>
                </v:shape>
                <w:control r:id="rId209" w:name="DefaultOcxName4411" w:shapeid="_x0000_i1906"/>
              </w:object>
            </w:r>
            <w:r w:rsidRPr="00B9432C">
              <w:rPr>
                <w:rFonts w:asciiTheme="minorHAnsi" w:eastAsia="Times New Roman" w:hAnsiTheme="minorHAnsi" w:cs="Arial"/>
                <w:color w:val="191B1C"/>
                <w:lang w:eastAsia="en-AU"/>
              </w:rPr>
              <w:t>Yes – if yes,</w:t>
            </w:r>
            <w:r w:rsidRPr="00B9432C">
              <w:rPr>
                <w:rFonts w:asciiTheme="minorHAnsi" w:hAnsiTheme="minorHAnsi" w:cs="Arial"/>
                <w:bCs/>
              </w:rPr>
              <w:t xml:space="preserve"> you must demonstrate how the project will ensure cultural safety in line with Closing the Gap requirements as part of your response to assessment criterion 3.</w:t>
            </w:r>
          </w:p>
          <w:p w14:paraId="61DA61A9" w14:textId="0022DA06"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7C2BCD0D">
                <v:shape id="_x0000_i1909" type="#_x0000_t75" style="width:20.4pt;height:18.25pt" o:ole="">
                  <v:imagedata r:id="rId9" o:title=""/>
                </v:shape>
                <w:control r:id="rId210" w:name="DefaultOcxName241" w:shapeid="_x0000_i1909"/>
              </w:object>
            </w:r>
            <w:r w:rsidRPr="00B9432C">
              <w:rPr>
                <w:rFonts w:asciiTheme="minorHAnsi" w:eastAsia="Times New Roman" w:hAnsiTheme="minorHAnsi" w:cs="Arial"/>
                <w:color w:val="191B1C"/>
                <w:lang w:eastAsia="en-AU"/>
              </w:rPr>
              <w:t>No</w:t>
            </w:r>
          </w:p>
        </w:tc>
      </w:tr>
      <w:tr w:rsidR="004E7C45" w:rsidRPr="00B9432C" w14:paraId="3F900ADC" w14:textId="77777777" w:rsidTr="00CF2099">
        <w:trPr>
          <w:trHeight w:val="792"/>
        </w:trPr>
        <w:tc>
          <w:tcPr>
            <w:tcW w:w="3686" w:type="dxa"/>
            <w:shd w:val="clear" w:color="auto" w:fill="F2F2F2" w:themeFill="background1" w:themeFillShade="F2"/>
          </w:tcPr>
          <w:p w14:paraId="093D2B27" w14:textId="77777777" w:rsidR="00D67298" w:rsidRDefault="004E7C45" w:rsidP="00A5031C">
            <w:pPr>
              <w:pStyle w:val="BodyText"/>
              <w:rPr>
                <w:rFonts w:asciiTheme="minorHAnsi" w:hAnsiTheme="minorHAnsi" w:cs="Arial"/>
                <w:b/>
                <w:bCs/>
              </w:rPr>
            </w:pPr>
            <w:r w:rsidRPr="00B9432C">
              <w:rPr>
                <w:rFonts w:asciiTheme="minorHAnsi" w:hAnsiTheme="minorHAnsi" w:cs="Arial"/>
                <w:b/>
                <w:bCs/>
              </w:rPr>
              <w:t xml:space="preserve">Will the project deliver any co-benefits for </w:t>
            </w:r>
            <w:proofErr w:type="gramStart"/>
            <w:r w:rsidRPr="00B9432C">
              <w:rPr>
                <w:rFonts w:asciiTheme="minorHAnsi" w:hAnsiTheme="minorHAnsi" w:cs="Arial"/>
                <w:b/>
                <w:bCs/>
              </w:rPr>
              <w:t>communities</w:t>
            </w:r>
            <w:proofErr w:type="gramEnd"/>
            <w:r w:rsidRPr="00B9432C">
              <w:rPr>
                <w:rFonts w:asciiTheme="minorHAnsi" w:hAnsiTheme="minorHAnsi" w:cs="Arial"/>
                <w:b/>
                <w:bCs/>
              </w:rPr>
              <w:t xml:space="preserve"> </w:t>
            </w:r>
          </w:p>
          <w:p w14:paraId="123C1460" w14:textId="6F8EE40A" w:rsidR="00D67298" w:rsidRPr="00B9432C" w:rsidRDefault="004E7C45" w:rsidP="00A5031C">
            <w:pPr>
              <w:pStyle w:val="BodyText"/>
              <w:rPr>
                <w:rFonts w:asciiTheme="minorHAnsi" w:hAnsiTheme="minorHAnsi" w:cs="Arial"/>
                <w:b/>
                <w:bCs/>
              </w:rPr>
            </w:pPr>
            <w:r w:rsidRPr="0074256C">
              <w:rPr>
                <w:rFonts w:asciiTheme="minorHAnsi" w:hAnsiTheme="minorHAnsi" w:cs="Arial"/>
              </w:rPr>
              <w:t xml:space="preserve">i.e. benefits that go beyond the project’s intended risk reduction, </w:t>
            </w:r>
            <w:proofErr w:type="gramStart"/>
            <w:r w:rsidRPr="0074256C">
              <w:rPr>
                <w:rFonts w:asciiTheme="minorHAnsi" w:hAnsiTheme="minorHAnsi" w:cs="Arial"/>
              </w:rPr>
              <w:t>resilience</w:t>
            </w:r>
            <w:proofErr w:type="gramEnd"/>
            <w:r w:rsidRPr="0074256C">
              <w:rPr>
                <w:rFonts w:asciiTheme="minorHAnsi" w:hAnsiTheme="minorHAnsi" w:cs="Arial"/>
              </w:rPr>
              <w:t xml:space="preserve"> or knowledge outcomes, such as benefits related to insurance affordability or availability</w:t>
            </w:r>
            <w:r w:rsidRPr="00B9432C">
              <w:rPr>
                <w:rFonts w:asciiTheme="minorHAnsi" w:hAnsiTheme="minorHAnsi" w:cs="Arial"/>
                <w:b/>
                <w:bCs/>
              </w:rPr>
              <w:t>?</w:t>
            </w:r>
          </w:p>
        </w:tc>
        <w:tc>
          <w:tcPr>
            <w:tcW w:w="6520" w:type="dxa"/>
          </w:tcPr>
          <w:p w14:paraId="25E65362" w14:textId="5BB425D9"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7665A9E">
                <v:shape id="_x0000_i1912" type="#_x0000_t75" style="width:20.4pt;height:18.25pt" o:ole="">
                  <v:imagedata r:id="rId9" o:title=""/>
                </v:shape>
                <w:control r:id="rId211" w:name="DefaultOcxName441112" w:shapeid="_x0000_i1912"/>
              </w:object>
            </w:r>
            <w:r w:rsidRPr="00B9432C">
              <w:rPr>
                <w:rFonts w:asciiTheme="minorHAnsi" w:eastAsia="Times New Roman" w:hAnsiTheme="minorHAnsi" w:cs="Arial"/>
                <w:color w:val="191B1C"/>
                <w:lang w:eastAsia="en-AU"/>
              </w:rPr>
              <w:t>Yes</w:t>
            </w:r>
          </w:p>
          <w:p w14:paraId="1019AC66" w14:textId="0C68DA24"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CAF3E2E">
                <v:shape id="_x0000_i1915" type="#_x0000_t75" style="width:20.4pt;height:18.25pt" o:ole="">
                  <v:imagedata r:id="rId9" o:title=""/>
                </v:shape>
                <w:control r:id="rId212" w:name="DefaultOcxName24112" w:shapeid="_x0000_i1915"/>
              </w:object>
            </w:r>
            <w:r w:rsidRPr="00B9432C">
              <w:rPr>
                <w:rFonts w:asciiTheme="minorHAnsi" w:eastAsia="Times New Roman" w:hAnsiTheme="minorHAnsi" w:cs="Arial"/>
                <w:color w:val="191B1C"/>
                <w:lang w:eastAsia="en-AU"/>
              </w:rPr>
              <w:t>No</w:t>
            </w:r>
          </w:p>
          <w:p w14:paraId="07B82C81" w14:textId="57CF4586" w:rsidR="004E7C45" w:rsidRPr="00B9432C" w:rsidRDefault="004E7C45" w:rsidP="00A5031C">
            <w:pPr>
              <w:shd w:val="clear" w:color="auto" w:fill="FFFFFF"/>
              <w:rPr>
                <w:rFonts w:asciiTheme="minorHAnsi" w:eastAsia="Times New Roman" w:hAnsiTheme="minorHAnsi" w:cs="Arial"/>
                <w:color w:val="191B1C"/>
              </w:rPr>
            </w:pPr>
            <w:r w:rsidRPr="00B9432C">
              <w:rPr>
                <w:rFonts w:eastAsia="Times New Roman" w:cs="Arial"/>
                <w:color w:val="191B1C"/>
                <w:sz w:val="20"/>
              </w:rPr>
              <w:object w:dxaOrig="225" w:dyaOrig="225" w14:anchorId="19F1624D">
                <v:shape id="_x0000_i1918" type="#_x0000_t75" style="width:20.4pt;height:18.25pt" o:ole="">
                  <v:imagedata r:id="rId9" o:title=""/>
                </v:shape>
                <w:control r:id="rId213" w:name="DefaultOcxName441121" w:shapeid="_x0000_i1918"/>
              </w:object>
            </w:r>
            <w:r w:rsidRPr="00B9432C">
              <w:rPr>
                <w:rFonts w:asciiTheme="minorHAnsi" w:eastAsia="Times New Roman" w:hAnsiTheme="minorHAnsi" w:cs="Arial"/>
                <w:color w:val="191B1C"/>
                <w:lang w:eastAsia="en-AU"/>
              </w:rPr>
              <w:t>Unknown</w:t>
            </w:r>
          </w:p>
        </w:tc>
      </w:tr>
      <w:tr w:rsidR="004E7C45" w:rsidRPr="00B9432C" w14:paraId="0219DB6D" w14:textId="77777777" w:rsidTr="00CF2099">
        <w:trPr>
          <w:trHeight w:val="1830"/>
        </w:trPr>
        <w:tc>
          <w:tcPr>
            <w:tcW w:w="3686" w:type="dxa"/>
            <w:vMerge w:val="restart"/>
            <w:shd w:val="clear" w:color="auto" w:fill="F2F2F2" w:themeFill="background1" w:themeFillShade="F2"/>
          </w:tcPr>
          <w:p w14:paraId="13FD6407" w14:textId="45AB031E"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If answering </w:t>
            </w:r>
            <w:r w:rsidR="00CF2099">
              <w:rPr>
                <w:rFonts w:asciiTheme="minorHAnsi" w:hAnsiTheme="minorHAnsi" w:cs="Arial"/>
                <w:b/>
                <w:bCs/>
              </w:rPr>
              <w:t>Y</w:t>
            </w:r>
            <w:r w:rsidRPr="00B9432C">
              <w:rPr>
                <w:rFonts w:asciiTheme="minorHAnsi" w:hAnsiTheme="minorHAnsi" w:cs="Arial"/>
                <w:b/>
                <w:bCs/>
              </w:rPr>
              <w:t>es to the previous question:</w:t>
            </w:r>
          </w:p>
          <w:p w14:paraId="7AF32CAB" w14:textId="77777777" w:rsidR="004E7C45" w:rsidRPr="00B9432C" w:rsidRDefault="004E7C45" w:rsidP="0074256C">
            <w:pPr>
              <w:pStyle w:val="BodyText"/>
              <w:numPr>
                <w:ilvl w:val="0"/>
                <w:numId w:val="32"/>
              </w:numPr>
              <w:spacing w:before="120" w:line="264" w:lineRule="auto"/>
              <w:ind w:left="321"/>
              <w:rPr>
                <w:rFonts w:asciiTheme="minorHAnsi" w:hAnsiTheme="minorHAnsi" w:cs="Arial"/>
                <w:b/>
                <w:bCs/>
              </w:rPr>
            </w:pPr>
            <w:r w:rsidRPr="00B9432C">
              <w:rPr>
                <w:rFonts w:asciiTheme="minorHAnsi" w:hAnsiTheme="minorHAnsi" w:cs="Arial"/>
                <w:b/>
                <w:bCs/>
              </w:rPr>
              <w:t>Do the co-benefits relate to insurance affordability or availability?</w:t>
            </w:r>
          </w:p>
          <w:p w14:paraId="5E058AF0" w14:textId="5CADAF92" w:rsidR="004E7C45" w:rsidRPr="00B9432C" w:rsidRDefault="004E7C45" w:rsidP="0074256C">
            <w:pPr>
              <w:pStyle w:val="BodyText"/>
              <w:numPr>
                <w:ilvl w:val="0"/>
                <w:numId w:val="32"/>
              </w:numPr>
              <w:spacing w:before="120" w:line="264" w:lineRule="auto"/>
              <w:ind w:left="321"/>
              <w:rPr>
                <w:rFonts w:asciiTheme="minorHAnsi" w:hAnsiTheme="minorHAnsi" w:cs="Arial"/>
                <w:b/>
                <w:bCs/>
              </w:rPr>
            </w:pPr>
            <w:r w:rsidRPr="00B9432C">
              <w:rPr>
                <w:rFonts w:asciiTheme="minorHAnsi" w:hAnsiTheme="minorHAnsi" w:cs="Arial"/>
                <w:b/>
                <w:bCs/>
              </w:rPr>
              <w:t xml:space="preserve">Provide a brief description of any expected or potential co-benefits, including their nature, </w:t>
            </w:r>
            <w:proofErr w:type="gramStart"/>
            <w:r w:rsidRPr="00B9432C">
              <w:rPr>
                <w:rFonts w:asciiTheme="minorHAnsi" w:hAnsiTheme="minorHAnsi" w:cs="Arial"/>
                <w:b/>
                <w:bCs/>
              </w:rPr>
              <w:t>quantum</w:t>
            </w:r>
            <w:proofErr w:type="gramEnd"/>
            <w:r w:rsidRPr="00B9432C">
              <w:rPr>
                <w:rFonts w:asciiTheme="minorHAnsi" w:hAnsiTheme="minorHAnsi" w:cs="Arial"/>
                <w:b/>
                <w:bCs/>
              </w:rPr>
              <w:t xml:space="preserve"> and the basis on which they have been determined/</w:t>
            </w:r>
            <w:r w:rsidR="00CF2099">
              <w:rPr>
                <w:rFonts w:asciiTheme="minorHAnsi" w:hAnsiTheme="minorHAnsi" w:cs="Arial"/>
                <w:b/>
                <w:bCs/>
              </w:rPr>
              <w:t xml:space="preserve"> </w:t>
            </w:r>
            <w:r w:rsidRPr="00B9432C">
              <w:rPr>
                <w:rFonts w:asciiTheme="minorHAnsi" w:hAnsiTheme="minorHAnsi" w:cs="Arial"/>
                <w:b/>
                <w:bCs/>
              </w:rPr>
              <w:t xml:space="preserve">estimated. This information should also be included in the response to assessment criterion 1 and supported by evidence, as an attachment to the application, where available. </w:t>
            </w:r>
          </w:p>
          <w:p w14:paraId="15B00BE8" w14:textId="77777777" w:rsidR="004E7C45" w:rsidRPr="00B9432C" w:rsidRDefault="004E7C45" w:rsidP="00A5031C">
            <w:pPr>
              <w:pStyle w:val="BodyText"/>
              <w:rPr>
                <w:rFonts w:asciiTheme="minorHAnsi" w:hAnsiTheme="minorHAnsi" w:cs="Arial"/>
                <w:b/>
                <w:bCs/>
              </w:rPr>
            </w:pPr>
            <w:r w:rsidRPr="00B9432C" w:rsidDel="00151A94">
              <w:rPr>
                <w:rFonts w:asciiTheme="minorHAnsi" w:hAnsiTheme="minorHAnsi" w:cs="Arial"/>
                <w:bCs/>
                <w:i/>
              </w:rPr>
              <w:t xml:space="preserve"> </w:t>
            </w:r>
            <w:r w:rsidRPr="00B9432C">
              <w:rPr>
                <w:rFonts w:asciiTheme="minorHAnsi" w:hAnsiTheme="minorHAnsi" w:cs="Arial"/>
                <w:bCs/>
                <w:i/>
              </w:rPr>
              <w:t>(Maximum 200 words)</w:t>
            </w:r>
          </w:p>
        </w:tc>
        <w:tc>
          <w:tcPr>
            <w:tcW w:w="6520" w:type="dxa"/>
          </w:tcPr>
          <w:p w14:paraId="1DC57A48" w14:textId="30B735B3"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C54D38D">
                <v:shape id="_x0000_i1921" type="#_x0000_t75" style="width:20.4pt;height:18.25pt" o:ole="">
                  <v:imagedata r:id="rId9" o:title=""/>
                </v:shape>
                <w:control r:id="rId214" w:name="DefaultOcxName44111" w:shapeid="_x0000_i1921"/>
              </w:object>
            </w:r>
            <w:r w:rsidRPr="00B9432C">
              <w:rPr>
                <w:rFonts w:asciiTheme="minorHAnsi" w:eastAsia="Times New Roman" w:hAnsiTheme="minorHAnsi" w:cs="Arial"/>
                <w:color w:val="191B1C"/>
                <w:lang w:eastAsia="en-AU"/>
              </w:rPr>
              <w:t>Yes</w:t>
            </w:r>
          </w:p>
          <w:p w14:paraId="3BF0DC12" w14:textId="342A77F6"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D44AF2D">
                <v:shape id="_x0000_i1924" type="#_x0000_t75" style="width:20.4pt;height:18.25pt" o:ole="">
                  <v:imagedata r:id="rId9" o:title=""/>
                </v:shape>
                <w:control r:id="rId215" w:name="DefaultOcxName2411" w:shapeid="_x0000_i1924"/>
              </w:object>
            </w:r>
            <w:r w:rsidRPr="00B9432C">
              <w:rPr>
                <w:rFonts w:asciiTheme="minorHAnsi" w:eastAsia="Times New Roman" w:hAnsiTheme="minorHAnsi" w:cs="Arial"/>
                <w:color w:val="191B1C"/>
                <w:lang w:eastAsia="en-AU"/>
              </w:rPr>
              <w:t>No</w:t>
            </w:r>
          </w:p>
          <w:p w14:paraId="2237760F" w14:textId="2EE2AC5D"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0F011ADB">
                <v:shape id="_x0000_i1927" type="#_x0000_t75" style="width:20.4pt;height:18.25pt" o:ole="">
                  <v:imagedata r:id="rId9" o:title=""/>
                </v:shape>
                <w:control r:id="rId216" w:name="DefaultOcxName44112" w:shapeid="_x0000_i1927"/>
              </w:object>
            </w:r>
            <w:r w:rsidRPr="00B9432C">
              <w:rPr>
                <w:rFonts w:asciiTheme="minorHAnsi" w:eastAsia="Times New Roman" w:hAnsiTheme="minorHAnsi" w:cs="Arial"/>
                <w:color w:val="191B1C"/>
                <w:lang w:eastAsia="en-AU"/>
              </w:rPr>
              <w:t>Unknown</w:t>
            </w:r>
          </w:p>
          <w:p w14:paraId="44B8D6EB"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75A99FB5" w14:textId="77777777" w:rsidTr="0074256C">
        <w:trPr>
          <w:trHeight w:val="792"/>
        </w:trPr>
        <w:tc>
          <w:tcPr>
            <w:tcW w:w="3686" w:type="dxa"/>
            <w:vMerge/>
            <w:shd w:val="clear" w:color="auto" w:fill="F2F2F2" w:themeFill="background1" w:themeFillShade="F2"/>
          </w:tcPr>
          <w:p w14:paraId="3503A736" w14:textId="77777777" w:rsidR="004E7C45" w:rsidRPr="00B9432C" w:rsidRDefault="004E7C45" w:rsidP="00A5031C">
            <w:pPr>
              <w:pStyle w:val="BodyText"/>
              <w:rPr>
                <w:rFonts w:asciiTheme="minorHAnsi" w:hAnsiTheme="minorHAnsi" w:cs="Arial"/>
                <w:bCs/>
                <w:i/>
              </w:rPr>
            </w:pPr>
          </w:p>
        </w:tc>
        <w:tc>
          <w:tcPr>
            <w:tcW w:w="6520" w:type="dxa"/>
          </w:tcPr>
          <w:p w14:paraId="68328873"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6A23A179" w14:textId="77777777" w:rsidTr="00CF2099">
        <w:trPr>
          <w:trHeight w:val="792"/>
        </w:trPr>
        <w:tc>
          <w:tcPr>
            <w:tcW w:w="3686" w:type="dxa"/>
            <w:shd w:val="clear" w:color="auto" w:fill="F2F2F2" w:themeFill="background1" w:themeFillShade="F2"/>
          </w:tcPr>
          <w:p w14:paraId="18984387" w14:textId="65303F9A" w:rsidR="004E7C45" w:rsidRDefault="004E7C45" w:rsidP="00A5031C">
            <w:pPr>
              <w:pStyle w:val="BodyText"/>
              <w:rPr>
                <w:rFonts w:asciiTheme="minorHAnsi" w:hAnsiTheme="minorHAnsi" w:cs="Arial"/>
                <w:b/>
                <w:bCs/>
              </w:rPr>
            </w:pPr>
            <w:r w:rsidRPr="00B9432C">
              <w:rPr>
                <w:rFonts w:asciiTheme="minorHAnsi" w:hAnsiTheme="minorHAnsi" w:cs="Arial"/>
                <w:b/>
                <w:bCs/>
              </w:rPr>
              <w:t xml:space="preserve">Does the project have the potential to </w:t>
            </w:r>
            <w:r w:rsidRPr="0074256C">
              <w:rPr>
                <w:rFonts w:asciiTheme="minorHAnsi" w:hAnsiTheme="minorHAnsi" w:cs="Arial"/>
                <w:b/>
                <w:bCs/>
                <w:u w:val="single"/>
              </w:rPr>
              <w:t>adversely impact</w:t>
            </w:r>
            <w:r w:rsidRPr="00B9432C">
              <w:rPr>
                <w:rFonts w:asciiTheme="minorHAnsi" w:hAnsiTheme="minorHAnsi" w:cs="Arial"/>
                <w:b/>
                <w:bCs/>
              </w:rPr>
              <w:t xml:space="preserve"> a matter of national environmental significance under the </w:t>
            </w:r>
            <w:r w:rsidRPr="0074256C">
              <w:rPr>
                <w:rFonts w:asciiTheme="minorHAnsi" w:hAnsiTheme="minorHAnsi" w:cs="Arial"/>
                <w:b/>
                <w:bCs/>
                <w:i/>
                <w:iCs/>
              </w:rPr>
              <w:t>Environment Protection and Biodiversity Conservation Act 1999</w:t>
            </w:r>
            <w:r w:rsidRPr="00B9432C">
              <w:rPr>
                <w:rFonts w:asciiTheme="minorHAnsi" w:hAnsiTheme="minorHAnsi" w:cs="Arial"/>
                <w:b/>
                <w:bCs/>
              </w:rPr>
              <w:t xml:space="preserve"> (</w:t>
            </w:r>
            <w:proofErr w:type="spellStart"/>
            <w:r w:rsidRPr="00B9432C">
              <w:rPr>
                <w:rFonts w:asciiTheme="minorHAnsi" w:hAnsiTheme="minorHAnsi" w:cs="Arial"/>
                <w:b/>
                <w:bCs/>
              </w:rPr>
              <w:t>C</w:t>
            </w:r>
            <w:r w:rsidR="00D77C69">
              <w:rPr>
                <w:rFonts w:asciiTheme="minorHAnsi" w:hAnsiTheme="minorHAnsi" w:cs="Arial"/>
                <w:b/>
                <w:bCs/>
              </w:rPr>
              <w:t>w</w:t>
            </w:r>
            <w:r w:rsidRPr="00B9432C">
              <w:rPr>
                <w:rFonts w:asciiTheme="minorHAnsi" w:hAnsiTheme="minorHAnsi" w:cs="Arial"/>
                <w:b/>
                <w:bCs/>
              </w:rPr>
              <w:t>th</w:t>
            </w:r>
            <w:proofErr w:type="spellEnd"/>
            <w:r w:rsidRPr="00B9432C">
              <w:rPr>
                <w:rFonts w:asciiTheme="minorHAnsi" w:hAnsiTheme="minorHAnsi" w:cs="Arial"/>
                <w:b/>
                <w:bCs/>
              </w:rPr>
              <w:t>)?</w:t>
            </w:r>
          </w:p>
          <w:p w14:paraId="0760CD3B" w14:textId="77777777" w:rsidR="00D77C69" w:rsidRPr="00B9432C" w:rsidRDefault="00D77C69" w:rsidP="00A5031C">
            <w:pPr>
              <w:pStyle w:val="BodyText"/>
              <w:rPr>
                <w:rFonts w:asciiTheme="minorHAnsi" w:hAnsiTheme="minorHAnsi" w:cs="Arial"/>
                <w:b/>
                <w:bCs/>
              </w:rPr>
            </w:pPr>
          </w:p>
        </w:tc>
        <w:tc>
          <w:tcPr>
            <w:tcW w:w="6520" w:type="dxa"/>
          </w:tcPr>
          <w:p w14:paraId="27AE0842" w14:textId="36AA1FD4" w:rsidR="004E7C45" w:rsidRPr="00B9432C" w:rsidRDefault="004E7C45" w:rsidP="00A5031C">
            <w:pPr>
              <w:shd w:val="clear" w:color="auto" w:fill="FFFFFF"/>
              <w:rPr>
                <w:rFonts w:asciiTheme="minorHAnsi" w:eastAsia="Times New Roman" w:hAnsiTheme="minorHAnsi" w:cs="Arial"/>
                <w:lang w:eastAsia="en-AU"/>
              </w:rPr>
            </w:pPr>
            <w:r w:rsidRPr="00B9432C">
              <w:rPr>
                <w:rFonts w:eastAsia="Times New Roman" w:cs="Arial"/>
                <w:color w:val="191B1C"/>
                <w:sz w:val="20"/>
              </w:rPr>
              <w:object w:dxaOrig="225" w:dyaOrig="225" w14:anchorId="386FFE4E">
                <v:shape id="_x0000_i1930" type="#_x0000_t75" style="width:20.4pt;height:18.25pt" o:ole="">
                  <v:imagedata r:id="rId9" o:title=""/>
                </v:shape>
                <w:control r:id="rId217" w:name="DefaultOcxName24111" w:shapeid="_x0000_i1930"/>
              </w:object>
            </w:r>
            <w:r w:rsidRPr="00B9432C">
              <w:rPr>
                <w:rFonts w:asciiTheme="minorHAnsi" w:eastAsia="Times New Roman" w:hAnsiTheme="minorHAnsi" w:cs="Arial"/>
                <w:color w:val="191B1C"/>
              </w:rPr>
              <w:t>Y</w:t>
            </w:r>
            <w:r w:rsidRPr="00B9432C">
              <w:rPr>
                <w:rFonts w:asciiTheme="minorHAnsi" w:eastAsia="Times New Roman" w:hAnsiTheme="minorHAnsi" w:cs="Arial"/>
                <w:color w:val="191B1C"/>
                <w:lang w:eastAsia="en-AU"/>
              </w:rPr>
              <w:t xml:space="preserve">es – </w:t>
            </w:r>
            <w:r w:rsidRPr="00B9432C">
              <w:rPr>
                <w:rFonts w:asciiTheme="minorHAnsi" w:eastAsia="Times New Roman" w:hAnsiTheme="minorHAnsi" w:cs="Arial"/>
                <w:lang w:eastAsia="en-AU"/>
              </w:rPr>
              <w:t xml:space="preserve">note: NEMA will </w:t>
            </w:r>
            <w:r w:rsidRPr="00B9432C">
              <w:rPr>
                <w:rFonts w:asciiTheme="minorHAnsi" w:eastAsia="Times New Roman" w:hAnsiTheme="minorHAnsi" w:cs="Arial"/>
                <w:u w:val="single"/>
                <w:lang w:eastAsia="en-AU"/>
              </w:rPr>
              <w:t>not</w:t>
            </w:r>
            <w:r w:rsidRPr="00B9432C">
              <w:rPr>
                <w:rFonts w:asciiTheme="minorHAnsi" w:eastAsia="Times New Roman" w:hAnsiTheme="minorHAnsi" w:cs="Arial"/>
                <w:lang w:eastAsia="en-AU"/>
              </w:rPr>
              <w:t xml:space="preserve"> support proposals that include activities with the potential to adversely impact a matter of national environmental significance.</w:t>
            </w:r>
          </w:p>
          <w:p w14:paraId="5A7F8BD0" w14:textId="0C420D8C"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B7BB966">
                <v:shape id="_x0000_i1933" type="#_x0000_t75" style="width:20.4pt;height:18.25pt" o:ole="">
                  <v:imagedata r:id="rId9" o:title=""/>
                </v:shape>
                <w:control r:id="rId218" w:name="DefaultOcxName441111" w:shapeid="_x0000_i1933"/>
              </w:object>
            </w:r>
            <w:r w:rsidRPr="00B9432C">
              <w:rPr>
                <w:rFonts w:asciiTheme="minorHAnsi" w:eastAsia="Times New Roman" w:hAnsiTheme="minorHAnsi" w:cs="Arial"/>
                <w:color w:val="191B1C"/>
                <w:lang w:eastAsia="en-AU"/>
              </w:rPr>
              <w:t>No</w:t>
            </w:r>
          </w:p>
        </w:tc>
      </w:tr>
      <w:tr w:rsidR="004E7C45" w:rsidRPr="00B9432C" w14:paraId="4B6E9EC3" w14:textId="77777777" w:rsidTr="00CF2099">
        <w:trPr>
          <w:trHeight w:val="583"/>
        </w:trPr>
        <w:tc>
          <w:tcPr>
            <w:tcW w:w="3686" w:type="dxa"/>
            <w:shd w:val="clear" w:color="auto" w:fill="F2F2F2" w:themeFill="background1" w:themeFillShade="F2"/>
          </w:tcPr>
          <w:p w14:paraId="20D5117B" w14:textId="77777777" w:rsidR="00D77C69" w:rsidRDefault="00D77C69" w:rsidP="00A5031C">
            <w:pPr>
              <w:pStyle w:val="BodyText"/>
              <w:rPr>
                <w:rFonts w:asciiTheme="minorHAnsi" w:hAnsiTheme="minorHAnsi" w:cs="Arial"/>
                <w:b/>
              </w:rPr>
            </w:pPr>
          </w:p>
          <w:p w14:paraId="3EB22B1A" w14:textId="77777777" w:rsidR="00D77C69" w:rsidRDefault="00D77C69" w:rsidP="00A5031C">
            <w:pPr>
              <w:pStyle w:val="BodyText"/>
              <w:rPr>
                <w:rFonts w:asciiTheme="minorHAnsi" w:hAnsiTheme="minorHAnsi" w:cs="Arial"/>
                <w:b/>
              </w:rPr>
            </w:pPr>
          </w:p>
          <w:p w14:paraId="0082F834" w14:textId="13C7DEA2" w:rsidR="00403E91" w:rsidRDefault="004E7C45" w:rsidP="00A5031C">
            <w:pPr>
              <w:pStyle w:val="BodyText"/>
              <w:rPr>
                <w:rFonts w:asciiTheme="minorHAnsi" w:hAnsiTheme="minorHAnsi" w:cs="Arial"/>
                <w:b/>
              </w:rPr>
            </w:pPr>
            <w:r w:rsidRPr="00B9432C">
              <w:rPr>
                <w:rFonts w:asciiTheme="minorHAnsi" w:hAnsiTheme="minorHAnsi" w:cs="Arial"/>
                <w:b/>
              </w:rPr>
              <w:t xml:space="preserve">Identify any </w:t>
            </w:r>
            <w:hyperlink r:id="rId219" w:history="1">
              <w:r w:rsidRPr="00B9432C">
                <w:rPr>
                  <w:rStyle w:val="Hyperlink"/>
                  <w:rFonts w:asciiTheme="minorHAnsi" w:hAnsiTheme="minorHAnsi" w:cs="Arial"/>
                  <w:b/>
                </w:rPr>
                <w:t>Second National Action Plan</w:t>
              </w:r>
            </w:hyperlink>
            <w:r w:rsidRPr="00B9432C">
              <w:rPr>
                <w:rFonts w:asciiTheme="minorHAnsi" w:hAnsiTheme="minorHAnsi" w:cs="Arial"/>
                <w:b/>
              </w:rPr>
              <w:t xml:space="preserve"> National Actions to implement the National Disaster Risk Reduction Framework Priorities that the project aligns with?</w:t>
            </w:r>
          </w:p>
          <w:p w14:paraId="157100E9" w14:textId="77777777" w:rsidR="00403E91" w:rsidRPr="00B9432C" w:rsidRDefault="00403E91" w:rsidP="00A5031C">
            <w:pPr>
              <w:pStyle w:val="BodyText"/>
              <w:rPr>
                <w:rFonts w:asciiTheme="minorHAnsi" w:hAnsiTheme="minorHAnsi" w:cs="Arial"/>
                <w:b/>
              </w:rPr>
            </w:pPr>
          </w:p>
          <w:p w14:paraId="0D163DE6" w14:textId="4CA35CC8" w:rsidR="00403E91" w:rsidRPr="0074256C" w:rsidRDefault="004E7C45" w:rsidP="00A5031C">
            <w:pPr>
              <w:pStyle w:val="BodyText"/>
              <w:rPr>
                <w:rFonts w:asciiTheme="minorHAnsi" w:eastAsia="MS Gothic" w:hAnsiTheme="minorHAnsi" w:cs="Arial"/>
                <w:iCs/>
              </w:rPr>
            </w:pPr>
            <w:r w:rsidRPr="0074256C">
              <w:rPr>
                <w:rFonts w:asciiTheme="minorHAnsi" w:eastAsia="MS Gothic" w:hAnsiTheme="minorHAnsi" w:cs="Arial"/>
                <w:iCs/>
              </w:rPr>
              <w:t xml:space="preserve">Select all that apply. </w:t>
            </w:r>
          </w:p>
          <w:p w14:paraId="53090A52" w14:textId="322B380D" w:rsidR="004E7C45" w:rsidRPr="00403E91" w:rsidRDefault="004E7C45" w:rsidP="00A5031C">
            <w:pPr>
              <w:pStyle w:val="BodyText"/>
              <w:rPr>
                <w:rFonts w:asciiTheme="minorHAnsi" w:hAnsiTheme="minorHAnsi" w:cs="Arial"/>
                <w:b/>
                <w:iCs/>
              </w:rPr>
            </w:pPr>
            <w:r w:rsidRPr="0074256C">
              <w:rPr>
                <w:rFonts w:asciiTheme="minorHAnsi" w:eastAsia="MS Gothic" w:hAnsiTheme="minorHAnsi" w:cs="Arial"/>
                <w:b/>
                <w:bCs/>
                <w:iCs/>
              </w:rPr>
              <w:t>Leave blank</w:t>
            </w:r>
            <w:r w:rsidRPr="0074256C">
              <w:rPr>
                <w:rFonts w:asciiTheme="minorHAnsi" w:eastAsia="MS Gothic" w:hAnsiTheme="minorHAnsi" w:cs="Arial"/>
                <w:iCs/>
              </w:rPr>
              <w:t xml:space="preserve"> if none </w:t>
            </w:r>
            <w:proofErr w:type="gramStart"/>
            <w:r w:rsidRPr="0074256C">
              <w:rPr>
                <w:rFonts w:asciiTheme="minorHAnsi" w:eastAsia="MS Gothic" w:hAnsiTheme="minorHAnsi" w:cs="Arial"/>
                <w:iCs/>
              </w:rPr>
              <w:t>apply</w:t>
            </w:r>
            <w:proofErr w:type="gramEnd"/>
          </w:p>
          <w:p w14:paraId="1CDDD85D" w14:textId="77777777" w:rsidR="004E7C45" w:rsidRPr="00B9432C" w:rsidRDefault="004E7C45" w:rsidP="00A5031C">
            <w:pPr>
              <w:pStyle w:val="BodyText"/>
              <w:rPr>
                <w:rFonts w:asciiTheme="minorHAnsi" w:eastAsia="MS Gothic" w:hAnsiTheme="minorHAnsi" w:cs="Arial"/>
                <w:b/>
              </w:rPr>
            </w:pPr>
          </w:p>
        </w:tc>
        <w:tc>
          <w:tcPr>
            <w:tcW w:w="6520" w:type="dxa"/>
            <w:shd w:val="clear" w:color="auto" w:fill="FFFFFF" w:themeFill="background1"/>
          </w:tcPr>
          <w:p w14:paraId="05C222D5" w14:textId="1B299FA0"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14844756">
                <v:shape id="_x0000_i1936" type="#_x0000_t75" style="width:20.4pt;height:18.25pt" o:ole="">
                  <v:imagedata r:id="rId9" o:title=""/>
                </v:shape>
                <w:control r:id="rId220" w:name="DefaultOcxName12111122" w:shapeid="_x0000_i1936"/>
              </w:object>
            </w:r>
            <w:r w:rsidRPr="00B9432C">
              <w:rPr>
                <w:rFonts w:asciiTheme="minorHAnsi" w:hAnsiTheme="minorHAnsi" w:cs="Arial"/>
                <w:color w:val="000000"/>
                <w:shd w:val="clear" w:color="auto" w:fill="FFFFFF"/>
              </w:rPr>
              <w:t xml:space="preserve">Create consistent, accessible information, tools, </w:t>
            </w:r>
            <w:proofErr w:type="gramStart"/>
            <w:r w:rsidRPr="00B9432C">
              <w:rPr>
                <w:rFonts w:asciiTheme="minorHAnsi" w:hAnsiTheme="minorHAnsi" w:cs="Arial"/>
                <w:color w:val="000000"/>
                <w:shd w:val="clear" w:color="auto" w:fill="FFFFFF"/>
              </w:rPr>
              <w:t>guidance</w:t>
            </w:r>
            <w:proofErr w:type="gramEnd"/>
            <w:r w:rsidRPr="00B9432C">
              <w:rPr>
                <w:rFonts w:asciiTheme="minorHAnsi" w:hAnsiTheme="minorHAnsi" w:cs="Arial"/>
                <w:color w:val="000000"/>
                <w:shd w:val="clear" w:color="auto" w:fill="FFFFFF"/>
              </w:rPr>
              <w:t xml:space="preserve"> and programs to help everyone better understand their disaster risk and responsibilities, prepare risk mitigation plans and take appropriate action to manage their risks.</w:t>
            </w:r>
          </w:p>
          <w:p w14:paraId="03BEFDF4" w14:textId="4963E56B"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31B17A72">
                <v:shape id="_x0000_i1939" type="#_x0000_t75" style="width:20.4pt;height:18.25pt" o:ole="">
                  <v:imagedata r:id="rId9" o:title=""/>
                </v:shape>
                <w:control r:id="rId221" w:name="DefaultOcxName121111110" w:shapeid="_x0000_i1939"/>
              </w:object>
            </w:r>
            <w:r w:rsidRPr="00B9432C">
              <w:rPr>
                <w:rFonts w:asciiTheme="minorHAnsi" w:hAnsiTheme="minorHAnsi" w:cs="Arial"/>
                <w:color w:val="000000"/>
                <w:shd w:val="clear" w:color="auto" w:fill="FFFFFF"/>
              </w:rPr>
              <w:t>Improve disclosure of disaster risk across all stakeholders to support a shared understanding of risk and the development of hazard risk mitigation plans.</w:t>
            </w:r>
          </w:p>
          <w:p w14:paraId="51213270" w14:textId="53578D45"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00B336D8">
                <v:shape id="_x0000_i1942" type="#_x0000_t75" style="width:20.4pt;height:18.25pt" o:ole="">
                  <v:imagedata r:id="rId9" o:title=""/>
                </v:shape>
                <w:control r:id="rId222" w:name="DefaultOcxName12111121" w:shapeid="_x0000_i1942"/>
              </w:object>
            </w:r>
            <w:r w:rsidRPr="00B9432C">
              <w:rPr>
                <w:rFonts w:asciiTheme="minorHAnsi" w:hAnsiTheme="minorHAnsi" w:cs="Arial"/>
                <w:color w:val="000000"/>
                <w:shd w:val="clear" w:color="auto" w:fill="FFFFFF"/>
              </w:rPr>
              <w:t xml:space="preserve">Collaborate to harmonise and improve how data, information and research is produced, shared, </w:t>
            </w:r>
            <w:proofErr w:type="gramStart"/>
            <w:r w:rsidRPr="00B9432C">
              <w:rPr>
                <w:rFonts w:asciiTheme="minorHAnsi" w:hAnsiTheme="minorHAnsi" w:cs="Arial"/>
                <w:color w:val="000000"/>
                <w:shd w:val="clear" w:color="auto" w:fill="FFFFFF"/>
              </w:rPr>
              <w:t>tailored</w:t>
            </w:r>
            <w:proofErr w:type="gramEnd"/>
            <w:r w:rsidRPr="00B9432C">
              <w:rPr>
                <w:rFonts w:asciiTheme="minorHAnsi" w:hAnsiTheme="minorHAnsi" w:cs="Arial"/>
                <w:color w:val="000000"/>
                <w:shd w:val="clear" w:color="auto" w:fill="FFFFFF"/>
              </w:rPr>
              <w:t xml:space="preserve"> and used to inform effective approaches to risk reduction.</w:t>
            </w:r>
          </w:p>
          <w:p w14:paraId="0198C064" w14:textId="4A2F2A41"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764B9E42">
                <v:shape id="_x0000_i1945" type="#_x0000_t75" style="width:20.4pt;height:18.25pt" o:ole="">
                  <v:imagedata r:id="rId9" o:title=""/>
                </v:shape>
                <w:control r:id="rId223" w:name="DefaultOcxName12111131" w:shapeid="_x0000_i1945"/>
              </w:object>
            </w:r>
            <w:r w:rsidRPr="00B9432C">
              <w:rPr>
                <w:rFonts w:asciiTheme="minorHAnsi" w:hAnsiTheme="minorHAnsi" w:cs="Arial"/>
                <w:color w:val="000000"/>
                <w:shd w:val="clear" w:color="auto" w:fill="FFFFFF"/>
              </w:rPr>
              <w:t xml:space="preserve">Build evidence, </w:t>
            </w:r>
            <w:proofErr w:type="gramStart"/>
            <w:r w:rsidRPr="00B9432C">
              <w:rPr>
                <w:rFonts w:asciiTheme="minorHAnsi" w:hAnsiTheme="minorHAnsi" w:cs="Arial"/>
                <w:color w:val="000000"/>
                <w:shd w:val="clear" w:color="auto" w:fill="FFFFFF"/>
              </w:rPr>
              <w:t>intelligence</w:t>
            </w:r>
            <w:proofErr w:type="gramEnd"/>
            <w:r w:rsidRPr="00B9432C">
              <w:rPr>
                <w:rFonts w:asciiTheme="minorHAnsi" w:hAnsiTheme="minorHAnsi" w:cs="Arial"/>
                <w:color w:val="000000"/>
                <w:shd w:val="clear" w:color="auto" w:fill="FFFFFF"/>
              </w:rPr>
              <w:t xml:space="preserve"> and insights by integrating local knowledge and lived experience, including traditional knowledge, to inform effective decisions.</w:t>
            </w:r>
          </w:p>
          <w:p w14:paraId="5C197DAA" w14:textId="33530B78"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4E03471C">
                <v:shape id="_x0000_i1948" type="#_x0000_t75" style="width:20.4pt;height:18.25pt" o:ole="">
                  <v:imagedata r:id="rId9" o:title=""/>
                </v:shape>
                <w:control r:id="rId224" w:name="DefaultOcxName12111141" w:shapeid="_x0000_i1948"/>
              </w:object>
            </w:r>
            <w:r w:rsidRPr="00B9432C">
              <w:rPr>
                <w:rFonts w:asciiTheme="minorHAnsi" w:hAnsiTheme="minorHAnsi" w:cs="Arial"/>
                <w:color w:val="000000"/>
                <w:shd w:val="clear" w:color="auto" w:fill="FFFFFF"/>
              </w:rPr>
              <w:t>Facilitate continuous improvement through monitoring and evaluating risk reduction activities and sharing lessons.</w:t>
            </w:r>
          </w:p>
          <w:p w14:paraId="58F6CB95" w14:textId="61ED50AA"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6ECBC939">
                <v:shape id="_x0000_i1951" type="#_x0000_t75" style="width:20.4pt;height:18.25pt" o:ole="">
                  <v:imagedata r:id="rId9" o:title=""/>
                </v:shape>
                <w:control r:id="rId225" w:name="DefaultOcxName12111151" w:shapeid="_x0000_i1951"/>
              </w:object>
            </w:r>
            <w:r w:rsidRPr="00B9432C">
              <w:rPr>
                <w:rFonts w:asciiTheme="minorHAnsi" w:hAnsiTheme="minorHAnsi" w:cs="Arial"/>
                <w:color w:val="000000"/>
                <w:shd w:val="clear" w:color="auto" w:fill="FFFFFF"/>
              </w:rPr>
              <w:t xml:space="preserve">Create hazard mitigation plans and scale across different levels, from individual and household plans, through to community, regional, </w:t>
            </w:r>
            <w:proofErr w:type="gramStart"/>
            <w:r w:rsidRPr="00B9432C">
              <w:rPr>
                <w:rFonts w:asciiTheme="minorHAnsi" w:hAnsiTheme="minorHAnsi" w:cs="Arial"/>
                <w:color w:val="000000"/>
                <w:shd w:val="clear" w:color="auto" w:fill="FFFFFF"/>
              </w:rPr>
              <w:t>state</w:t>
            </w:r>
            <w:proofErr w:type="gramEnd"/>
            <w:r w:rsidRPr="00B9432C">
              <w:rPr>
                <w:rFonts w:asciiTheme="minorHAnsi" w:hAnsiTheme="minorHAnsi" w:cs="Arial"/>
                <w:color w:val="000000"/>
                <w:shd w:val="clear" w:color="auto" w:fill="FFFFFF"/>
              </w:rPr>
              <w:t xml:space="preserve"> and national plans.</w:t>
            </w:r>
          </w:p>
          <w:p w14:paraId="0EECFCDB" w14:textId="296552CA"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1AF3778F">
                <v:shape id="_x0000_i1954" type="#_x0000_t75" style="width:20.4pt;height:18.25pt" o:ole="">
                  <v:imagedata r:id="rId9" o:title=""/>
                </v:shape>
                <w:control r:id="rId226" w:name="DefaultOcxName12111161" w:shapeid="_x0000_i1954"/>
              </w:object>
            </w:r>
            <w:r w:rsidRPr="00B9432C">
              <w:rPr>
                <w:rFonts w:asciiTheme="minorHAnsi" w:hAnsiTheme="minorHAnsi" w:cs="Arial"/>
                <w:color w:val="000000"/>
                <w:shd w:val="clear" w:color="auto" w:fill="FFFFFF"/>
              </w:rPr>
              <w:t>Strengthen risk-informed decision-making across all systems to address disaster risk and deliver co-benefits.</w:t>
            </w:r>
          </w:p>
          <w:p w14:paraId="34AD1C59" w14:textId="34EFA471"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093E7980">
                <v:shape id="_x0000_i1957" type="#_x0000_t75" style="width:20.4pt;height:18.25pt" o:ole="">
                  <v:imagedata r:id="rId9" o:title=""/>
                </v:shape>
                <w:control r:id="rId227" w:name="DefaultOcxName12111171" w:shapeid="_x0000_i1957"/>
              </w:object>
            </w:r>
            <w:r w:rsidRPr="00B9432C">
              <w:rPr>
                <w:rFonts w:asciiTheme="minorHAnsi" w:hAnsiTheme="minorHAnsi" w:cs="Arial"/>
                <w:color w:val="000000"/>
                <w:shd w:val="clear" w:color="auto" w:fill="FFFFFF"/>
              </w:rPr>
              <w:t>Strengthen risk-informed land-use planning, building control systems and settlement decisions to minimise the creation of new risk and address legacy risk.</w:t>
            </w:r>
          </w:p>
          <w:p w14:paraId="70256469" w14:textId="35ECA3ED"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3CC7E117">
                <v:shape id="_x0000_i1960" type="#_x0000_t75" style="width:20.4pt;height:18.25pt" o:ole="">
                  <v:imagedata r:id="rId9" o:title=""/>
                </v:shape>
                <w:control r:id="rId228" w:name="DefaultOcxName12111181" w:shapeid="_x0000_i1960"/>
              </w:object>
            </w:r>
            <w:r w:rsidRPr="00B9432C">
              <w:rPr>
                <w:rFonts w:asciiTheme="minorHAnsi" w:hAnsiTheme="minorHAnsi" w:cs="Arial"/>
                <w:color w:val="000000"/>
                <w:shd w:val="clear" w:color="auto" w:fill="FFFFFF"/>
              </w:rPr>
              <w:t>Incorporate a range of community values into decision-making processes that acknowledge the broader benefits achievable through inclusive disaster risk reduction.</w:t>
            </w:r>
          </w:p>
          <w:p w14:paraId="658A076E" w14:textId="763304AB"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5B131508">
                <v:shape id="_x0000_i1963" type="#_x0000_t75" style="width:20.4pt;height:18.25pt" o:ole="">
                  <v:imagedata r:id="rId9" o:title=""/>
                </v:shape>
                <w:control r:id="rId229" w:name="DefaultOcxName12111191" w:shapeid="_x0000_i1963"/>
              </w:object>
            </w:r>
            <w:r w:rsidRPr="00B9432C">
              <w:rPr>
                <w:rFonts w:asciiTheme="minorHAnsi" w:hAnsiTheme="minorHAnsi" w:cs="Arial"/>
                <w:color w:val="000000"/>
                <w:shd w:val="clear" w:color="auto" w:fill="FFFFFF"/>
              </w:rPr>
              <w:t>Enable and equip decision-makers to make adaptive and agile decisions when faced with imperfect information, and in a changing risk environment.</w:t>
            </w:r>
          </w:p>
          <w:p w14:paraId="7B4BE764" w14:textId="1B8694F4"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061AC068">
                <v:shape id="_x0000_i1966" type="#_x0000_t75" style="width:20.4pt;height:18.25pt" o:ole="">
                  <v:imagedata r:id="rId9" o:title=""/>
                </v:shape>
                <w:control r:id="rId230" w:name="DefaultOcxName121111101" w:shapeid="_x0000_i1966"/>
              </w:object>
            </w:r>
            <w:r w:rsidRPr="00B9432C">
              <w:rPr>
                <w:rFonts w:asciiTheme="minorHAnsi" w:hAnsiTheme="minorHAnsi" w:cs="Arial"/>
                <w:color w:val="000000"/>
                <w:shd w:val="clear" w:color="auto" w:fill="FFFFFF"/>
              </w:rPr>
              <w:t>Strengthen the capability and capacity of individuals and communities to become leaders and make informed risk reduction decisions relevant to their local contexts.</w:t>
            </w:r>
          </w:p>
          <w:p w14:paraId="29F8DEC4" w14:textId="49700838"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4B5409DB">
                <v:shape id="_x0000_i1969" type="#_x0000_t75" style="width:20.4pt;height:18.25pt" o:ole="">
                  <v:imagedata r:id="rId9" o:title=""/>
                </v:shape>
                <w:control r:id="rId231" w:name="DefaultOcxName121111111" w:shapeid="_x0000_i1969"/>
              </w:object>
            </w:r>
            <w:r w:rsidRPr="00B9432C">
              <w:rPr>
                <w:rFonts w:asciiTheme="minorHAnsi" w:hAnsiTheme="minorHAnsi" w:cs="Arial"/>
                <w:color w:val="000000"/>
                <w:shd w:val="clear" w:color="auto" w:fill="FFFFFF"/>
              </w:rPr>
              <w:t>Facilitate greater emergency management sector professionalisation, capability and participation, including volunteerism.</w:t>
            </w:r>
          </w:p>
          <w:p w14:paraId="4B86CD5C" w14:textId="0D02562C"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720AF99C">
                <v:shape id="_x0000_i1972" type="#_x0000_t75" style="width:20.4pt;height:18.25pt" o:ole="">
                  <v:imagedata r:id="rId9" o:title=""/>
                </v:shape>
                <w:control r:id="rId232" w:name="DefaultOcxName121111121" w:shapeid="_x0000_i1972"/>
              </w:object>
            </w:r>
            <w:r w:rsidRPr="00B9432C">
              <w:rPr>
                <w:rFonts w:asciiTheme="minorHAnsi" w:hAnsiTheme="minorHAnsi" w:cs="Arial"/>
                <w:color w:val="000000"/>
                <w:shd w:val="clear" w:color="auto" w:fill="FFFFFF"/>
              </w:rPr>
              <w:t>Align investment decisions with hazard risk mitigation plans and strategies at local, state, regional and national levels.</w:t>
            </w:r>
          </w:p>
          <w:p w14:paraId="0D811931" w14:textId="2DBB36BA"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2A16DAD2">
                <v:shape id="_x0000_i1975" type="#_x0000_t75" style="width:20.4pt;height:18.25pt" o:ole="">
                  <v:imagedata r:id="rId9" o:title=""/>
                </v:shape>
                <w:control r:id="rId233" w:name="DefaultOcxName121111131" w:shapeid="_x0000_i1975"/>
              </w:object>
            </w:r>
            <w:r w:rsidRPr="00B9432C">
              <w:rPr>
                <w:rFonts w:asciiTheme="minorHAnsi" w:hAnsiTheme="minorHAnsi" w:cs="Arial"/>
                <w:color w:val="000000"/>
                <w:shd w:val="clear" w:color="auto" w:fill="FFFFFF"/>
              </w:rPr>
              <w:t>Explicitly consider future disaster risk and betterment in investment decisions for disaster-specific and other funding streams.</w:t>
            </w:r>
          </w:p>
          <w:p w14:paraId="2CB02D51" w14:textId="74CBEB0B"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49D57B96">
                <v:shape id="_x0000_i1978" type="#_x0000_t75" style="width:20.4pt;height:18.25pt" o:ole="">
                  <v:imagedata r:id="rId9" o:title=""/>
                </v:shape>
                <w:control r:id="rId234" w:name="DefaultOcxName121111141" w:shapeid="_x0000_i1978"/>
              </w:object>
            </w:r>
            <w:r w:rsidRPr="00B9432C">
              <w:rPr>
                <w:rFonts w:asciiTheme="minorHAnsi" w:hAnsiTheme="minorHAnsi" w:cs="Arial"/>
                <w:color w:val="000000"/>
                <w:shd w:val="clear" w:color="auto" w:fill="FFFFFF"/>
              </w:rPr>
              <w:t>Create mechanisms for innovation, valuing resilience beyond avoided costs and showcase project results which demonstrate effective outcomes.</w:t>
            </w:r>
          </w:p>
          <w:p w14:paraId="7DC73EF5" w14:textId="486888DD"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1DF30668">
                <v:shape id="_x0000_i1981" type="#_x0000_t75" style="width:20.4pt;height:18.25pt" o:ole="">
                  <v:imagedata r:id="rId9" o:title=""/>
                </v:shape>
                <w:control r:id="rId235" w:name="DefaultOcxName121111151" w:shapeid="_x0000_i1981"/>
              </w:object>
            </w:r>
            <w:r w:rsidRPr="00B9432C">
              <w:rPr>
                <w:rFonts w:asciiTheme="minorHAnsi" w:hAnsiTheme="minorHAnsi" w:cs="Arial"/>
                <w:color w:val="000000"/>
                <w:shd w:val="clear" w:color="auto" w:fill="FFFFFF"/>
              </w:rPr>
              <w:t>Provide the environment for sustainable funding and consistent policy settings and processes to encourage the development of pipelines of investment for disaster risk reduction projects.</w:t>
            </w:r>
          </w:p>
          <w:p w14:paraId="5FC74898" w14:textId="3F6E82C9"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0F498040">
                <v:shape id="_x0000_i1984" type="#_x0000_t75" style="width:20.4pt;height:18.25pt" o:ole="">
                  <v:imagedata r:id="rId9" o:title=""/>
                </v:shape>
                <w:control r:id="rId236" w:name="DefaultOcxName121111161" w:shapeid="_x0000_i1984"/>
              </w:object>
            </w:r>
            <w:r w:rsidRPr="00B9432C">
              <w:rPr>
                <w:rFonts w:asciiTheme="minorHAnsi" w:hAnsiTheme="minorHAnsi" w:cs="Arial"/>
                <w:color w:val="000000"/>
                <w:shd w:val="clear" w:color="auto" w:fill="FFFFFF"/>
              </w:rPr>
              <w:t>Pursue innovative finance models for risk reduction initiatives, including through co-investment and public-private partnerships, to encourage greater funds towards resilience outcomes.</w:t>
            </w:r>
          </w:p>
          <w:p w14:paraId="7B38D857" w14:textId="78E9CC1F"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11C9E122">
                <v:shape id="_x0000_i1987" type="#_x0000_t75" style="width:20.4pt;height:18.25pt" o:ole="">
                  <v:imagedata r:id="rId9" o:title=""/>
                </v:shape>
                <w:control r:id="rId237" w:name="DefaultOcxName121111171" w:shapeid="_x0000_i1987"/>
              </w:object>
            </w:r>
            <w:r w:rsidRPr="00B9432C">
              <w:rPr>
                <w:rFonts w:asciiTheme="minorHAnsi" w:hAnsiTheme="minorHAnsi" w:cs="Arial"/>
                <w:color w:val="000000"/>
                <w:shd w:val="clear" w:color="auto" w:fill="FFFFFF"/>
              </w:rPr>
              <w:t xml:space="preserve">Enable greater integration of disaster risk reduction into the financial system by exploring cooperation, optimising policy, regulatory frameworks, </w:t>
            </w:r>
            <w:proofErr w:type="gramStart"/>
            <w:r w:rsidRPr="00B9432C">
              <w:rPr>
                <w:rFonts w:asciiTheme="minorHAnsi" w:hAnsiTheme="minorHAnsi" w:cs="Arial"/>
                <w:color w:val="000000"/>
                <w:shd w:val="clear" w:color="auto" w:fill="FFFFFF"/>
              </w:rPr>
              <w:t>standards</w:t>
            </w:r>
            <w:proofErr w:type="gramEnd"/>
            <w:r w:rsidRPr="00B9432C">
              <w:rPr>
                <w:rFonts w:asciiTheme="minorHAnsi" w:hAnsiTheme="minorHAnsi" w:cs="Arial"/>
                <w:color w:val="000000"/>
                <w:shd w:val="clear" w:color="auto" w:fill="FFFFFF"/>
              </w:rPr>
              <w:t xml:space="preserve"> and guidance.</w:t>
            </w:r>
          </w:p>
          <w:p w14:paraId="4ED07BBD" w14:textId="578CBD4C"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08CE8C94">
                <v:shape id="_x0000_i1990" type="#_x0000_t75" style="width:20.4pt;height:18.25pt" o:ole="">
                  <v:imagedata r:id="rId9" o:title=""/>
                </v:shape>
                <w:control r:id="rId238" w:name="DefaultOcxName121111181" w:shapeid="_x0000_i1990"/>
              </w:object>
            </w:r>
            <w:r w:rsidRPr="00B9432C">
              <w:rPr>
                <w:rFonts w:asciiTheme="minorHAnsi" w:hAnsiTheme="minorHAnsi" w:cs="Arial"/>
                <w:color w:val="000000"/>
                <w:shd w:val="clear" w:color="auto" w:fill="FFFFFF"/>
              </w:rPr>
              <w:t xml:space="preserve">Create spaces, opportunities and governance arrangements for inclusive and diverse community representation, </w:t>
            </w:r>
            <w:proofErr w:type="gramStart"/>
            <w:r w:rsidRPr="00B9432C">
              <w:rPr>
                <w:rFonts w:asciiTheme="minorHAnsi" w:hAnsiTheme="minorHAnsi" w:cs="Arial"/>
                <w:color w:val="000000"/>
                <w:shd w:val="clear" w:color="auto" w:fill="FFFFFF"/>
              </w:rPr>
              <w:t>participation</w:t>
            </w:r>
            <w:proofErr w:type="gramEnd"/>
            <w:r w:rsidRPr="00B9432C">
              <w:rPr>
                <w:rFonts w:asciiTheme="minorHAnsi" w:hAnsiTheme="minorHAnsi" w:cs="Arial"/>
                <w:color w:val="000000"/>
                <w:shd w:val="clear" w:color="auto" w:fill="FFFFFF"/>
              </w:rPr>
              <w:t xml:space="preserve"> and access to the disaster management system.</w:t>
            </w:r>
          </w:p>
          <w:p w14:paraId="2F27DE7F" w14:textId="793F43A3"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76F3B838">
                <v:shape id="_x0000_i1993" type="#_x0000_t75" style="width:20.4pt;height:18.25pt" o:ole="">
                  <v:imagedata r:id="rId9" o:title=""/>
                </v:shape>
                <w:control r:id="rId239" w:name="DefaultOcxName121111191" w:shapeid="_x0000_i1993"/>
              </w:object>
            </w:r>
            <w:r w:rsidRPr="00B9432C">
              <w:rPr>
                <w:rFonts w:asciiTheme="minorHAnsi" w:hAnsiTheme="minorHAnsi" w:cs="Arial"/>
                <w:color w:val="000000"/>
                <w:shd w:val="clear" w:color="auto" w:fill="FFFFFF"/>
              </w:rPr>
              <w:t xml:space="preserve">Form and encourage meaningful partnerships and support place-based, community-led, </w:t>
            </w:r>
            <w:proofErr w:type="gramStart"/>
            <w:r w:rsidRPr="00B9432C">
              <w:rPr>
                <w:rFonts w:asciiTheme="minorHAnsi" w:hAnsiTheme="minorHAnsi" w:cs="Arial"/>
                <w:color w:val="000000"/>
                <w:shd w:val="clear" w:color="auto" w:fill="FFFFFF"/>
              </w:rPr>
              <w:t>locally-implemented</w:t>
            </w:r>
            <w:proofErr w:type="gramEnd"/>
            <w:r w:rsidRPr="00B9432C">
              <w:rPr>
                <w:rFonts w:asciiTheme="minorHAnsi" w:hAnsiTheme="minorHAnsi" w:cs="Arial"/>
                <w:color w:val="000000"/>
                <w:shd w:val="clear" w:color="auto" w:fill="FFFFFF"/>
              </w:rPr>
              <w:t>, regionally coordinated approaches to disaster risk reduction, which ensure equity and inclusion across the system.</w:t>
            </w:r>
          </w:p>
          <w:p w14:paraId="278F8A00" w14:textId="6BAB35E9"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7EEF2DDB">
                <v:shape id="_x0000_i1996" type="#_x0000_t75" style="width:20.4pt;height:18.25pt" o:ole="">
                  <v:imagedata r:id="rId9" o:title=""/>
                </v:shape>
                <w:control r:id="rId240" w:name="DefaultOcxName121111204" w:shapeid="_x0000_i1996"/>
              </w:object>
            </w:r>
            <w:r w:rsidRPr="00B9432C">
              <w:rPr>
                <w:rFonts w:asciiTheme="minorHAnsi" w:hAnsiTheme="minorHAnsi" w:cs="Arial"/>
                <w:color w:val="000000"/>
                <w:shd w:val="clear" w:color="auto" w:fill="FFFFFF"/>
              </w:rPr>
              <w:t xml:space="preserve">Better align recovery and resilience activities, governance, funding, </w:t>
            </w:r>
            <w:proofErr w:type="gramStart"/>
            <w:r w:rsidRPr="00B9432C">
              <w:rPr>
                <w:rFonts w:asciiTheme="minorHAnsi" w:hAnsiTheme="minorHAnsi" w:cs="Arial"/>
                <w:color w:val="000000"/>
                <w:shd w:val="clear" w:color="auto" w:fill="FFFFFF"/>
              </w:rPr>
              <w:t>policy</w:t>
            </w:r>
            <w:proofErr w:type="gramEnd"/>
            <w:r w:rsidRPr="00B9432C">
              <w:rPr>
                <w:rFonts w:asciiTheme="minorHAnsi" w:hAnsiTheme="minorHAnsi" w:cs="Arial"/>
                <w:color w:val="000000"/>
                <w:shd w:val="clear" w:color="auto" w:fill="FFFFFF"/>
              </w:rPr>
              <w:t xml:space="preserve"> and processes to support betterment and long-term disaster risk reduction.</w:t>
            </w:r>
          </w:p>
          <w:p w14:paraId="48ADF000" w14:textId="1E1B68C0"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38BF31F4">
                <v:shape id="_x0000_i1999" type="#_x0000_t75" style="width:20.4pt;height:18.25pt" o:ole="">
                  <v:imagedata r:id="rId9" o:title=""/>
                </v:shape>
                <w:control r:id="rId241" w:name="DefaultOcxName1211112011" w:shapeid="_x0000_i1999"/>
              </w:object>
            </w:r>
            <w:r w:rsidRPr="00B9432C">
              <w:rPr>
                <w:rFonts w:asciiTheme="minorHAnsi" w:hAnsiTheme="minorHAnsi" w:cs="Arial"/>
                <w:color w:val="000000"/>
                <w:shd w:val="clear" w:color="auto" w:fill="FFFFFF"/>
              </w:rPr>
              <w:t>Understand barriers and disincentives to risk reduction to ensure all in Australian society are empowered to exercise choice to reduce risk without disadvantage.</w:t>
            </w:r>
          </w:p>
          <w:p w14:paraId="53DD0D36" w14:textId="0EDA550F"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19EC402D">
                <v:shape id="_x0000_i2002" type="#_x0000_t75" style="width:20.4pt;height:18.25pt" o:ole="">
                  <v:imagedata r:id="rId9" o:title=""/>
                </v:shape>
                <w:control r:id="rId242" w:name="DefaultOcxName1211112021" w:shapeid="_x0000_i2002"/>
              </w:object>
            </w:r>
            <w:r w:rsidRPr="00B9432C">
              <w:rPr>
                <w:rFonts w:asciiTheme="minorHAnsi" w:hAnsiTheme="minorHAnsi" w:cs="Arial"/>
                <w:color w:val="000000"/>
                <w:shd w:val="clear" w:color="auto" w:fill="FFFFFF"/>
              </w:rPr>
              <w:t>Strengthen mechanisms to improve cooperation and further support devolved disaster risk reduction planning and management at local and risk-appropriate regional levels.</w:t>
            </w:r>
          </w:p>
          <w:p w14:paraId="6250A8F5" w14:textId="54DA332B" w:rsidR="004E7C45" w:rsidRPr="00B9432C" w:rsidRDefault="004E7C45" w:rsidP="00A5031C">
            <w:pPr>
              <w:shd w:val="clear" w:color="auto" w:fill="FFFFFF"/>
              <w:rPr>
                <w:rFonts w:asciiTheme="minorHAnsi" w:hAnsiTheme="minorHAnsi"/>
              </w:rPr>
            </w:pPr>
            <w:r w:rsidRPr="00B9432C">
              <w:rPr>
                <w:rFonts w:eastAsia="Times New Roman" w:cs="Arial"/>
                <w:color w:val="191B1C"/>
                <w:sz w:val="20"/>
              </w:rPr>
              <w:object w:dxaOrig="225" w:dyaOrig="225" w14:anchorId="1766AC5B">
                <v:shape id="_x0000_i2005" type="#_x0000_t75" style="width:20.4pt;height:18.25pt" o:ole="">
                  <v:imagedata r:id="rId9" o:title=""/>
                </v:shape>
                <w:control r:id="rId243" w:name="DefaultOcxName1211112031" w:shapeid="_x0000_i2005"/>
              </w:object>
            </w:r>
            <w:r w:rsidRPr="00B9432C">
              <w:rPr>
                <w:rFonts w:asciiTheme="minorHAnsi" w:hAnsiTheme="minorHAnsi" w:cs="Arial"/>
                <w:color w:val="000000"/>
                <w:shd w:val="clear" w:color="auto" w:fill="FFFFFF"/>
              </w:rPr>
              <w:t xml:space="preserve">Better align disaster risk and related disciplines which result in similar local impacts, particularly physical climate risk mitigation and adaptation and drought, to simplify and streamline governance, </w:t>
            </w:r>
            <w:proofErr w:type="gramStart"/>
            <w:r w:rsidRPr="00B9432C">
              <w:rPr>
                <w:rFonts w:asciiTheme="minorHAnsi" w:hAnsiTheme="minorHAnsi" w:cs="Arial"/>
                <w:color w:val="000000"/>
                <w:shd w:val="clear" w:color="auto" w:fill="FFFFFF"/>
              </w:rPr>
              <w:t>plans</w:t>
            </w:r>
            <w:proofErr w:type="gramEnd"/>
            <w:r w:rsidRPr="00B9432C">
              <w:rPr>
                <w:rFonts w:asciiTheme="minorHAnsi" w:hAnsiTheme="minorHAnsi" w:cs="Arial"/>
                <w:color w:val="000000"/>
                <w:shd w:val="clear" w:color="auto" w:fill="FFFFFF"/>
              </w:rPr>
              <w:t xml:space="preserve"> and effort. </w:t>
            </w:r>
          </w:p>
        </w:tc>
      </w:tr>
    </w:tbl>
    <w:p w14:paraId="6DCD7DEC" w14:textId="77777777" w:rsidR="004E7C45" w:rsidRPr="00B9432C" w:rsidRDefault="004E7C45" w:rsidP="004E7C45">
      <w:pPr>
        <w:rPr>
          <w:rFonts w:asciiTheme="minorHAnsi" w:hAnsiTheme="minorHAnsi" w:cs="Arial"/>
        </w:rPr>
      </w:pPr>
    </w:p>
    <w:p w14:paraId="7F64B3D4" w14:textId="77777777" w:rsidR="004E7C45" w:rsidRPr="00B9432C" w:rsidRDefault="004E7C45" w:rsidP="004E7C45">
      <w:pPr>
        <w:spacing w:line="259" w:lineRule="auto"/>
        <w:rPr>
          <w:rFonts w:asciiTheme="minorHAnsi" w:hAnsiTheme="minorHAnsi" w:cs="Arial"/>
        </w:rPr>
      </w:pPr>
      <w:r w:rsidRPr="00B9432C">
        <w:rPr>
          <w:rFonts w:asciiTheme="minorHAnsi" w:hAnsiTheme="minorHAnsi" w:cs="Arial"/>
        </w:rPr>
        <w:br w:type="page"/>
      </w:r>
    </w:p>
    <w:p w14:paraId="5553B7D6" w14:textId="77777777" w:rsidR="004E7C45" w:rsidRPr="0074256C" w:rsidRDefault="004E7C45" w:rsidP="004E7C45">
      <w:pPr>
        <w:pStyle w:val="Heading2"/>
        <w:rPr>
          <w:rFonts w:asciiTheme="minorHAnsi" w:hAnsiTheme="minorHAnsi"/>
          <w:b/>
          <w:bCs/>
        </w:rPr>
      </w:pPr>
      <w:bookmarkStart w:id="6" w:name="_Toc188439985"/>
      <w:r w:rsidRPr="0074256C">
        <w:rPr>
          <w:rFonts w:asciiTheme="minorHAnsi" w:hAnsiTheme="minorHAnsi"/>
          <w:b/>
          <w:bCs/>
        </w:rPr>
        <w:t>Project Logic</w:t>
      </w:r>
      <w:bookmarkEnd w:id="6"/>
    </w:p>
    <w:tbl>
      <w:tblPr>
        <w:tblStyle w:val="TableGrid"/>
        <w:tblW w:w="9781" w:type="dxa"/>
        <w:tblInd w:w="-5" w:type="dxa"/>
        <w:tblLook w:val="04A0" w:firstRow="1" w:lastRow="0" w:firstColumn="1" w:lastColumn="0" w:noHBand="0" w:noVBand="1"/>
      </w:tblPr>
      <w:tblGrid>
        <w:gridCol w:w="2977"/>
        <w:gridCol w:w="6804"/>
      </w:tblGrid>
      <w:tr w:rsidR="004E7C45" w:rsidRPr="00B9432C" w14:paraId="48EC3369" w14:textId="77777777" w:rsidTr="00CA3745">
        <w:trPr>
          <w:trHeight w:val="792"/>
        </w:trPr>
        <w:tc>
          <w:tcPr>
            <w:tcW w:w="2977" w:type="dxa"/>
            <w:shd w:val="clear" w:color="auto" w:fill="F2F2F2" w:themeFill="background1" w:themeFillShade="F2"/>
          </w:tcPr>
          <w:p w14:paraId="07C07545"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rPr>
              <w:t>Project Duration</w:t>
            </w:r>
          </w:p>
          <w:p w14:paraId="7D5F9A73" w14:textId="77777777" w:rsidR="004E7C45" w:rsidRPr="00B9432C" w:rsidRDefault="004E7C45" w:rsidP="00A5031C">
            <w:pPr>
              <w:pStyle w:val="BodyText"/>
              <w:rPr>
                <w:rFonts w:asciiTheme="minorHAnsi" w:hAnsiTheme="minorHAnsi" w:cs="Arial"/>
                <w:i/>
              </w:rPr>
            </w:pPr>
            <w:r w:rsidRPr="00B9432C">
              <w:rPr>
                <w:rFonts w:asciiTheme="minorHAnsi" w:hAnsiTheme="minorHAnsi" w:cs="Arial"/>
                <w:i/>
              </w:rPr>
              <w:t>(select one)</w:t>
            </w:r>
          </w:p>
          <w:p w14:paraId="57B52B6E" w14:textId="77777777" w:rsidR="004E7C45" w:rsidRPr="00B9432C" w:rsidRDefault="004E7C45" w:rsidP="00A5031C">
            <w:pPr>
              <w:pStyle w:val="BodyText"/>
              <w:rPr>
                <w:rFonts w:asciiTheme="minorHAnsi" w:hAnsiTheme="minorHAnsi" w:cs="Arial"/>
                <w:b/>
                <w:bCs/>
              </w:rPr>
            </w:pPr>
          </w:p>
        </w:tc>
        <w:tc>
          <w:tcPr>
            <w:tcW w:w="6804" w:type="dxa"/>
            <w:shd w:val="clear" w:color="auto" w:fill="FFFFFF" w:themeFill="background1"/>
          </w:tcPr>
          <w:p w14:paraId="5C500C53" w14:textId="72BA208E"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8EEE6C4">
                <v:shape id="_x0000_i2008" type="#_x0000_t75" style="width:20.4pt;height:18.25pt" o:ole="">
                  <v:imagedata r:id="rId9" o:title=""/>
                </v:shape>
                <w:control r:id="rId244" w:name="DefaultOcxName17113" w:shapeid="_x0000_i2008"/>
              </w:object>
            </w:r>
            <w:r w:rsidRPr="00B9432C">
              <w:rPr>
                <w:rFonts w:asciiTheme="minorHAnsi" w:eastAsia="Times New Roman" w:hAnsiTheme="minorHAnsi" w:cs="Arial"/>
                <w:color w:val="191B1C"/>
                <w:lang w:eastAsia="en-AU"/>
              </w:rPr>
              <w:t> up to 1 year</w:t>
            </w:r>
          </w:p>
          <w:p w14:paraId="05F5C58A" w14:textId="0F01AE24"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017C086">
                <v:shape id="_x0000_i2011" type="#_x0000_t75" style="width:20.4pt;height:18.25pt" o:ole="">
                  <v:imagedata r:id="rId9" o:title=""/>
                </v:shape>
                <w:control r:id="rId245" w:name="DefaultOcxName17213" w:shapeid="_x0000_i2011"/>
              </w:object>
            </w:r>
            <w:r w:rsidRPr="00B9432C">
              <w:rPr>
                <w:rFonts w:asciiTheme="minorHAnsi" w:eastAsia="Times New Roman" w:hAnsiTheme="minorHAnsi" w:cs="Arial"/>
                <w:color w:val="191B1C"/>
                <w:lang w:eastAsia="en-AU"/>
              </w:rPr>
              <w:t> up to 2 years</w:t>
            </w:r>
          </w:p>
          <w:p w14:paraId="40A7FC80" w14:textId="4B8EBEEE" w:rsidR="004E7C45" w:rsidRPr="00B9432C" w:rsidRDefault="004E7C45" w:rsidP="00A5031C">
            <w:pPr>
              <w:pStyle w:val="BodyText"/>
              <w:rPr>
                <w:rFonts w:asciiTheme="minorHAnsi" w:hAnsiTheme="minorHAnsi" w:cs="Arial"/>
                <w:color w:val="191B1C"/>
              </w:rPr>
            </w:pPr>
            <w:r w:rsidRPr="00B9432C">
              <w:rPr>
                <w:rFonts w:eastAsia="Times New Roman" w:cs="Arial"/>
                <w:color w:val="191B1C"/>
                <w:sz w:val="20"/>
              </w:rPr>
              <w:object w:dxaOrig="225" w:dyaOrig="225" w14:anchorId="0A41ADEC">
                <v:shape id="_x0000_i2014" type="#_x0000_t75" style="width:20.4pt;height:18.25pt" o:ole="">
                  <v:imagedata r:id="rId9" o:title=""/>
                </v:shape>
                <w:control r:id="rId246" w:name="DefaultOcxName17321" w:shapeid="_x0000_i2014"/>
              </w:object>
            </w:r>
            <w:r w:rsidRPr="00B9432C">
              <w:rPr>
                <w:rFonts w:asciiTheme="minorHAnsi" w:hAnsiTheme="minorHAnsi" w:cs="Arial"/>
                <w:color w:val="191B1C"/>
              </w:rPr>
              <w:t> up to 3 years</w:t>
            </w:r>
          </w:p>
          <w:p w14:paraId="078E8B47" w14:textId="5E716D9B"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14B9F707">
                <v:shape id="_x0000_i2017" type="#_x0000_t75" style="width:20.4pt;height:18.25pt" o:ole="">
                  <v:imagedata r:id="rId9" o:title=""/>
                </v:shape>
                <w:control r:id="rId247" w:name="DefaultOcxName172211" w:shapeid="_x0000_i2017"/>
              </w:object>
            </w:r>
            <w:r w:rsidRPr="00B9432C">
              <w:rPr>
                <w:rFonts w:asciiTheme="minorHAnsi" w:eastAsia="Times New Roman" w:hAnsiTheme="minorHAnsi" w:cs="Arial"/>
                <w:color w:val="191B1C"/>
                <w:lang w:eastAsia="en-AU"/>
              </w:rPr>
              <w:t xml:space="preserve"> up to 4 years (Infrastructure projects only) </w:t>
            </w:r>
          </w:p>
          <w:p w14:paraId="0281CEEE" w14:textId="47BAE102" w:rsidR="004E7C45" w:rsidRPr="00B9432C" w:rsidRDefault="004E7C45" w:rsidP="00A5031C">
            <w:pPr>
              <w:pStyle w:val="BodyText"/>
              <w:rPr>
                <w:rFonts w:asciiTheme="minorHAnsi" w:hAnsiTheme="minorHAnsi" w:cs="Arial"/>
                <w:color w:val="191B1C"/>
              </w:rPr>
            </w:pPr>
            <w:r w:rsidRPr="00B9432C">
              <w:rPr>
                <w:rFonts w:eastAsia="Times New Roman" w:cs="Arial"/>
                <w:color w:val="191B1C"/>
                <w:sz w:val="20"/>
              </w:rPr>
              <w:object w:dxaOrig="225" w:dyaOrig="225" w14:anchorId="3D46752D">
                <v:shape id="_x0000_i2020" type="#_x0000_t75" style="width:20.4pt;height:18.25pt" o:ole="">
                  <v:imagedata r:id="rId9" o:title=""/>
                </v:shape>
                <w:control r:id="rId248" w:name="DefaultOcxName173111" w:shapeid="_x0000_i2020"/>
              </w:object>
            </w:r>
            <w:r w:rsidRPr="00B9432C">
              <w:rPr>
                <w:rFonts w:asciiTheme="minorHAnsi" w:hAnsiTheme="minorHAnsi" w:cs="Arial"/>
                <w:color w:val="191B1C"/>
              </w:rPr>
              <w:t> up to 5 years (Infrastructure projects only)</w:t>
            </w:r>
          </w:p>
        </w:tc>
      </w:tr>
      <w:tr w:rsidR="004E7C45" w:rsidRPr="00B9432C" w14:paraId="0D04A41A" w14:textId="77777777" w:rsidTr="0074256C">
        <w:trPr>
          <w:trHeight w:val="792"/>
        </w:trPr>
        <w:tc>
          <w:tcPr>
            <w:tcW w:w="2977" w:type="dxa"/>
            <w:shd w:val="clear" w:color="auto" w:fill="F2F2F2" w:themeFill="background1" w:themeFillShade="F2"/>
          </w:tcPr>
          <w:p w14:paraId="287D30C5"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Issue </w:t>
            </w:r>
          </w:p>
          <w:p w14:paraId="65C4B614" w14:textId="391F13A6"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 xml:space="preserve">Describe the underlying problem that the project is seeking to </w:t>
            </w:r>
            <w:proofErr w:type="gramStart"/>
            <w:r w:rsidRPr="0074256C">
              <w:rPr>
                <w:rFonts w:asciiTheme="minorHAnsi" w:hAnsiTheme="minorHAnsi" w:cs="Arial"/>
                <w:bCs/>
                <w:iCs/>
              </w:rPr>
              <w:t>address</w:t>
            </w:r>
            <w:proofErr w:type="gramEnd"/>
          </w:p>
          <w:p w14:paraId="468A062A"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(Maximum 100 words)</w:t>
            </w:r>
          </w:p>
        </w:tc>
        <w:tc>
          <w:tcPr>
            <w:tcW w:w="6804" w:type="dxa"/>
            <w:shd w:val="clear" w:color="auto" w:fill="FFFFFF" w:themeFill="background1"/>
          </w:tcPr>
          <w:p w14:paraId="381B5E7D" w14:textId="77777777" w:rsidR="004E7C45" w:rsidRPr="00B9432C" w:rsidRDefault="004E7C45" w:rsidP="00A5031C">
            <w:pPr>
              <w:pStyle w:val="BodyText"/>
              <w:rPr>
                <w:rFonts w:asciiTheme="minorHAnsi" w:hAnsiTheme="minorHAnsi" w:cs="Arial"/>
                <w:i/>
              </w:rPr>
            </w:pPr>
          </w:p>
        </w:tc>
      </w:tr>
      <w:tr w:rsidR="004E7C45" w:rsidRPr="00B9432C" w14:paraId="06518D2B" w14:textId="77777777" w:rsidTr="0074256C">
        <w:trPr>
          <w:trHeight w:val="792"/>
        </w:trPr>
        <w:tc>
          <w:tcPr>
            <w:tcW w:w="2977" w:type="dxa"/>
            <w:shd w:val="clear" w:color="auto" w:fill="F2F2F2" w:themeFill="background1" w:themeFillShade="F2"/>
          </w:tcPr>
          <w:p w14:paraId="06181FE3"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Solution/Goal</w:t>
            </w:r>
          </w:p>
          <w:p w14:paraId="668C01E8" w14:textId="07D8A53D"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 xml:space="preserve">Explain how the project intends to address the problem/issue outlined </w:t>
            </w:r>
            <w:proofErr w:type="gramStart"/>
            <w:r w:rsidRPr="0074256C">
              <w:rPr>
                <w:rFonts w:asciiTheme="minorHAnsi" w:hAnsiTheme="minorHAnsi" w:cs="Arial"/>
                <w:bCs/>
                <w:iCs/>
              </w:rPr>
              <w:t>above</w:t>
            </w:r>
            <w:proofErr w:type="gramEnd"/>
          </w:p>
          <w:p w14:paraId="24321533"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Cs/>
                <w:i/>
              </w:rPr>
              <w:t>(Maximum 100 words)</w:t>
            </w:r>
          </w:p>
        </w:tc>
        <w:tc>
          <w:tcPr>
            <w:tcW w:w="6804" w:type="dxa"/>
            <w:shd w:val="clear" w:color="auto" w:fill="FFFFFF" w:themeFill="background1"/>
          </w:tcPr>
          <w:p w14:paraId="3063F8EE" w14:textId="77777777" w:rsidR="004E7C45" w:rsidRPr="00B9432C" w:rsidRDefault="004E7C45" w:rsidP="00A5031C">
            <w:pPr>
              <w:pStyle w:val="BodyText"/>
              <w:rPr>
                <w:rFonts w:asciiTheme="minorHAnsi" w:hAnsiTheme="minorHAnsi" w:cs="Arial"/>
              </w:rPr>
            </w:pPr>
          </w:p>
        </w:tc>
      </w:tr>
      <w:tr w:rsidR="004E7C45" w:rsidRPr="00B9432C" w14:paraId="5010A556" w14:textId="77777777" w:rsidTr="0074256C">
        <w:trPr>
          <w:trHeight w:val="792"/>
        </w:trPr>
        <w:tc>
          <w:tcPr>
            <w:tcW w:w="2977" w:type="dxa"/>
            <w:shd w:val="clear" w:color="auto" w:fill="F2F2F2" w:themeFill="background1" w:themeFillShade="F2"/>
          </w:tcPr>
          <w:p w14:paraId="01A161C6"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Inputs </w:t>
            </w:r>
          </w:p>
          <w:p w14:paraId="2730906B" w14:textId="673657E2"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 xml:space="preserve">Indicate the resources you will have, subject to the project receiving Commonwealth funding and include </w:t>
            </w:r>
            <w:proofErr w:type="gramStart"/>
            <w:r w:rsidRPr="0074256C">
              <w:rPr>
                <w:rFonts w:asciiTheme="minorHAnsi" w:hAnsiTheme="minorHAnsi" w:cs="Arial"/>
                <w:bCs/>
                <w:iCs/>
              </w:rPr>
              <w:t>evidence</w:t>
            </w:r>
            <w:proofErr w:type="gramEnd"/>
          </w:p>
          <w:p w14:paraId="0D212826"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(Maximum 150 words)</w:t>
            </w:r>
          </w:p>
        </w:tc>
        <w:tc>
          <w:tcPr>
            <w:tcW w:w="6804" w:type="dxa"/>
            <w:shd w:val="clear" w:color="auto" w:fill="FFFFFF" w:themeFill="background1"/>
          </w:tcPr>
          <w:p w14:paraId="4C0DFF86" w14:textId="77777777" w:rsidR="004E7C45" w:rsidRPr="00B9432C" w:rsidRDefault="004E7C45" w:rsidP="00A5031C">
            <w:pPr>
              <w:pStyle w:val="BodyText"/>
              <w:rPr>
                <w:rFonts w:asciiTheme="minorHAnsi" w:hAnsiTheme="minorHAnsi" w:cs="Arial"/>
              </w:rPr>
            </w:pPr>
          </w:p>
        </w:tc>
      </w:tr>
      <w:tr w:rsidR="004E7C45" w:rsidRPr="00B9432C" w14:paraId="1F4E0E48" w14:textId="77777777" w:rsidTr="0074256C">
        <w:trPr>
          <w:trHeight w:val="792"/>
        </w:trPr>
        <w:tc>
          <w:tcPr>
            <w:tcW w:w="2977" w:type="dxa"/>
            <w:shd w:val="clear" w:color="auto" w:fill="F2F2F2" w:themeFill="background1" w:themeFillShade="F2"/>
          </w:tcPr>
          <w:p w14:paraId="29A3BABF"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Outputs </w:t>
            </w:r>
          </w:p>
          <w:p w14:paraId="093FF773" w14:textId="7E40D64D"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Describe the activities that are a part of your project. For example, what will have been done when the project has been completed?</w:t>
            </w:r>
          </w:p>
          <w:p w14:paraId="7604A3E2"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(Maximum 150 words)</w:t>
            </w:r>
          </w:p>
        </w:tc>
        <w:tc>
          <w:tcPr>
            <w:tcW w:w="6804" w:type="dxa"/>
            <w:shd w:val="clear" w:color="auto" w:fill="FFFFFF" w:themeFill="background1"/>
          </w:tcPr>
          <w:p w14:paraId="2B0FFC48" w14:textId="77777777" w:rsidR="004E7C45" w:rsidRPr="00B9432C" w:rsidRDefault="004E7C45" w:rsidP="00A5031C">
            <w:pPr>
              <w:pStyle w:val="BodyText"/>
              <w:rPr>
                <w:rFonts w:asciiTheme="minorHAnsi" w:hAnsiTheme="minorHAnsi" w:cs="Arial"/>
              </w:rPr>
            </w:pPr>
          </w:p>
        </w:tc>
      </w:tr>
      <w:tr w:rsidR="004E7C45" w:rsidRPr="00B9432C" w14:paraId="5E8E0C2E" w14:textId="77777777" w:rsidTr="0074256C">
        <w:trPr>
          <w:trHeight w:val="792"/>
        </w:trPr>
        <w:tc>
          <w:tcPr>
            <w:tcW w:w="2977" w:type="dxa"/>
            <w:shd w:val="clear" w:color="auto" w:fill="F2F2F2" w:themeFill="background1" w:themeFillShade="F2"/>
          </w:tcPr>
          <w:p w14:paraId="10869582"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Short to Medium-Term Outcomes </w:t>
            </w:r>
          </w:p>
          <w:p w14:paraId="16225C4B" w14:textId="4048B921"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Describe the short and medium-term outcomes that will be achieved once your activities are completed</w:t>
            </w:r>
            <w:r w:rsidR="00D77C69" w:rsidRPr="0074256C">
              <w:rPr>
                <w:rFonts w:asciiTheme="minorHAnsi" w:hAnsiTheme="minorHAnsi" w:cs="Arial"/>
                <w:bCs/>
                <w:iCs/>
              </w:rPr>
              <w:t>.</w:t>
            </w:r>
          </w:p>
          <w:p w14:paraId="3F3B6856"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(Maximum 150 words)</w:t>
            </w:r>
          </w:p>
        </w:tc>
        <w:tc>
          <w:tcPr>
            <w:tcW w:w="6804" w:type="dxa"/>
            <w:shd w:val="clear" w:color="auto" w:fill="FFFFFF" w:themeFill="background1"/>
          </w:tcPr>
          <w:p w14:paraId="651E82D5" w14:textId="77777777" w:rsidR="004E7C45" w:rsidRPr="00B9432C" w:rsidRDefault="004E7C45" w:rsidP="00A5031C">
            <w:pPr>
              <w:pStyle w:val="BodyText"/>
              <w:rPr>
                <w:rFonts w:asciiTheme="minorHAnsi" w:hAnsiTheme="minorHAnsi" w:cs="Arial"/>
              </w:rPr>
            </w:pPr>
          </w:p>
        </w:tc>
      </w:tr>
      <w:tr w:rsidR="004E7C45" w:rsidRPr="00B9432C" w14:paraId="4B6C7288" w14:textId="77777777" w:rsidTr="0074256C">
        <w:trPr>
          <w:trHeight w:val="792"/>
        </w:trPr>
        <w:tc>
          <w:tcPr>
            <w:tcW w:w="2977" w:type="dxa"/>
            <w:shd w:val="clear" w:color="auto" w:fill="F2F2F2" w:themeFill="background1" w:themeFillShade="F2"/>
          </w:tcPr>
          <w:p w14:paraId="0A7622A5"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Long-Term Outcomes </w:t>
            </w:r>
          </w:p>
          <w:p w14:paraId="711BD6ED" w14:textId="459EB4BF"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Describe any long-term outcomes that will result once the project has been completed. This should link to your goal statement and resolve the issue in your problem statement.</w:t>
            </w:r>
          </w:p>
          <w:p w14:paraId="54112AC6"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(Maximum 150 words)</w:t>
            </w:r>
          </w:p>
        </w:tc>
        <w:tc>
          <w:tcPr>
            <w:tcW w:w="6804" w:type="dxa"/>
            <w:shd w:val="clear" w:color="auto" w:fill="FFFFFF" w:themeFill="background1"/>
          </w:tcPr>
          <w:p w14:paraId="31A2BE54" w14:textId="77777777" w:rsidR="004E7C45" w:rsidRPr="00B9432C" w:rsidRDefault="004E7C45" w:rsidP="00A5031C">
            <w:pPr>
              <w:pStyle w:val="BodyText"/>
              <w:rPr>
                <w:rFonts w:asciiTheme="minorHAnsi" w:hAnsiTheme="minorHAnsi" w:cs="Arial"/>
              </w:rPr>
            </w:pPr>
          </w:p>
        </w:tc>
      </w:tr>
      <w:tr w:rsidR="004E7C45" w:rsidRPr="00B9432C" w14:paraId="782B0705" w14:textId="77777777" w:rsidTr="0074256C">
        <w:trPr>
          <w:trHeight w:val="792"/>
        </w:trPr>
        <w:tc>
          <w:tcPr>
            <w:tcW w:w="2977" w:type="dxa"/>
            <w:shd w:val="clear" w:color="auto" w:fill="F2F2F2" w:themeFill="background1" w:themeFillShade="F2"/>
          </w:tcPr>
          <w:p w14:paraId="1A72B954"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Assumptions </w:t>
            </w:r>
          </w:p>
          <w:p w14:paraId="3E3C90E6" w14:textId="43C692C8"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Indicate what unexamined indicators you may have about how and why the project will work. This could be assumptions around the participants, engagement, activities, etc.</w:t>
            </w:r>
          </w:p>
          <w:p w14:paraId="348FA90A"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(Maximum 150 words)</w:t>
            </w:r>
          </w:p>
        </w:tc>
        <w:tc>
          <w:tcPr>
            <w:tcW w:w="6804" w:type="dxa"/>
            <w:shd w:val="clear" w:color="auto" w:fill="FFFFFF" w:themeFill="background1"/>
          </w:tcPr>
          <w:p w14:paraId="0654A42D" w14:textId="77777777" w:rsidR="004E7C45" w:rsidRPr="00B9432C" w:rsidRDefault="004E7C45" w:rsidP="00A5031C">
            <w:pPr>
              <w:pStyle w:val="BodyText"/>
              <w:rPr>
                <w:rFonts w:asciiTheme="minorHAnsi" w:hAnsiTheme="minorHAnsi" w:cs="Arial"/>
              </w:rPr>
            </w:pPr>
          </w:p>
        </w:tc>
      </w:tr>
      <w:tr w:rsidR="004E7C45" w:rsidRPr="00B9432C" w14:paraId="4ADE1C41" w14:textId="77777777" w:rsidTr="0074256C">
        <w:trPr>
          <w:trHeight w:val="792"/>
        </w:trPr>
        <w:tc>
          <w:tcPr>
            <w:tcW w:w="2977" w:type="dxa"/>
            <w:shd w:val="clear" w:color="auto" w:fill="F2F2F2" w:themeFill="background1" w:themeFillShade="F2"/>
          </w:tcPr>
          <w:p w14:paraId="25B93F42"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External Factors </w:t>
            </w:r>
          </w:p>
          <w:p w14:paraId="4EBC84F1" w14:textId="150834BE"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 xml:space="preserve">Indicate what is outside of your control but could impact your project, e.g. political, social, </w:t>
            </w:r>
            <w:proofErr w:type="gramStart"/>
            <w:r w:rsidRPr="0074256C">
              <w:rPr>
                <w:rFonts w:asciiTheme="minorHAnsi" w:hAnsiTheme="minorHAnsi" w:cs="Arial"/>
                <w:bCs/>
                <w:iCs/>
              </w:rPr>
              <w:t>cultural</w:t>
            </w:r>
            <w:proofErr w:type="gramEnd"/>
            <w:r w:rsidRPr="0074256C">
              <w:rPr>
                <w:rFonts w:asciiTheme="minorHAnsi" w:hAnsiTheme="minorHAnsi" w:cs="Arial"/>
                <w:bCs/>
                <w:iCs/>
              </w:rPr>
              <w:t xml:space="preserve"> and geographic environments that may influence project delivery and outcomes.</w:t>
            </w:r>
          </w:p>
          <w:p w14:paraId="3144F3B5"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(Maximum 150 words)</w:t>
            </w:r>
          </w:p>
        </w:tc>
        <w:tc>
          <w:tcPr>
            <w:tcW w:w="6804" w:type="dxa"/>
            <w:shd w:val="clear" w:color="auto" w:fill="FFFFFF" w:themeFill="background1"/>
          </w:tcPr>
          <w:p w14:paraId="3D463EA5" w14:textId="77777777" w:rsidR="004E7C45" w:rsidRPr="00B9432C" w:rsidRDefault="004E7C45" w:rsidP="00A5031C">
            <w:pPr>
              <w:pStyle w:val="BodyText"/>
              <w:rPr>
                <w:rFonts w:asciiTheme="minorHAnsi" w:hAnsiTheme="minorHAnsi" w:cs="Arial"/>
              </w:rPr>
            </w:pPr>
          </w:p>
        </w:tc>
      </w:tr>
      <w:tr w:rsidR="004E7C45" w:rsidRPr="00B9432C" w14:paraId="6B0A32F1" w14:textId="77777777" w:rsidTr="0074256C">
        <w:trPr>
          <w:trHeight w:val="792"/>
        </w:trPr>
        <w:tc>
          <w:tcPr>
            <w:tcW w:w="2977" w:type="dxa"/>
            <w:shd w:val="clear" w:color="auto" w:fill="F2F2F2" w:themeFill="background1" w:themeFillShade="F2"/>
          </w:tcPr>
          <w:p w14:paraId="45EEBB0F" w14:textId="77777777" w:rsidR="004E7C45" w:rsidRPr="00B9432C" w:rsidRDefault="004E7C45" w:rsidP="00A5031C">
            <w:pPr>
              <w:pStyle w:val="BodyText"/>
              <w:rPr>
                <w:rFonts w:asciiTheme="minorHAnsi" w:hAnsiTheme="minorHAnsi" w:cs="Arial"/>
                <w:b/>
                <w:bCs/>
              </w:rPr>
            </w:pPr>
            <w:r w:rsidRPr="00B9432C">
              <w:rPr>
                <w:rFonts w:asciiTheme="minorHAnsi" w:hAnsiTheme="minorHAnsi" w:cs="Arial"/>
                <w:b/>
                <w:bCs/>
              </w:rPr>
              <w:t xml:space="preserve">Relevant risk assessment and/or risk reduction or adaptation plans </w:t>
            </w:r>
          </w:p>
          <w:p w14:paraId="728B194B" w14:textId="72581CD8" w:rsidR="004E7C45" w:rsidRPr="0074256C" w:rsidRDefault="004E7C45" w:rsidP="00A5031C">
            <w:pPr>
              <w:pStyle w:val="BodyText"/>
              <w:rPr>
                <w:rFonts w:asciiTheme="minorHAnsi" w:hAnsiTheme="minorHAnsi" w:cs="Arial"/>
                <w:bCs/>
                <w:iCs/>
              </w:rPr>
            </w:pPr>
            <w:r w:rsidRPr="0074256C">
              <w:rPr>
                <w:rFonts w:asciiTheme="minorHAnsi" w:hAnsiTheme="minorHAnsi" w:cs="Arial"/>
                <w:bCs/>
                <w:iCs/>
              </w:rPr>
              <w:t>Identify any risk assessments and/or disaster risk reduction or adaptation plans that underpin or otherwise relate to the project.</w:t>
            </w:r>
          </w:p>
          <w:p w14:paraId="5D565332" w14:textId="77777777" w:rsidR="004E7C45" w:rsidRPr="00B9432C" w:rsidRDefault="004E7C45" w:rsidP="00A5031C">
            <w:pPr>
              <w:pStyle w:val="BodyText"/>
              <w:rPr>
                <w:rFonts w:asciiTheme="minorHAnsi" w:hAnsiTheme="minorHAnsi" w:cs="Arial"/>
                <w:bCs/>
                <w:i/>
              </w:rPr>
            </w:pPr>
            <w:r w:rsidRPr="00B9432C">
              <w:rPr>
                <w:rFonts w:asciiTheme="minorHAnsi" w:hAnsiTheme="minorHAnsi" w:cs="Arial"/>
                <w:bCs/>
                <w:i/>
              </w:rPr>
              <w:t>(Maximum 150 words)</w:t>
            </w:r>
          </w:p>
        </w:tc>
        <w:tc>
          <w:tcPr>
            <w:tcW w:w="6804" w:type="dxa"/>
            <w:shd w:val="clear" w:color="auto" w:fill="FFFFFF" w:themeFill="background1"/>
          </w:tcPr>
          <w:p w14:paraId="53C2963B" w14:textId="77777777" w:rsidR="004E7C45" w:rsidRPr="00B9432C" w:rsidRDefault="004E7C45" w:rsidP="00A5031C">
            <w:pPr>
              <w:pStyle w:val="BodyText"/>
              <w:rPr>
                <w:rFonts w:asciiTheme="minorHAnsi" w:hAnsiTheme="minorHAnsi" w:cs="Arial"/>
              </w:rPr>
            </w:pPr>
          </w:p>
        </w:tc>
      </w:tr>
    </w:tbl>
    <w:p w14:paraId="01513BC5" w14:textId="77777777" w:rsidR="004E7C45" w:rsidRPr="00B9432C" w:rsidRDefault="004E7C45" w:rsidP="004E7C45">
      <w:pPr>
        <w:rPr>
          <w:rFonts w:asciiTheme="minorHAnsi" w:hAnsiTheme="minorHAnsi"/>
        </w:rPr>
      </w:pPr>
    </w:p>
    <w:p w14:paraId="246E9D8E" w14:textId="77777777" w:rsidR="004E7C45" w:rsidRPr="00B9432C" w:rsidRDefault="004E7C45" w:rsidP="004E7C45">
      <w:pPr>
        <w:rPr>
          <w:rFonts w:asciiTheme="minorHAnsi" w:hAnsiTheme="minorHAnsi" w:cs="Arial"/>
          <w:b/>
          <w:bCs/>
        </w:rPr>
      </w:pPr>
    </w:p>
    <w:p w14:paraId="429F11C6" w14:textId="77777777" w:rsidR="004E7C45" w:rsidRPr="00B9432C" w:rsidRDefault="004E7C45" w:rsidP="004E7C45">
      <w:pPr>
        <w:spacing w:line="259" w:lineRule="auto"/>
        <w:rPr>
          <w:rFonts w:asciiTheme="minorHAnsi" w:hAnsiTheme="minorHAnsi" w:cs="Arial"/>
          <w:b/>
          <w:bCs/>
        </w:rPr>
      </w:pPr>
      <w:r w:rsidRPr="00B9432C">
        <w:rPr>
          <w:rFonts w:asciiTheme="minorHAnsi" w:hAnsiTheme="minorHAnsi" w:cs="Arial"/>
          <w:b/>
          <w:bCs/>
        </w:rPr>
        <w:br w:type="page"/>
      </w:r>
    </w:p>
    <w:p w14:paraId="6B79BF51" w14:textId="77777777" w:rsidR="004E7C45" w:rsidRPr="0074256C" w:rsidRDefault="004E7C45" w:rsidP="004E7C45">
      <w:pPr>
        <w:pStyle w:val="Heading2"/>
        <w:rPr>
          <w:rFonts w:asciiTheme="minorHAnsi" w:hAnsiTheme="minorHAnsi"/>
          <w:b/>
          <w:bCs/>
        </w:rPr>
      </w:pPr>
      <w:bookmarkStart w:id="7" w:name="_Toc188439986"/>
      <w:r w:rsidRPr="0074256C">
        <w:rPr>
          <w:rFonts w:asciiTheme="minorHAnsi" w:hAnsiTheme="minorHAnsi"/>
          <w:b/>
          <w:bCs/>
        </w:rPr>
        <w:t>Project/Application Budget</w:t>
      </w:r>
      <w:bookmarkEnd w:id="7"/>
    </w:p>
    <w:p w14:paraId="38AD7B9D" w14:textId="639B3BA3" w:rsidR="004E7C45" w:rsidRPr="00B9432C" w:rsidRDefault="004E7C45" w:rsidP="004E7C45">
      <w:pPr>
        <w:rPr>
          <w:rFonts w:asciiTheme="minorHAnsi" w:hAnsiTheme="minorHAnsi"/>
        </w:rPr>
      </w:pPr>
      <w:r w:rsidRPr="00B9432C">
        <w:rPr>
          <w:rFonts w:asciiTheme="minorHAnsi" w:hAnsiTheme="minorHAnsi"/>
        </w:rPr>
        <w:t xml:space="preserve">All Commonwealth funding sought, co-contributions </w:t>
      </w:r>
      <w:proofErr w:type="gramStart"/>
      <w:r w:rsidRPr="00B9432C">
        <w:rPr>
          <w:rFonts w:asciiTheme="minorHAnsi" w:hAnsiTheme="minorHAnsi"/>
        </w:rPr>
        <w:t>offered</w:t>
      </w:r>
      <w:proofErr w:type="gramEnd"/>
      <w:r w:rsidRPr="00B9432C">
        <w:rPr>
          <w:rFonts w:asciiTheme="minorHAnsi" w:hAnsiTheme="minorHAnsi"/>
        </w:rPr>
        <w:t xml:space="preserve"> and activities proposed to be undertaken with these funds must comply with the DRF funding rules and eligibility criteria outlined in sections 3, 4 and 5 of the </w:t>
      </w:r>
      <w:r w:rsidR="00D77C69">
        <w:rPr>
          <w:rFonts w:asciiTheme="minorHAnsi" w:hAnsiTheme="minorHAnsi"/>
        </w:rPr>
        <w:t xml:space="preserve">DRF Round Three </w:t>
      </w:r>
      <w:r w:rsidRPr="00B9432C">
        <w:rPr>
          <w:rFonts w:asciiTheme="minorHAnsi" w:hAnsiTheme="minorHAnsi"/>
        </w:rPr>
        <w:t>Guidelines.</w:t>
      </w:r>
    </w:p>
    <w:p w14:paraId="726C132B" w14:textId="77777777" w:rsidR="004E7C45" w:rsidRPr="00B9432C" w:rsidRDefault="004E7C45" w:rsidP="004E7C45">
      <w:pPr>
        <w:rPr>
          <w:rFonts w:asciiTheme="minorHAnsi" w:hAnsiTheme="minorHAnsi"/>
        </w:rPr>
      </w:pPr>
      <w:r w:rsidRPr="00B9432C">
        <w:rPr>
          <w:rFonts w:asciiTheme="minorHAnsi" w:hAnsiTheme="minorHAnsi"/>
        </w:rPr>
        <w:t xml:space="preserve">Before completing this part of the form and the </w:t>
      </w:r>
      <w:r w:rsidRPr="0074256C">
        <w:rPr>
          <w:rFonts w:asciiTheme="minorHAnsi" w:hAnsiTheme="minorHAnsi"/>
          <w:b/>
          <w:bCs/>
        </w:rPr>
        <w:t>DRF Round Three Indicative Budget Template,</w:t>
      </w:r>
      <w:r w:rsidRPr="00B9432C">
        <w:rPr>
          <w:rFonts w:asciiTheme="minorHAnsi" w:hAnsiTheme="minorHAnsi"/>
        </w:rPr>
        <w:t xml:space="preserve"> it is important that you familiarise yourself with relevant sections of the Guidelines, including:</w:t>
      </w:r>
    </w:p>
    <w:p w14:paraId="3728505B" w14:textId="77777777" w:rsidR="004E7C45" w:rsidRPr="00B9432C" w:rsidRDefault="004E7C45" w:rsidP="004E7C45">
      <w:pPr>
        <w:pStyle w:val="ListParagraph"/>
        <w:numPr>
          <w:ilvl w:val="0"/>
          <w:numId w:val="32"/>
        </w:numPr>
        <w:spacing w:after="160" w:line="264" w:lineRule="auto"/>
        <w:rPr>
          <w:rFonts w:asciiTheme="minorHAnsi" w:hAnsiTheme="minorHAnsi"/>
        </w:rPr>
      </w:pPr>
      <w:r w:rsidRPr="00B9432C">
        <w:rPr>
          <w:rFonts w:asciiTheme="minorHAnsi" w:hAnsiTheme="minorHAnsi"/>
        </w:rPr>
        <w:t>the amount of funding available and limits for different project types (section 3)</w:t>
      </w:r>
    </w:p>
    <w:p w14:paraId="209F9717" w14:textId="77777777" w:rsidR="004E7C45" w:rsidRPr="00B9432C" w:rsidRDefault="004E7C45" w:rsidP="004E7C45">
      <w:pPr>
        <w:pStyle w:val="ListParagraph"/>
        <w:numPr>
          <w:ilvl w:val="0"/>
          <w:numId w:val="32"/>
        </w:numPr>
        <w:spacing w:after="160" w:line="264" w:lineRule="auto"/>
        <w:rPr>
          <w:rFonts w:asciiTheme="minorHAnsi" w:hAnsiTheme="minorHAnsi"/>
        </w:rPr>
      </w:pPr>
      <w:r w:rsidRPr="00B9432C">
        <w:rPr>
          <w:rFonts w:asciiTheme="minorHAnsi" w:hAnsiTheme="minorHAnsi"/>
        </w:rPr>
        <w:t>co-contribution requirements for different Applicant types (section 3.1.1)</w:t>
      </w:r>
    </w:p>
    <w:p w14:paraId="257413A4" w14:textId="77777777" w:rsidR="004E7C45" w:rsidRPr="00B9432C" w:rsidRDefault="004E7C45" w:rsidP="004E7C45">
      <w:pPr>
        <w:pStyle w:val="ListParagraph"/>
        <w:numPr>
          <w:ilvl w:val="0"/>
          <w:numId w:val="32"/>
        </w:numPr>
        <w:spacing w:after="160" w:line="264" w:lineRule="auto"/>
        <w:rPr>
          <w:rFonts w:asciiTheme="minorHAnsi" w:hAnsiTheme="minorHAnsi"/>
        </w:rPr>
      </w:pPr>
      <w:r w:rsidRPr="00B9432C">
        <w:rPr>
          <w:rFonts w:asciiTheme="minorHAnsi" w:hAnsiTheme="minorHAnsi"/>
        </w:rPr>
        <w:t>allowed co-contribution types and sources (section 3.1.2)</w:t>
      </w:r>
    </w:p>
    <w:p w14:paraId="71223C96" w14:textId="77777777" w:rsidR="004E7C45" w:rsidRPr="00B9432C" w:rsidRDefault="004E7C45" w:rsidP="004E7C45">
      <w:pPr>
        <w:pStyle w:val="ListParagraph"/>
        <w:numPr>
          <w:ilvl w:val="0"/>
          <w:numId w:val="32"/>
        </w:numPr>
        <w:spacing w:after="160" w:line="264" w:lineRule="auto"/>
        <w:rPr>
          <w:rFonts w:asciiTheme="minorHAnsi" w:hAnsiTheme="minorHAnsi"/>
        </w:rPr>
      </w:pPr>
      <w:r w:rsidRPr="00B9432C">
        <w:rPr>
          <w:rFonts w:asciiTheme="minorHAnsi" w:hAnsiTheme="minorHAnsi"/>
        </w:rPr>
        <w:t>what funding can and cannot be used for (section 5).</w:t>
      </w:r>
    </w:p>
    <w:tbl>
      <w:tblPr>
        <w:tblStyle w:val="TableGrid"/>
        <w:tblW w:w="9187" w:type="dxa"/>
        <w:tblInd w:w="-5" w:type="dxa"/>
        <w:tblLook w:val="04A0" w:firstRow="1" w:lastRow="0" w:firstColumn="1" w:lastColumn="0" w:noHBand="0" w:noVBand="1"/>
      </w:tblPr>
      <w:tblGrid>
        <w:gridCol w:w="2977"/>
        <w:gridCol w:w="2693"/>
        <w:gridCol w:w="3517"/>
      </w:tblGrid>
      <w:tr w:rsidR="004E7C45" w:rsidRPr="00B9432C" w14:paraId="5D31D935" w14:textId="77777777" w:rsidTr="00A5031C">
        <w:trPr>
          <w:trHeight w:val="319"/>
        </w:trPr>
        <w:tc>
          <w:tcPr>
            <w:tcW w:w="9187" w:type="dxa"/>
            <w:gridSpan w:val="3"/>
            <w:shd w:val="clear" w:color="auto" w:fill="F2F2F2" w:themeFill="background1" w:themeFillShade="F2"/>
          </w:tcPr>
          <w:p w14:paraId="19794AA8"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hAnsiTheme="minorHAnsi" w:cs="Arial"/>
                <w:b/>
              </w:rPr>
              <w:t>Commonwealth funding sought or received</w:t>
            </w:r>
          </w:p>
        </w:tc>
      </w:tr>
      <w:tr w:rsidR="004E7C45" w:rsidRPr="00B9432C" w14:paraId="75187FA1" w14:textId="77777777" w:rsidTr="00A5031C">
        <w:trPr>
          <w:trHeight w:val="792"/>
        </w:trPr>
        <w:tc>
          <w:tcPr>
            <w:tcW w:w="2977" w:type="dxa"/>
            <w:shd w:val="clear" w:color="auto" w:fill="F2F2F2" w:themeFill="background1" w:themeFillShade="F2"/>
          </w:tcPr>
          <w:p w14:paraId="5C66BFB6" w14:textId="77777777" w:rsidR="004E7C45" w:rsidRPr="0074256C" w:rsidRDefault="004E7C45" w:rsidP="00A5031C">
            <w:pPr>
              <w:pStyle w:val="BodyText"/>
              <w:rPr>
                <w:rFonts w:asciiTheme="minorHAnsi" w:hAnsiTheme="minorHAnsi" w:cs="Arial"/>
                <w:iCs/>
              </w:rPr>
            </w:pPr>
            <w:r w:rsidRPr="0074256C">
              <w:rPr>
                <w:rFonts w:asciiTheme="minorHAnsi" w:hAnsiTheme="minorHAnsi" w:cs="Arial"/>
                <w:bCs/>
                <w:iCs/>
              </w:rPr>
              <w:t>Will activities for which Commonwealth (DRF) funding is being sought have commenced, or be completed, before the Implementation Plan is endorsed (anticipated from early 2026)?</w:t>
            </w:r>
          </w:p>
        </w:tc>
        <w:tc>
          <w:tcPr>
            <w:tcW w:w="6210" w:type="dxa"/>
            <w:gridSpan w:val="2"/>
            <w:shd w:val="clear" w:color="auto" w:fill="FFFFFF" w:themeFill="background1"/>
          </w:tcPr>
          <w:p w14:paraId="6CD593D0" w14:textId="0FA63FD2" w:rsidR="004E7C45" w:rsidRPr="00B9432C" w:rsidRDefault="004E7C45" w:rsidP="00A5031C">
            <w:pPr>
              <w:spacing w:before="40" w:after="120" w:line="280" w:lineRule="atLeast"/>
              <w:contextualSpacing/>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30A0A93">
                <v:shape id="_x0000_i2023" type="#_x0000_t75" style="width:20.4pt;height:18.25pt" o:ole="">
                  <v:imagedata r:id="rId9" o:title=""/>
                </v:shape>
                <w:control r:id="rId249" w:name="DefaultOcxName1721212111" w:shapeid="_x0000_i2023"/>
              </w:object>
            </w:r>
            <w:r w:rsidRPr="00B9432C">
              <w:rPr>
                <w:rFonts w:asciiTheme="minorHAnsi" w:eastAsia="Times New Roman" w:hAnsiTheme="minorHAnsi" w:cs="Arial"/>
                <w:color w:val="191B1C"/>
                <w:lang w:eastAsia="en-AU"/>
              </w:rPr>
              <w:t xml:space="preserve">Yes </w:t>
            </w:r>
          </w:p>
          <w:p w14:paraId="58948594" w14:textId="77777777" w:rsidR="004E7C45" w:rsidRPr="00B9432C" w:rsidRDefault="004E7C45" w:rsidP="00A5031C">
            <w:pPr>
              <w:rPr>
                <w:rFonts w:asciiTheme="minorHAnsi" w:hAnsiTheme="minorHAnsi"/>
                <w:color w:val="FF0000"/>
              </w:rPr>
            </w:pPr>
            <w:r w:rsidRPr="00B9432C">
              <w:rPr>
                <w:rFonts w:asciiTheme="minorHAnsi" w:eastAsia="Times New Roman" w:hAnsiTheme="minorHAnsi" w:cs="Arial"/>
                <w:color w:val="FF0000"/>
                <w:lang w:eastAsia="en-AU"/>
              </w:rPr>
              <w:t>Warning: If yes, the project is not eligible for DRF funding. Refer to Section 5 of the DRF Guidelines and the Glossary for further details.</w:t>
            </w:r>
          </w:p>
          <w:p w14:paraId="16AC8FE2" w14:textId="7B11B4E7" w:rsidR="004E7C45" w:rsidRPr="00B9432C" w:rsidRDefault="004E7C45" w:rsidP="0074256C">
            <w:pPr>
              <w:shd w:val="clear" w:color="auto" w:fill="FFFFFF"/>
              <w:tabs>
                <w:tab w:val="left" w:pos="2174"/>
              </w:tabs>
              <w:rPr>
                <w:rFonts w:asciiTheme="minorHAnsi" w:eastAsia="Times New Roman" w:hAnsiTheme="minorHAnsi" w:cs="Arial"/>
                <w:color w:val="191B1C"/>
              </w:rPr>
            </w:pPr>
            <w:r w:rsidRPr="00B9432C">
              <w:rPr>
                <w:rFonts w:eastAsia="Times New Roman" w:cs="Arial"/>
                <w:color w:val="191B1C"/>
                <w:sz w:val="20"/>
              </w:rPr>
              <w:object w:dxaOrig="225" w:dyaOrig="225" w14:anchorId="43449154">
                <v:shape id="_x0000_i2026" type="#_x0000_t75" style="width:20.4pt;height:18.25pt" o:ole="">
                  <v:imagedata r:id="rId9" o:title=""/>
                </v:shape>
                <w:control r:id="rId250" w:name="DefaultOcxName172112111" w:shapeid="_x0000_i2026"/>
              </w:object>
            </w:r>
            <w:r w:rsidRPr="00B9432C">
              <w:rPr>
                <w:rFonts w:asciiTheme="minorHAnsi" w:eastAsia="Times New Roman" w:hAnsiTheme="minorHAnsi" w:cs="Arial"/>
                <w:color w:val="191B1C"/>
                <w:lang w:eastAsia="en-AU"/>
              </w:rPr>
              <w:t>No</w:t>
            </w:r>
            <w:r w:rsidRPr="00B9432C">
              <w:rPr>
                <w:rFonts w:asciiTheme="minorHAnsi" w:eastAsia="Times New Roman" w:hAnsiTheme="minorHAnsi" w:cs="Arial"/>
                <w:color w:val="191B1C"/>
                <w:lang w:eastAsia="en-AU"/>
              </w:rPr>
              <w:tab/>
            </w:r>
          </w:p>
        </w:tc>
      </w:tr>
      <w:tr w:rsidR="004E7C45" w:rsidRPr="00B9432C" w14:paraId="4CA62232" w14:textId="77777777" w:rsidTr="00A5031C">
        <w:trPr>
          <w:trHeight w:val="792"/>
        </w:trPr>
        <w:tc>
          <w:tcPr>
            <w:tcW w:w="2977" w:type="dxa"/>
            <w:shd w:val="clear" w:color="auto" w:fill="F2F2F2" w:themeFill="background1" w:themeFillShade="F2"/>
          </w:tcPr>
          <w:p w14:paraId="47E53BF9" w14:textId="77777777" w:rsidR="004E7C45" w:rsidRPr="00D77C69" w:rsidRDefault="004E7C45" w:rsidP="00A5031C">
            <w:pPr>
              <w:pStyle w:val="BodyText"/>
              <w:rPr>
                <w:rFonts w:asciiTheme="minorHAnsi" w:hAnsiTheme="minorHAnsi" w:cs="Arial"/>
                <w:b/>
                <w:iCs/>
              </w:rPr>
            </w:pPr>
            <w:r w:rsidRPr="0074256C">
              <w:rPr>
                <w:rFonts w:asciiTheme="minorHAnsi" w:hAnsiTheme="minorHAnsi" w:cs="Arial"/>
                <w:iCs/>
              </w:rPr>
              <w:t xml:space="preserve">Have you </w:t>
            </w:r>
            <w:r w:rsidRPr="0074256C">
              <w:rPr>
                <w:rFonts w:asciiTheme="minorHAnsi" w:hAnsiTheme="minorHAnsi" w:cs="Arial"/>
                <w:b/>
                <w:iCs/>
              </w:rPr>
              <w:t>received</w:t>
            </w:r>
            <w:r w:rsidRPr="0074256C">
              <w:rPr>
                <w:rFonts w:asciiTheme="minorHAnsi" w:hAnsiTheme="minorHAnsi" w:cs="Arial"/>
                <w:iCs/>
              </w:rPr>
              <w:t xml:space="preserve"> Commonwealth funding from any other source (including previous DRF Rounds, but excluding DRF Round Three) for the activities described in this project proposal? </w:t>
            </w:r>
          </w:p>
        </w:tc>
        <w:tc>
          <w:tcPr>
            <w:tcW w:w="6210" w:type="dxa"/>
            <w:gridSpan w:val="2"/>
            <w:shd w:val="clear" w:color="auto" w:fill="FFFFFF" w:themeFill="background1"/>
          </w:tcPr>
          <w:p w14:paraId="403A9C4B" w14:textId="0AF53E6D"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38881AE2">
                <v:shape id="_x0000_i2029" type="#_x0000_t75" style="width:20.4pt;height:18.25pt" o:ole="">
                  <v:imagedata r:id="rId9" o:title=""/>
                </v:shape>
                <w:control r:id="rId251" w:name="DefaultOcxName171121" w:shapeid="_x0000_i2029"/>
              </w:object>
            </w:r>
            <w:r w:rsidRPr="00B9432C">
              <w:rPr>
                <w:rFonts w:asciiTheme="minorHAnsi" w:eastAsia="Times New Roman" w:hAnsiTheme="minorHAnsi" w:cs="Arial"/>
                <w:color w:val="191B1C"/>
                <w:lang w:eastAsia="en-AU"/>
              </w:rPr>
              <w:t>Yes</w:t>
            </w:r>
          </w:p>
          <w:p w14:paraId="238AC51C" w14:textId="6EAB231E"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87C21FF">
                <v:shape id="_x0000_i2032" type="#_x0000_t75" style="width:20.4pt;height:18.25pt" o:ole="">
                  <v:imagedata r:id="rId9" o:title=""/>
                </v:shape>
                <w:control r:id="rId252" w:name="DefaultOcxName172123" w:shapeid="_x0000_i2032"/>
              </w:object>
            </w:r>
            <w:r w:rsidRPr="00B9432C">
              <w:rPr>
                <w:rFonts w:asciiTheme="minorHAnsi" w:eastAsia="Times New Roman" w:hAnsiTheme="minorHAnsi" w:cs="Arial"/>
                <w:color w:val="191B1C"/>
                <w:lang w:eastAsia="en-AU"/>
              </w:rPr>
              <w:t>No</w:t>
            </w:r>
          </w:p>
          <w:p w14:paraId="1DB8912D"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40803991" w14:textId="77777777" w:rsidTr="00A5031C">
        <w:trPr>
          <w:trHeight w:val="374"/>
        </w:trPr>
        <w:tc>
          <w:tcPr>
            <w:tcW w:w="2977" w:type="dxa"/>
            <w:vMerge w:val="restart"/>
            <w:shd w:val="clear" w:color="auto" w:fill="F2F2F2" w:themeFill="background1" w:themeFillShade="F2"/>
          </w:tcPr>
          <w:p w14:paraId="36B754AE" w14:textId="77777777" w:rsidR="00D77C69" w:rsidRPr="0074256C" w:rsidRDefault="004E7C45" w:rsidP="00A5031C">
            <w:pPr>
              <w:pStyle w:val="BodyText"/>
              <w:rPr>
                <w:rFonts w:asciiTheme="minorHAnsi" w:hAnsiTheme="minorHAnsi" w:cs="Arial"/>
                <w:iCs/>
              </w:rPr>
            </w:pPr>
            <w:r w:rsidRPr="0074256C">
              <w:rPr>
                <w:rFonts w:asciiTheme="minorHAnsi" w:hAnsiTheme="minorHAnsi" w:cs="Arial"/>
                <w:iCs/>
              </w:rPr>
              <w:t>If Yes: Provide Further Details</w:t>
            </w:r>
          </w:p>
          <w:p w14:paraId="1C7AB082" w14:textId="6328FE79" w:rsidR="004E7C45" w:rsidRPr="00B9432C" w:rsidRDefault="004E7C45" w:rsidP="00A5031C">
            <w:pPr>
              <w:pStyle w:val="BodyText"/>
              <w:rPr>
                <w:rFonts w:asciiTheme="minorHAnsi" w:hAnsiTheme="minorHAnsi" w:cs="Arial"/>
                <w:i/>
              </w:rPr>
            </w:pPr>
            <w:r w:rsidRPr="00B9432C">
              <w:rPr>
                <w:rFonts w:asciiTheme="minorHAnsi" w:hAnsiTheme="minorHAnsi" w:cs="Arial"/>
                <w:i/>
              </w:rPr>
              <w:t xml:space="preserve"> (Repeat as required)</w:t>
            </w:r>
          </w:p>
        </w:tc>
        <w:tc>
          <w:tcPr>
            <w:tcW w:w="2693" w:type="dxa"/>
            <w:shd w:val="clear" w:color="auto" w:fill="F2F2F2" w:themeFill="background1" w:themeFillShade="F2"/>
          </w:tcPr>
          <w:p w14:paraId="29D224A0"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Funding Source</w:t>
            </w:r>
          </w:p>
        </w:tc>
        <w:tc>
          <w:tcPr>
            <w:tcW w:w="3517" w:type="dxa"/>
            <w:shd w:val="clear" w:color="auto" w:fill="FFFFFF" w:themeFill="background1"/>
          </w:tcPr>
          <w:p w14:paraId="7DD3C6D8"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59359419" w14:textId="77777777" w:rsidTr="00A5031C">
        <w:trPr>
          <w:trHeight w:val="363"/>
        </w:trPr>
        <w:tc>
          <w:tcPr>
            <w:tcW w:w="2977" w:type="dxa"/>
            <w:vMerge/>
            <w:shd w:val="clear" w:color="auto" w:fill="F2F2F2" w:themeFill="background1" w:themeFillShade="F2"/>
          </w:tcPr>
          <w:p w14:paraId="122D3523"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6B5C41CD"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Amount ($)</w:t>
            </w:r>
          </w:p>
        </w:tc>
        <w:tc>
          <w:tcPr>
            <w:tcW w:w="3517" w:type="dxa"/>
            <w:shd w:val="clear" w:color="auto" w:fill="FFFFFF" w:themeFill="background1"/>
          </w:tcPr>
          <w:p w14:paraId="4D553741"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7D52ED76" w14:textId="77777777" w:rsidTr="00A5031C">
        <w:trPr>
          <w:trHeight w:val="259"/>
        </w:trPr>
        <w:tc>
          <w:tcPr>
            <w:tcW w:w="2977" w:type="dxa"/>
            <w:vMerge/>
            <w:shd w:val="clear" w:color="auto" w:fill="F2F2F2" w:themeFill="background1" w:themeFillShade="F2"/>
          </w:tcPr>
          <w:p w14:paraId="777F7AF7"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709D478B"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Date Awarded/Received</w:t>
            </w:r>
          </w:p>
        </w:tc>
        <w:tc>
          <w:tcPr>
            <w:tcW w:w="3517" w:type="dxa"/>
            <w:shd w:val="clear" w:color="auto" w:fill="FFFFFF" w:themeFill="background1"/>
          </w:tcPr>
          <w:p w14:paraId="5CCE9C66"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76344CEE" w14:textId="77777777" w:rsidTr="00A5031C">
        <w:trPr>
          <w:trHeight w:val="1408"/>
        </w:trPr>
        <w:tc>
          <w:tcPr>
            <w:tcW w:w="2977" w:type="dxa"/>
            <w:vMerge/>
            <w:shd w:val="clear" w:color="auto" w:fill="F2F2F2" w:themeFill="background1" w:themeFillShade="F2"/>
          </w:tcPr>
          <w:p w14:paraId="716CC418"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74ABD336"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Describe how this funding will complement and not duplicate the use of DRF funds requested in this application. </w:t>
            </w:r>
          </w:p>
        </w:tc>
        <w:tc>
          <w:tcPr>
            <w:tcW w:w="3517" w:type="dxa"/>
            <w:shd w:val="clear" w:color="auto" w:fill="FFFFFF" w:themeFill="background1"/>
          </w:tcPr>
          <w:p w14:paraId="7ED2C09D"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511EACA3" w14:textId="77777777" w:rsidTr="00A5031C">
        <w:trPr>
          <w:trHeight w:val="403"/>
        </w:trPr>
        <w:tc>
          <w:tcPr>
            <w:tcW w:w="2977" w:type="dxa"/>
            <w:vMerge w:val="restart"/>
            <w:shd w:val="clear" w:color="auto" w:fill="F2F2F2" w:themeFill="background1" w:themeFillShade="F2"/>
          </w:tcPr>
          <w:p w14:paraId="4F783714" w14:textId="77777777" w:rsidR="004E7C45" w:rsidRPr="00B9432C" w:rsidRDefault="004E7C45" w:rsidP="00A5031C">
            <w:pPr>
              <w:pStyle w:val="BodyText"/>
              <w:rPr>
                <w:rFonts w:asciiTheme="minorHAnsi" w:hAnsiTheme="minorHAnsi" w:cs="Arial"/>
                <w:i/>
              </w:rPr>
            </w:pPr>
            <w:r w:rsidRPr="00B9432C">
              <w:rPr>
                <w:rFonts w:asciiTheme="minorHAnsi" w:hAnsiTheme="minorHAnsi" w:cs="Arial"/>
                <w:i/>
              </w:rPr>
              <w:t>(Repeat as required)</w:t>
            </w:r>
          </w:p>
        </w:tc>
        <w:tc>
          <w:tcPr>
            <w:tcW w:w="2693" w:type="dxa"/>
            <w:shd w:val="clear" w:color="auto" w:fill="F2F2F2" w:themeFill="background1" w:themeFillShade="F2"/>
          </w:tcPr>
          <w:p w14:paraId="51E5D467"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Funding Source</w:t>
            </w:r>
          </w:p>
        </w:tc>
        <w:tc>
          <w:tcPr>
            <w:tcW w:w="3517" w:type="dxa"/>
            <w:shd w:val="clear" w:color="auto" w:fill="FFFFFF" w:themeFill="background1"/>
          </w:tcPr>
          <w:p w14:paraId="791260F6"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0D40FFB5" w14:textId="77777777" w:rsidTr="00A5031C">
        <w:trPr>
          <w:trHeight w:val="397"/>
        </w:trPr>
        <w:tc>
          <w:tcPr>
            <w:tcW w:w="2977" w:type="dxa"/>
            <w:vMerge/>
            <w:shd w:val="clear" w:color="auto" w:fill="F2F2F2" w:themeFill="background1" w:themeFillShade="F2"/>
          </w:tcPr>
          <w:p w14:paraId="20D1B904"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28B39317"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Amount ($)</w:t>
            </w:r>
          </w:p>
        </w:tc>
        <w:tc>
          <w:tcPr>
            <w:tcW w:w="3517" w:type="dxa"/>
            <w:shd w:val="clear" w:color="auto" w:fill="FFFFFF" w:themeFill="background1"/>
          </w:tcPr>
          <w:p w14:paraId="0C1E9B85"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4121FBDC" w14:textId="77777777" w:rsidTr="00A5031C">
        <w:trPr>
          <w:trHeight w:val="416"/>
        </w:trPr>
        <w:tc>
          <w:tcPr>
            <w:tcW w:w="2977" w:type="dxa"/>
            <w:vMerge/>
            <w:shd w:val="clear" w:color="auto" w:fill="F2F2F2" w:themeFill="background1" w:themeFillShade="F2"/>
          </w:tcPr>
          <w:p w14:paraId="119E73AF"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06C8CB82"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Date Awarded/Received</w:t>
            </w:r>
          </w:p>
        </w:tc>
        <w:tc>
          <w:tcPr>
            <w:tcW w:w="3517" w:type="dxa"/>
            <w:shd w:val="clear" w:color="auto" w:fill="FFFFFF" w:themeFill="background1"/>
          </w:tcPr>
          <w:p w14:paraId="6033DFEA"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4AD71DDC" w14:textId="77777777" w:rsidTr="00A5031C">
        <w:trPr>
          <w:trHeight w:val="1413"/>
        </w:trPr>
        <w:tc>
          <w:tcPr>
            <w:tcW w:w="2977" w:type="dxa"/>
            <w:vMerge/>
            <w:shd w:val="clear" w:color="auto" w:fill="F2F2F2" w:themeFill="background1" w:themeFillShade="F2"/>
          </w:tcPr>
          <w:p w14:paraId="4FC7F752"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4567DACF"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Describe how this funding will complement and not duplicate the use of DRF funds requested in this application. </w:t>
            </w:r>
          </w:p>
        </w:tc>
        <w:tc>
          <w:tcPr>
            <w:tcW w:w="3517" w:type="dxa"/>
            <w:shd w:val="clear" w:color="auto" w:fill="FFFFFF" w:themeFill="background1"/>
          </w:tcPr>
          <w:p w14:paraId="3C41FEC2"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3E8C8C68" w14:textId="77777777" w:rsidTr="00A5031C">
        <w:trPr>
          <w:trHeight w:val="792"/>
        </w:trPr>
        <w:tc>
          <w:tcPr>
            <w:tcW w:w="2977" w:type="dxa"/>
            <w:shd w:val="clear" w:color="auto" w:fill="F2F2F2" w:themeFill="background1" w:themeFillShade="F2"/>
          </w:tcPr>
          <w:p w14:paraId="46A2F171" w14:textId="77777777" w:rsidR="004E7C45" w:rsidRDefault="004E7C45" w:rsidP="00A5031C">
            <w:pPr>
              <w:pStyle w:val="BodyText"/>
              <w:rPr>
                <w:rFonts w:asciiTheme="minorHAnsi" w:hAnsiTheme="minorHAnsi" w:cs="Arial"/>
                <w:b/>
                <w:iCs/>
              </w:rPr>
            </w:pPr>
            <w:r w:rsidRPr="0074256C">
              <w:rPr>
                <w:rFonts w:asciiTheme="minorHAnsi" w:hAnsiTheme="minorHAnsi" w:cs="Arial"/>
                <w:iCs/>
              </w:rPr>
              <w:t xml:space="preserve">Apart from any funding already received and noted above, have you </w:t>
            </w:r>
            <w:r w:rsidRPr="0074256C">
              <w:rPr>
                <w:rFonts w:asciiTheme="minorHAnsi" w:hAnsiTheme="minorHAnsi" w:cs="Arial"/>
                <w:b/>
                <w:iCs/>
              </w:rPr>
              <w:t>sought</w:t>
            </w:r>
            <w:r w:rsidRPr="0074256C">
              <w:rPr>
                <w:rFonts w:asciiTheme="minorHAnsi" w:hAnsiTheme="minorHAnsi" w:cs="Arial"/>
                <w:iCs/>
              </w:rPr>
              <w:t xml:space="preserve"> Commonwealth funding from other sources including previous rounds of the DRF for the activities described in this project proposal? </w:t>
            </w:r>
            <w:r w:rsidRPr="00D77C69">
              <w:rPr>
                <w:rFonts w:asciiTheme="minorHAnsi" w:hAnsiTheme="minorHAnsi" w:cs="Arial"/>
                <w:b/>
                <w:iCs/>
              </w:rPr>
              <w:t xml:space="preserve"> </w:t>
            </w:r>
          </w:p>
          <w:p w14:paraId="39A16267" w14:textId="77777777" w:rsidR="00D77C69" w:rsidRPr="00D77C69" w:rsidRDefault="00D77C69" w:rsidP="00A5031C">
            <w:pPr>
              <w:pStyle w:val="BodyText"/>
              <w:rPr>
                <w:rFonts w:asciiTheme="minorHAnsi" w:hAnsiTheme="minorHAnsi" w:cs="Arial"/>
                <w:b/>
                <w:iCs/>
              </w:rPr>
            </w:pPr>
          </w:p>
        </w:tc>
        <w:tc>
          <w:tcPr>
            <w:tcW w:w="6210" w:type="dxa"/>
            <w:gridSpan w:val="2"/>
            <w:shd w:val="clear" w:color="auto" w:fill="FFFFFF" w:themeFill="background1"/>
          </w:tcPr>
          <w:p w14:paraId="7F48EF51" w14:textId="094028A0"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2D3121EF">
                <v:shape id="_x0000_i2035" type="#_x0000_t75" style="width:20.4pt;height:18.25pt" o:ole="">
                  <v:imagedata r:id="rId9" o:title=""/>
                </v:shape>
                <w:control r:id="rId253" w:name="DefaultOcxName171122" w:shapeid="_x0000_i2035"/>
              </w:object>
            </w:r>
            <w:r w:rsidRPr="00B9432C">
              <w:rPr>
                <w:rFonts w:asciiTheme="minorHAnsi" w:eastAsia="Times New Roman" w:hAnsiTheme="minorHAnsi" w:cs="Arial"/>
                <w:color w:val="191B1C"/>
                <w:lang w:eastAsia="en-AU"/>
              </w:rPr>
              <w:t>Yes</w:t>
            </w:r>
          </w:p>
          <w:p w14:paraId="2C11F7D4" w14:textId="45F343B3"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50EF8FAF">
                <v:shape id="_x0000_i2038" type="#_x0000_t75" style="width:20.4pt;height:18.25pt" o:ole="">
                  <v:imagedata r:id="rId9" o:title=""/>
                </v:shape>
                <w:control r:id="rId254" w:name="DefaultOcxName172124" w:shapeid="_x0000_i2038"/>
              </w:object>
            </w:r>
            <w:r w:rsidRPr="00B9432C">
              <w:rPr>
                <w:rFonts w:asciiTheme="minorHAnsi" w:eastAsia="Times New Roman" w:hAnsiTheme="minorHAnsi" w:cs="Arial"/>
                <w:color w:val="191B1C"/>
                <w:lang w:eastAsia="en-AU"/>
              </w:rPr>
              <w:t>No</w:t>
            </w:r>
          </w:p>
          <w:p w14:paraId="485D4E2A"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794E336B" w14:textId="77777777" w:rsidTr="00A5031C">
        <w:trPr>
          <w:trHeight w:val="423"/>
        </w:trPr>
        <w:tc>
          <w:tcPr>
            <w:tcW w:w="2977" w:type="dxa"/>
            <w:vMerge w:val="restart"/>
            <w:shd w:val="clear" w:color="auto" w:fill="F2F2F2" w:themeFill="background1" w:themeFillShade="F2"/>
          </w:tcPr>
          <w:p w14:paraId="2C190B62" w14:textId="77777777" w:rsidR="00D77C69" w:rsidRPr="0074256C" w:rsidRDefault="004E7C45" w:rsidP="00A5031C">
            <w:pPr>
              <w:pStyle w:val="BodyText"/>
              <w:rPr>
                <w:rFonts w:asciiTheme="minorHAnsi" w:hAnsiTheme="minorHAnsi" w:cs="Arial"/>
                <w:iCs/>
              </w:rPr>
            </w:pPr>
            <w:r w:rsidRPr="0074256C">
              <w:rPr>
                <w:rFonts w:asciiTheme="minorHAnsi" w:hAnsiTheme="minorHAnsi" w:cs="Arial"/>
                <w:iCs/>
              </w:rPr>
              <w:t>If Yes: Provide Further Details</w:t>
            </w:r>
          </w:p>
          <w:p w14:paraId="30F341E1" w14:textId="5936F31A" w:rsidR="004E7C45" w:rsidRPr="00B9432C" w:rsidRDefault="004E7C45" w:rsidP="00A5031C">
            <w:pPr>
              <w:pStyle w:val="BodyText"/>
              <w:rPr>
                <w:rFonts w:asciiTheme="minorHAnsi" w:hAnsiTheme="minorHAnsi" w:cs="Arial"/>
                <w:i/>
              </w:rPr>
            </w:pPr>
            <w:r w:rsidRPr="00B9432C">
              <w:rPr>
                <w:rFonts w:asciiTheme="minorHAnsi" w:hAnsiTheme="minorHAnsi" w:cs="Arial"/>
                <w:i/>
              </w:rPr>
              <w:t xml:space="preserve"> (Repeat as required)</w:t>
            </w:r>
          </w:p>
        </w:tc>
        <w:tc>
          <w:tcPr>
            <w:tcW w:w="2693" w:type="dxa"/>
            <w:shd w:val="clear" w:color="auto" w:fill="F2F2F2" w:themeFill="background1" w:themeFillShade="F2"/>
          </w:tcPr>
          <w:p w14:paraId="7F33353E"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Funding Source</w:t>
            </w:r>
          </w:p>
        </w:tc>
        <w:tc>
          <w:tcPr>
            <w:tcW w:w="3517" w:type="dxa"/>
            <w:shd w:val="clear" w:color="auto" w:fill="FFFFFF" w:themeFill="background1"/>
          </w:tcPr>
          <w:p w14:paraId="6A8E89ED"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7DF34D98" w14:textId="77777777" w:rsidTr="00A5031C">
        <w:trPr>
          <w:trHeight w:val="415"/>
        </w:trPr>
        <w:tc>
          <w:tcPr>
            <w:tcW w:w="2977" w:type="dxa"/>
            <w:vMerge/>
            <w:shd w:val="clear" w:color="auto" w:fill="F2F2F2" w:themeFill="background1" w:themeFillShade="F2"/>
          </w:tcPr>
          <w:p w14:paraId="48178668"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498C2B68"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Amount Requested ($)</w:t>
            </w:r>
          </w:p>
        </w:tc>
        <w:tc>
          <w:tcPr>
            <w:tcW w:w="3517" w:type="dxa"/>
            <w:shd w:val="clear" w:color="auto" w:fill="FFFFFF" w:themeFill="background1"/>
          </w:tcPr>
          <w:p w14:paraId="216A16A4"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411B1910" w14:textId="77777777" w:rsidTr="00A5031C">
        <w:trPr>
          <w:trHeight w:val="420"/>
        </w:trPr>
        <w:tc>
          <w:tcPr>
            <w:tcW w:w="2977" w:type="dxa"/>
            <w:vMerge/>
            <w:shd w:val="clear" w:color="auto" w:fill="F2F2F2" w:themeFill="background1" w:themeFillShade="F2"/>
          </w:tcPr>
          <w:p w14:paraId="79F4AD03"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3A9E4267"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Date Applied</w:t>
            </w:r>
          </w:p>
        </w:tc>
        <w:tc>
          <w:tcPr>
            <w:tcW w:w="3517" w:type="dxa"/>
            <w:shd w:val="clear" w:color="auto" w:fill="FFFFFF" w:themeFill="background1"/>
          </w:tcPr>
          <w:p w14:paraId="64663C10"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207D80F7" w14:textId="77777777" w:rsidTr="00A5031C">
        <w:trPr>
          <w:trHeight w:val="416"/>
        </w:trPr>
        <w:tc>
          <w:tcPr>
            <w:tcW w:w="2977" w:type="dxa"/>
            <w:vMerge/>
            <w:shd w:val="clear" w:color="auto" w:fill="F2F2F2" w:themeFill="background1" w:themeFillShade="F2"/>
          </w:tcPr>
          <w:p w14:paraId="479D6031"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7B80086C"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Status: </w:t>
            </w:r>
          </w:p>
          <w:p w14:paraId="79D00227"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(Pending Decision/ </w:t>
            </w:r>
          </w:p>
          <w:p w14:paraId="3BEF9A2A"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Unsuccessful) </w:t>
            </w:r>
          </w:p>
        </w:tc>
        <w:tc>
          <w:tcPr>
            <w:tcW w:w="3517" w:type="dxa"/>
            <w:shd w:val="clear" w:color="auto" w:fill="FFFFFF" w:themeFill="background1"/>
          </w:tcPr>
          <w:p w14:paraId="71FA0ACE" w14:textId="77777777" w:rsidR="004E7C45" w:rsidRPr="00B9432C" w:rsidRDefault="004E7C45" w:rsidP="00A5031C">
            <w:pPr>
              <w:shd w:val="clear" w:color="auto" w:fill="FFFFFF"/>
              <w:rPr>
                <w:rFonts w:asciiTheme="minorHAnsi" w:eastAsia="Times New Roman" w:hAnsiTheme="minorHAnsi" w:cs="Arial"/>
                <w:color w:val="191B1C"/>
              </w:rPr>
            </w:pPr>
          </w:p>
        </w:tc>
      </w:tr>
      <w:tr w:rsidR="004E7C45" w:rsidRPr="00B9432C" w14:paraId="1FF72F19" w14:textId="77777777" w:rsidTr="00A5031C">
        <w:trPr>
          <w:trHeight w:val="1036"/>
        </w:trPr>
        <w:tc>
          <w:tcPr>
            <w:tcW w:w="2977" w:type="dxa"/>
            <w:vMerge/>
            <w:shd w:val="clear" w:color="auto" w:fill="F2F2F2" w:themeFill="background1" w:themeFillShade="F2"/>
          </w:tcPr>
          <w:p w14:paraId="09C94E96" w14:textId="77777777" w:rsidR="004E7C45" w:rsidRPr="00B9432C" w:rsidRDefault="004E7C45" w:rsidP="00A5031C">
            <w:pPr>
              <w:pStyle w:val="BodyText"/>
              <w:rPr>
                <w:rFonts w:asciiTheme="minorHAnsi" w:hAnsiTheme="minorHAnsi" w:cs="Arial"/>
                <w:i/>
              </w:rPr>
            </w:pPr>
          </w:p>
        </w:tc>
        <w:tc>
          <w:tcPr>
            <w:tcW w:w="2693" w:type="dxa"/>
            <w:shd w:val="clear" w:color="auto" w:fill="F2F2F2" w:themeFill="background1" w:themeFillShade="F2"/>
          </w:tcPr>
          <w:p w14:paraId="0AD89594"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For Pending Decision Status only: </w:t>
            </w:r>
          </w:p>
          <w:p w14:paraId="31EF1460"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eastAsia="Times New Roman" w:hAnsiTheme="minorHAnsi" w:cs="Arial"/>
                <w:color w:val="191B1C"/>
              </w:rPr>
              <w:t xml:space="preserve">Date Outcome is Expected  </w:t>
            </w:r>
          </w:p>
        </w:tc>
        <w:tc>
          <w:tcPr>
            <w:tcW w:w="3517" w:type="dxa"/>
            <w:shd w:val="clear" w:color="auto" w:fill="FFFFFF" w:themeFill="background1"/>
          </w:tcPr>
          <w:p w14:paraId="3BED76E6" w14:textId="77777777" w:rsidR="004E7C45" w:rsidRPr="00B9432C" w:rsidRDefault="004E7C45" w:rsidP="00A5031C">
            <w:pPr>
              <w:shd w:val="clear" w:color="auto" w:fill="FFFFFF"/>
              <w:rPr>
                <w:rFonts w:asciiTheme="minorHAnsi" w:eastAsia="Times New Roman" w:hAnsiTheme="minorHAnsi" w:cs="Arial"/>
                <w:color w:val="191B1C"/>
              </w:rPr>
            </w:pPr>
          </w:p>
        </w:tc>
      </w:tr>
    </w:tbl>
    <w:p w14:paraId="68D687E1" w14:textId="77777777" w:rsidR="004E7C45" w:rsidRPr="00B9432C" w:rsidRDefault="004E7C45" w:rsidP="004E7C45">
      <w:pPr>
        <w:rPr>
          <w:rFonts w:asciiTheme="minorHAnsi" w:hAnsiTheme="minorHAnsi"/>
          <w:b/>
        </w:rPr>
      </w:pPr>
    </w:p>
    <w:tbl>
      <w:tblPr>
        <w:tblStyle w:val="TableGrid"/>
        <w:tblW w:w="9187" w:type="dxa"/>
        <w:tblInd w:w="-5" w:type="dxa"/>
        <w:tblLook w:val="04A0" w:firstRow="1" w:lastRow="0" w:firstColumn="1" w:lastColumn="0" w:noHBand="0" w:noVBand="1"/>
      </w:tblPr>
      <w:tblGrid>
        <w:gridCol w:w="9187"/>
      </w:tblGrid>
      <w:tr w:rsidR="004E7C45" w:rsidRPr="00D77C69" w14:paraId="5215CFC3" w14:textId="77777777" w:rsidTr="00A5031C">
        <w:trPr>
          <w:trHeight w:val="431"/>
        </w:trPr>
        <w:tc>
          <w:tcPr>
            <w:tcW w:w="9187" w:type="dxa"/>
            <w:shd w:val="clear" w:color="auto" w:fill="F2F2F2" w:themeFill="background1" w:themeFillShade="F2"/>
          </w:tcPr>
          <w:p w14:paraId="74117BB7" w14:textId="77777777" w:rsidR="00D77C69" w:rsidRDefault="004E7C45" w:rsidP="00A5031C">
            <w:pPr>
              <w:shd w:val="clear" w:color="auto" w:fill="FFFFFF"/>
              <w:rPr>
                <w:rFonts w:asciiTheme="minorHAnsi" w:hAnsiTheme="minorHAnsi" w:cs="Arial"/>
                <w:b/>
                <w:sz w:val="28"/>
                <w:szCs w:val="24"/>
              </w:rPr>
            </w:pPr>
            <w:r w:rsidRPr="0074256C">
              <w:rPr>
                <w:rFonts w:asciiTheme="minorHAnsi" w:hAnsiTheme="minorHAnsi" w:cs="Arial"/>
                <w:b/>
                <w:sz w:val="28"/>
                <w:szCs w:val="24"/>
              </w:rPr>
              <w:t>Indicative Budget</w:t>
            </w:r>
          </w:p>
          <w:p w14:paraId="0927AC9E" w14:textId="715608B6" w:rsidR="004E7C45" w:rsidRPr="0074256C" w:rsidRDefault="004E7C45" w:rsidP="00A5031C">
            <w:pPr>
              <w:shd w:val="clear" w:color="auto" w:fill="FFFFFF"/>
              <w:rPr>
                <w:rFonts w:asciiTheme="minorHAnsi" w:eastAsia="Times New Roman" w:hAnsiTheme="minorHAnsi" w:cs="Arial"/>
                <w:color w:val="191B1C"/>
                <w:sz w:val="28"/>
                <w:szCs w:val="24"/>
              </w:rPr>
            </w:pPr>
            <w:r w:rsidRPr="0074256C">
              <w:rPr>
                <w:rFonts w:asciiTheme="minorHAnsi" w:hAnsiTheme="minorHAnsi" w:cs="Arial"/>
                <w:b/>
                <w:sz w:val="24"/>
                <w:szCs w:val="22"/>
              </w:rPr>
              <w:t>including High Level Milestones and Project Funding details</w:t>
            </w:r>
          </w:p>
        </w:tc>
      </w:tr>
      <w:tr w:rsidR="004E7C45" w:rsidRPr="00B9432C" w14:paraId="741887FF" w14:textId="77777777" w:rsidTr="0074256C">
        <w:trPr>
          <w:trHeight w:val="2110"/>
        </w:trPr>
        <w:tc>
          <w:tcPr>
            <w:tcW w:w="9187" w:type="dxa"/>
            <w:shd w:val="clear" w:color="auto" w:fill="F2F2F2" w:themeFill="background1" w:themeFillShade="F2"/>
          </w:tcPr>
          <w:p w14:paraId="23B0B223" w14:textId="77777777" w:rsidR="00206F40" w:rsidRDefault="00206F40" w:rsidP="00A5031C">
            <w:pPr>
              <w:pStyle w:val="BodyText"/>
              <w:rPr>
                <w:rFonts w:asciiTheme="minorHAnsi" w:hAnsiTheme="minorHAnsi" w:cs="Arial"/>
                <w:iCs/>
              </w:rPr>
            </w:pPr>
          </w:p>
          <w:p w14:paraId="29D045AE" w14:textId="36A34593" w:rsidR="004E7C45" w:rsidRPr="0074256C" w:rsidRDefault="004E7C45" w:rsidP="00A5031C">
            <w:pPr>
              <w:pStyle w:val="BodyText"/>
              <w:rPr>
                <w:rFonts w:asciiTheme="minorHAnsi" w:hAnsiTheme="minorHAnsi" w:cs="Arial"/>
                <w:iCs/>
              </w:rPr>
            </w:pPr>
            <w:r w:rsidRPr="0074256C">
              <w:rPr>
                <w:rFonts w:asciiTheme="minorHAnsi" w:hAnsiTheme="minorHAnsi" w:cs="Arial"/>
                <w:iCs/>
              </w:rPr>
              <w:t xml:space="preserve">Applicants </w:t>
            </w:r>
            <w:r w:rsidRPr="0074256C">
              <w:rPr>
                <w:rFonts w:asciiTheme="minorHAnsi" w:hAnsiTheme="minorHAnsi" w:cs="Arial"/>
                <w:b/>
                <w:bCs/>
                <w:iCs/>
                <w:u w:val="single"/>
              </w:rPr>
              <w:t>must</w:t>
            </w:r>
            <w:r w:rsidRPr="0074256C">
              <w:rPr>
                <w:rFonts w:asciiTheme="minorHAnsi" w:hAnsiTheme="minorHAnsi" w:cs="Arial"/>
                <w:b/>
                <w:bCs/>
                <w:iCs/>
              </w:rPr>
              <w:t xml:space="preserve"> complete and submit the DRF Round Three Indicative Budget Template</w:t>
            </w:r>
            <w:r w:rsidRPr="0074256C">
              <w:rPr>
                <w:rFonts w:asciiTheme="minorHAnsi" w:hAnsiTheme="minorHAnsi" w:cs="Arial"/>
                <w:iCs/>
              </w:rPr>
              <w:t xml:space="preserve"> (the Budget Template) as part their project proposal</w:t>
            </w:r>
            <w:r w:rsidR="003A26CC">
              <w:rPr>
                <w:rFonts w:asciiTheme="minorHAnsi" w:hAnsiTheme="minorHAnsi" w:cs="Arial"/>
                <w:iCs/>
              </w:rPr>
              <w:t>.</w:t>
            </w:r>
          </w:p>
          <w:p w14:paraId="360DF5E2" w14:textId="30B0D70C" w:rsidR="004E7C45" w:rsidRDefault="004E7C45" w:rsidP="0074256C">
            <w:pPr>
              <w:pStyle w:val="BodyText"/>
              <w:ind w:left="604"/>
              <w:rPr>
                <w:rFonts w:asciiTheme="minorHAnsi" w:hAnsiTheme="minorHAnsi" w:cs="Arial"/>
                <w:bCs/>
                <w:i/>
              </w:rPr>
            </w:pPr>
            <w:r w:rsidRPr="00B9432C">
              <w:rPr>
                <w:rFonts w:asciiTheme="minorHAnsi" w:hAnsiTheme="minorHAnsi" w:cs="Arial"/>
                <w:bCs/>
                <w:i/>
              </w:rPr>
              <w:t>Refer to the Budget Template and Application How to Guide for further instructions.</w:t>
            </w:r>
          </w:p>
          <w:p w14:paraId="509EB87E" w14:textId="0B36AC26" w:rsidR="004E7C45" w:rsidRPr="00B9432C" w:rsidDel="00E97DBE" w:rsidRDefault="0074256C" w:rsidP="00A5031C">
            <w:pPr>
              <w:shd w:val="clear" w:color="auto" w:fill="FFFFFF"/>
              <w:rPr>
                <w:rFonts w:asciiTheme="minorHAnsi" w:eastAsia="Times New Roman" w:hAnsiTheme="minorHAnsi" w:cs="Arial"/>
                <w:color w:val="191B1C"/>
              </w:rPr>
            </w:pPr>
            <w:sdt>
              <w:sdtPr>
                <w:rPr>
                  <w:rFonts w:asciiTheme="minorHAnsi" w:eastAsia="MS Gothic" w:hAnsiTheme="minorHAnsi" w:cs="Arial"/>
                </w:rPr>
                <w:id w:val="-1587227428"/>
                <w14:checkbox>
                  <w14:checked w14:val="0"/>
                  <w14:checkedState w14:val="2612" w14:font="MS Gothic"/>
                  <w14:uncheckedState w14:val="2610" w14:font="MS Gothic"/>
                </w14:checkbox>
              </w:sdtPr>
              <w:sdtEndPr/>
              <w:sdtContent>
                <w:r w:rsidR="00206F40" w:rsidRPr="00B9432C">
                  <w:rPr>
                    <w:rFonts w:ascii="Segoe UI Symbol" w:eastAsia="MS Gothic" w:hAnsi="Segoe UI Symbol" w:cs="Segoe UI Symbol"/>
                  </w:rPr>
                  <w:t>☐</w:t>
                </w:r>
              </w:sdtContent>
            </w:sdt>
            <w:r w:rsidR="00206F40">
              <w:rPr>
                <w:rFonts w:asciiTheme="minorHAnsi" w:eastAsia="MS Gothic" w:hAnsiTheme="minorHAnsi" w:cs="Arial"/>
              </w:rPr>
              <w:t xml:space="preserve"> Round Three Indicative Budget Template completed</w:t>
            </w:r>
          </w:p>
        </w:tc>
      </w:tr>
    </w:tbl>
    <w:p w14:paraId="6C2633C0" w14:textId="298682BE" w:rsidR="00D77C69" w:rsidRDefault="00D77C69" w:rsidP="004E7C45">
      <w:pPr>
        <w:rPr>
          <w:rFonts w:asciiTheme="minorHAnsi" w:hAnsiTheme="minorHAnsi"/>
          <w:b/>
        </w:rPr>
      </w:pPr>
    </w:p>
    <w:p w14:paraId="2852896B" w14:textId="77777777" w:rsidR="00D77C69" w:rsidRDefault="00D77C69">
      <w:pPr>
        <w:spacing w:after="0"/>
        <w:rPr>
          <w:rFonts w:asciiTheme="minorHAnsi" w:hAnsiTheme="minorHAnsi"/>
          <w:b/>
        </w:rPr>
      </w:pPr>
      <w:r>
        <w:rPr>
          <w:rFonts w:asciiTheme="minorHAnsi" w:hAnsiTheme="minorHAnsi"/>
          <w:b/>
        </w:rPr>
        <w:br w:type="page"/>
      </w:r>
    </w:p>
    <w:p w14:paraId="60975AE2" w14:textId="77777777" w:rsidR="004E7C45" w:rsidRPr="00B9432C" w:rsidRDefault="004E7C45" w:rsidP="004E7C45">
      <w:pPr>
        <w:rPr>
          <w:rFonts w:asciiTheme="minorHAnsi" w:hAnsiTheme="minorHAnsi"/>
          <w:b/>
        </w:rPr>
      </w:pPr>
    </w:p>
    <w:tbl>
      <w:tblPr>
        <w:tblStyle w:val="TableGrid"/>
        <w:tblW w:w="9781" w:type="dxa"/>
        <w:tblInd w:w="-5" w:type="dxa"/>
        <w:tblLook w:val="04A0" w:firstRow="1" w:lastRow="0" w:firstColumn="1" w:lastColumn="0" w:noHBand="0" w:noVBand="1"/>
      </w:tblPr>
      <w:tblGrid>
        <w:gridCol w:w="3686"/>
        <w:gridCol w:w="6095"/>
      </w:tblGrid>
      <w:tr w:rsidR="004E7C45" w:rsidRPr="00B9432C" w14:paraId="5530162F" w14:textId="77777777" w:rsidTr="0074256C">
        <w:trPr>
          <w:trHeight w:val="431"/>
        </w:trPr>
        <w:tc>
          <w:tcPr>
            <w:tcW w:w="9781" w:type="dxa"/>
            <w:gridSpan w:val="2"/>
            <w:shd w:val="clear" w:color="auto" w:fill="F2F2F2" w:themeFill="background1" w:themeFillShade="F2"/>
          </w:tcPr>
          <w:p w14:paraId="109C3F2B" w14:textId="77777777" w:rsidR="004E7C45" w:rsidRPr="00B9432C" w:rsidRDefault="004E7C45" w:rsidP="00A5031C">
            <w:pPr>
              <w:shd w:val="clear" w:color="auto" w:fill="FFFFFF"/>
              <w:rPr>
                <w:rFonts w:asciiTheme="minorHAnsi" w:eastAsia="Times New Roman" w:hAnsiTheme="minorHAnsi" w:cs="Arial"/>
                <w:color w:val="191B1C"/>
              </w:rPr>
            </w:pPr>
            <w:r w:rsidRPr="00B9432C">
              <w:rPr>
                <w:rFonts w:asciiTheme="minorHAnsi" w:hAnsiTheme="minorHAnsi" w:cs="Arial"/>
                <w:b/>
              </w:rPr>
              <w:t>Co-contribution Declaration and Summary</w:t>
            </w:r>
          </w:p>
        </w:tc>
      </w:tr>
      <w:tr w:rsidR="004E7C45" w:rsidRPr="00B9432C" w14:paraId="43FEB624" w14:textId="77777777" w:rsidTr="00206F40">
        <w:trPr>
          <w:trHeight w:val="792"/>
        </w:trPr>
        <w:tc>
          <w:tcPr>
            <w:tcW w:w="3686" w:type="dxa"/>
            <w:shd w:val="clear" w:color="auto" w:fill="F2F2F2" w:themeFill="background1" w:themeFillShade="F2"/>
          </w:tcPr>
          <w:p w14:paraId="30CFE071" w14:textId="77777777" w:rsidR="004E7C45" w:rsidRPr="00B9432C" w:rsidRDefault="004E7C45" w:rsidP="00A5031C">
            <w:pPr>
              <w:pStyle w:val="BodyText"/>
              <w:rPr>
                <w:rFonts w:asciiTheme="minorHAnsi" w:hAnsiTheme="minorHAnsi" w:cs="Arial"/>
                <w:i/>
              </w:rPr>
            </w:pPr>
            <w:r w:rsidRPr="00B9432C">
              <w:rPr>
                <w:rFonts w:asciiTheme="minorHAnsi" w:hAnsiTheme="minorHAnsi" w:cs="Arial"/>
                <w:i/>
              </w:rPr>
              <w:t>I confirm that:</w:t>
            </w:r>
          </w:p>
          <w:p w14:paraId="31E220F3" w14:textId="4B76D78A" w:rsidR="004E7C45" w:rsidRPr="0074256C" w:rsidRDefault="004E7C45" w:rsidP="00A5031C">
            <w:pPr>
              <w:pStyle w:val="BodyText"/>
              <w:rPr>
                <w:rFonts w:asciiTheme="minorHAnsi" w:hAnsiTheme="minorHAnsi" w:cs="Arial"/>
                <w:iCs/>
              </w:rPr>
            </w:pPr>
            <w:r w:rsidRPr="0074256C">
              <w:rPr>
                <w:rFonts w:asciiTheme="minorHAnsi" w:hAnsiTheme="minorHAnsi" w:cs="Arial"/>
                <w:iCs/>
              </w:rPr>
              <w:t>- any ‘Historical Co</w:t>
            </w:r>
            <w:r w:rsidR="00D77C69" w:rsidRPr="0074256C">
              <w:rPr>
                <w:rFonts w:asciiTheme="minorHAnsi" w:hAnsiTheme="minorHAnsi" w:cs="Arial"/>
                <w:iCs/>
              </w:rPr>
              <w:noBreakHyphen/>
            </w:r>
            <w:r w:rsidRPr="0074256C">
              <w:rPr>
                <w:rFonts w:asciiTheme="minorHAnsi" w:hAnsiTheme="minorHAnsi" w:cs="Arial"/>
                <w:iCs/>
              </w:rPr>
              <w:t xml:space="preserve">contributions’ entered relate to funds that have already been invested since 1 July </w:t>
            </w:r>
            <w:proofErr w:type="gramStart"/>
            <w:r w:rsidRPr="0074256C">
              <w:rPr>
                <w:rFonts w:asciiTheme="minorHAnsi" w:hAnsiTheme="minorHAnsi" w:cs="Arial"/>
                <w:iCs/>
              </w:rPr>
              <w:t>2023;</w:t>
            </w:r>
            <w:proofErr w:type="gramEnd"/>
          </w:p>
          <w:p w14:paraId="4B16D235" w14:textId="77777777" w:rsidR="004E7C45" w:rsidRPr="0074256C" w:rsidRDefault="004E7C45" w:rsidP="00A5031C">
            <w:pPr>
              <w:pStyle w:val="BodyText"/>
              <w:rPr>
                <w:rFonts w:asciiTheme="minorHAnsi" w:hAnsiTheme="minorHAnsi" w:cs="Arial"/>
                <w:iCs/>
              </w:rPr>
            </w:pPr>
            <w:r w:rsidRPr="0074256C">
              <w:rPr>
                <w:rFonts w:asciiTheme="minorHAnsi" w:hAnsiTheme="minorHAnsi" w:cs="Arial"/>
                <w:iCs/>
              </w:rPr>
              <w:t>- any ‘In-Kind Co-contributions’ entered do not include historic work or staff time spent on a project; and</w:t>
            </w:r>
          </w:p>
          <w:p w14:paraId="458B237B" w14:textId="31860801" w:rsidR="00206F40" w:rsidRPr="0074256C" w:rsidRDefault="004E7C45" w:rsidP="00A5031C">
            <w:pPr>
              <w:pStyle w:val="BodyText"/>
              <w:rPr>
                <w:rFonts w:asciiTheme="minorHAnsi" w:hAnsiTheme="minorHAnsi" w:cs="Arial"/>
                <w:iCs/>
              </w:rPr>
            </w:pPr>
            <w:r w:rsidRPr="0074256C">
              <w:rPr>
                <w:rFonts w:asciiTheme="minorHAnsi" w:hAnsiTheme="minorHAnsi" w:cs="Arial"/>
                <w:iCs/>
              </w:rPr>
              <w:t>- descriptions have been provided for any historical and/or in-kind co-contributions entered, including how the DRF project will extend or enhance any historical investments.</w:t>
            </w:r>
          </w:p>
        </w:tc>
        <w:tc>
          <w:tcPr>
            <w:tcW w:w="6095" w:type="dxa"/>
            <w:shd w:val="clear" w:color="auto" w:fill="FFFFFF" w:themeFill="background1"/>
          </w:tcPr>
          <w:p w14:paraId="05DCF290" w14:textId="07572EE1"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11681FD1">
                <v:shape id="_x0000_i2041" type="#_x0000_t75" style="width:20.4pt;height:18.25pt" o:ole="">
                  <v:imagedata r:id="rId9" o:title=""/>
                </v:shape>
                <w:control r:id="rId255" w:name="DefaultOcxName1711231" w:shapeid="_x0000_i2041"/>
              </w:object>
            </w:r>
            <w:r w:rsidRPr="00B9432C">
              <w:rPr>
                <w:rFonts w:asciiTheme="minorHAnsi" w:eastAsia="Times New Roman" w:hAnsiTheme="minorHAnsi" w:cs="Arial"/>
                <w:color w:val="191B1C"/>
                <w:lang w:eastAsia="en-AU"/>
              </w:rPr>
              <w:t>Yes</w:t>
            </w:r>
          </w:p>
          <w:p w14:paraId="08523FBB" w14:textId="2D61EC9E"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eastAsia="Times New Roman" w:cs="Arial"/>
                <w:color w:val="191B1C"/>
                <w:sz w:val="20"/>
              </w:rPr>
              <w:object w:dxaOrig="225" w:dyaOrig="225" w14:anchorId="62995656">
                <v:shape id="_x0000_i2044" type="#_x0000_t75" style="width:20.4pt;height:18.25pt" o:ole="">
                  <v:imagedata r:id="rId9" o:title=""/>
                </v:shape>
                <w:control r:id="rId256" w:name="DefaultOcxName1721251" w:shapeid="_x0000_i2044"/>
              </w:object>
            </w:r>
            <w:r w:rsidRPr="00B9432C">
              <w:rPr>
                <w:rFonts w:asciiTheme="minorHAnsi" w:eastAsia="Times New Roman" w:hAnsiTheme="minorHAnsi" w:cs="Arial"/>
                <w:color w:val="191B1C"/>
                <w:lang w:eastAsia="en-AU"/>
              </w:rPr>
              <w:t>No</w:t>
            </w:r>
          </w:p>
          <w:p w14:paraId="0F1EFEDE" w14:textId="2937A9A4" w:rsidR="00D77C69" w:rsidRDefault="004E7C45" w:rsidP="00A5031C">
            <w:pPr>
              <w:shd w:val="clear" w:color="auto" w:fill="FFFFFF"/>
              <w:rPr>
                <w:rFonts w:asciiTheme="minorHAnsi" w:eastAsia="Times New Roman" w:hAnsiTheme="minorHAnsi" w:cs="Arial"/>
                <w:color w:val="FF0000"/>
                <w:lang w:eastAsia="en-AU"/>
              </w:rPr>
            </w:pPr>
            <w:r w:rsidRPr="00B9432C">
              <w:rPr>
                <w:rFonts w:asciiTheme="minorHAnsi" w:eastAsia="Times New Roman" w:hAnsiTheme="minorHAnsi" w:cs="Arial"/>
                <w:color w:val="FF0000"/>
                <w:lang w:eastAsia="en-AU"/>
              </w:rPr>
              <w:t xml:space="preserve">Warning: If </w:t>
            </w:r>
            <w:r w:rsidR="00D77C69">
              <w:rPr>
                <w:rFonts w:asciiTheme="minorHAnsi" w:eastAsia="Times New Roman" w:hAnsiTheme="minorHAnsi" w:cs="Arial"/>
                <w:color w:val="FF0000"/>
                <w:lang w:eastAsia="en-AU"/>
              </w:rPr>
              <w:t>no</w:t>
            </w:r>
            <w:r w:rsidRPr="00B9432C">
              <w:rPr>
                <w:rFonts w:asciiTheme="minorHAnsi" w:eastAsia="Times New Roman" w:hAnsiTheme="minorHAnsi" w:cs="Arial"/>
                <w:color w:val="FF0000"/>
                <w:lang w:eastAsia="en-AU"/>
              </w:rPr>
              <w:t xml:space="preserve">, please refer to section 3.1.2 of the DRF Round Three Guidelines for relevant requirements. </w:t>
            </w:r>
          </w:p>
          <w:p w14:paraId="56638C00" w14:textId="207A4E6A" w:rsidR="004E7C45" w:rsidRPr="00B9432C" w:rsidRDefault="004E7C45" w:rsidP="00A5031C">
            <w:pPr>
              <w:shd w:val="clear" w:color="auto" w:fill="FFFFFF"/>
              <w:rPr>
                <w:rFonts w:asciiTheme="minorHAnsi" w:eastAsia="Times New Roman" w:hAnsiTheme="minorHAnsi" w:cs="Arial"/>
                <w:color w:val="191B1C"/>
                <w:lang w:eastAsia="en-AU"/>
              </w:rPr>
            </w:pPr>
            <w:r w:rsidRPr="00B9432C">
              <w:rPr>
                <w:rFonts w:asciiTheme="minorHAnsi" w:eastAsia="Times New Roman" w:hAnsiTheme="minorHAnsi" w:cs="Arial"/>
                <w:color w:val="FF0000"/>
                <w:lang w:eastAsia="en-AU"/>
              </w:rPr>
              <w:t xml:space="preserve">All eligibility requirements must be met </w:t>
            </w:r>
            <w:proofErr w:type="gramStart"/>
            <w:r w:rsidRPr="00B9432C">
              <w:rPr>
                <w:rFonts w:asciiTheme="minorHAnsi" w:eastAsia="Times New Roman" w:hAnsiTheme="minorHAnsi" w:cs="Arial"/>
                <w:color w:val="FF0000"/>
                <w:lang w:eastAsia="en-AU"/>
              </w:rPr>
              <w:t>in order for</w:t>
            </w:r>
            <w:proofErr w:type="gramEnd"/>
            <w:r w:rsidRPr="00B9432C">
              <w:rPr>
                <w:rFonts w:asciiTheme="minorHAnsi" w:eastAsia="Times New Roman" w:hAnsiTheme="minorHAnsi" w:cs="Arial"/>
                <w:color w:val="FF0000"/>
                <w:lang w:eastAsia="en-AU"/>
              </w:rPr>
              <w:t xml:space="preserve"> a project to be considered.</w:t>
            </w:r>
          </w:p>
        </w:tc>
      </w:tr>
    </w:tbl>
    <w:p w14:paraId="1D9E4A43" w14:textId="77777777" w:rsidR="004E7C45" w:rsidRPr="00B9432C" w:rsidRDefault="004E7C45" w:rsidP="004E7C45">
      <w:pPr>
        <w:rPr>
          <w:rFonts w:asciiTheme="minorHAnsi" w:hAnsiTheme="minorHAnsi"/>
        </w:rPr>
      </w:pPr>
    </w:p>
    <w:p w14:paraId="5C93B53E" w14:textId="77777777" w:rsidR="004E7C45" w:rsidRPr="0074256C" w:rsidRDefault="004E7C45" w:rsidP="004E7C45">
      <w:pPr>
        <w:pStyle w:val="Heading2"/>
        <w:rPr>
          <w:rFonts w:asciiTheme="minorHAnsi" w:hAnsiTheme="minorHAnsi"/>
          <w:b/>
          <w:bCs/>
        </w:rPr>
      </w:pPr>
      <w:bookmarkStart w:id="8" w:name="_Toc188439987"/>
      <w:r w:rsidRPr="0074256C">
        <w:rPr>
          <w:rFonts w:asciiTheme="minorHAnsi" w:hAnsiTheme="minorHAnsi"/>
          <w:b/>
          <w:bCs/>
        </w:rPr>
        <w:t>Responses to Assessment Criteria</w:t>
      </w:r>
      <w:bookmarkEnd w:id="8"/>
    </w:p>
    <w:tbl>
      <w:tblPr>
        <w:tblStyle w:val="TableGrid"/>
        <w:tblW w:w="9923" w:type="dxa"/>
        <w:tblInd w:w="-5" w:type="dxa"/>
        <w:tblLook w:val="04A0" w:firstRow="1" w:lastRow="0" w:firstColumn="1" w:lastColumn="0" w:noHBand="0" w:noVBand="1"/>
      </w:tblPr>
      <w:tblGrid>
        <w:gridCol w:w="3686"/>
        <w:gridCol w:w="6237"/>
      </w:tblGrid>
      <w:tr w:rsidR="004E7C45" w:rsidRPr="00B9432C" w14:paraId="0EB124BD" w14:textId="77777777" w:rsidTr="0074256C">
        <w:trPr>
          <w:trHeight w:val="7815"/>
        </w:trPr>
        <w:tc>
          <w:tcPr>
            <w:tcW w:w="3686" w:type="dxa"/>
            <w:shd w:val="clear" w:color="auto" w:fill="F2F2F2" w:themeFill="background1" w:themeFillShade="F2"/>
          </w:tcPr>
          <w:p w14:paraId="413F111E" w14:textId="77777777" w:rsidR="00D77C69" w:rsidRDefault="004E7C45" w:rsidP="00A5031C">
            <w:pPr>
              <w:pStyle w:val="ListBullet"/>
              <w:widowControl w:val="0"/>
              <w:numPr>
                <w:ilvl w:val="0"/>
                <w:numId w:val="0"/>
              </w:numPr>
              <w:spacing w:after="0"/>
              <w:rPr>
                <w:rFonts w:asciiTheme="minorHAnsi" w:hAnsiTheme="minorHAnsi" w:cs="Arial"/>
                <w:b/>
              </w:rPr>
            </w:pPr>
            <w:r w:rsidRPr="00B9432C">
              <w:rPr>
                <w:rFonts w:asciiTheme="minorHAnsi" w:hAnsiTheme="minorHAnsi" w:cs="Arial"/>
                <w:b/>
              </w:rPr>
              <w:t>Response to Criterion One</w:t>
            </w:r>
          </w:p>
          <w:p w14:paraId="1FA869EC" w14:textId="77777777" w:rsidR="00D77C69" w:rsidRDefault="00D77C69" w:rsidP="00A5031C">
            <w:pPr>
              <w:pStyle w:val="ListBullet"/>
              <w:widowControl w:val="0"/>
              <w:numPr>
                <w:ilvl w:val="0"/>
                <w:numId w:val="0"/>
              </w:numPr>
              <w:spacing w:after="0"/>
              <w:rPr>
                <w:rFonts w:asciiTheme="minorHAnsi" w:hAnsiTheme="minorHAnsi" w:cs="Arial"/>
                <w:b/>
              </w:rPr>
            </w:pPr>
          </w:p>
          <w:p w14:paraId="37628F49" w14:textId="77777777" w:rsidR="00D77C69" w:rsidRDefault="004E7C45" w:rsidP="00A5031C">
            <w:pPr>
              <w:pStyle w:val="ListBullet"/>
              <w:widowControl w:val="0"/>
              <w:numPr>
                <w:ilvl w:val="0"/>
                <w:numId w:val="0"/>
              </w:numPr>
              <w:spacing w:after="0"/>
              <w:rPr>
                <w:rFonts w:asciiTheme="minorHAnsi" w:hAnsiTheme="minorHAnsi" w:cs="Arial"/>
                <w:b/>
              </w:rPr>
            </w:pPr>
            <w:r w:rsidRPr="00B9432C">
              <w:rPr>
                <w:rFonts w:asciiTheme="minorHAnsi" w:hAnsiTheme="minorHAnsi" w:cs="Arial"/>
                <w:b/>
              </w:rPr>
              <w:t xml:space="preserve"> </w:t>
            </w:r>
            <w:r w:rsidRPr="00B9432C">
              <w:rPr>
                <w:rFonts w:asciiTheme="minorHAnsi" w:hAnsiTheme="minorHAnsi" w:cs="Arial"/>
              </w:rPr>
              <w:t xml:space="preserve">– </w:t>
            </w:r>
            <w:r w:rsidRPr="00B9432C">
              <w:rPr>
                <w:rFonts w:asciiTheme="minorHAnsi" w:hAnsiTheme="minorHAnsi" w:cs="Arial"/>
                <w:b/>
              </w:rPr>
              <w:t xml:space="preserve">Contribution to disaster risk reduction, resilience and/or knowledge </w:t>
            </w:r>
          </w:p>
          <w:p w14:paraId="329CC80A" w14:textId="77777777" w:rsidR="00D77C69" w:rsidRDefault="00D77C69" w:rsidP="00A5031C">
            <w:pPr>
              <w:pStyle w:val="ListBullet"/>
              <w:widowControl w:val="0"/>
              <w:numPr>
                <w:ilvl w:val="0"/>
                <w:numId w:val="0"/>
              </w:numPr>
              <w:spacing w:after="0"/>
              <w:rPr>
                <w:rFonts w:asciiTheme="minorHAnsi" w:eastAsiaTheme="majorEastAsia" w:hAnsiTheme="minorHAnsi" w:cs="Arial"/>
                <w:b/>
              </w:rPr>
            </w:pPr>
          </w:p>
          <w:p w14:paraId="349D15FC" w14:textId="4840104F" w:rsidR="00D77C69" w:rsidRPr="00D77C69" w:rsidRDefault="004E7C45" w:rsidP="0074256C">
            <w:pPr>
              <w:pStyle w:val="ListBullet"/>
              <w:widowControl w:val="0"/>
              <w:numPr>
                <w:ilvl w:val="0"/>
                <w:numId w:val="0"/>
              </w:numPr>
              <w:spacing w:after="0"/>
              <w:ind w:left="102"/>
              <w:rPr>
                <w:rFonts w:asciiTheme="minorHAnsi" w:eastAsiaTheme="majorEastAsia" w:hAnsiTheme="minorHAnsi" w:cs="Arial"/>
                <w:b/>
              </w:rPr>
            </w:pPr>
            <w:r w:rsidRPr="00B9432C">
              <w:rPr>
                <w:rFonts w:asciiTheme="minorHAnsi" w:eastAsiaTheme="majorEastAsia" w:hAnsiTheme="minorHAnsi" w:cs="Arial"/>
                <w:b/>
              </w:rPr>
              <w:t>weighte</w:t>
            </w:r>
            <w:r w:rsidR="00D77C69">
              <w:rPr>
                <w:rFonts w:asciiTheme="minorHAnsi" w:eastAsiaTheme="majorEastAsia" w:hAnsiTheme="minorHAnsi" w:cs="Arial"/>
                <w:b/>
              </w:rPr>
              <w:t>d</w:t>
            </w:r>
            <w:r w:rsidRPr="00B9432C">
              <w:rPr>
                <w:rFonts w:asciiTheme="minorHAnsi" w:eastAsiaTheme="majorEastAsia" w:hAnsiTheme="minorHAnsi" w:cs="Arial"/>
                <w:b/>
              </w:rPr>
              <w:t xml:space="preserve"> 40</w:t>
            </w:r>
            <w:r w:rsidR="00D77C69">
              <w:rPr>
                <w:rFonts w:asciiTheme="minorHAnsi" w:eastAsiaTheme="majorEastAsia" w:hAnsiTheme="minorHAnsi" w:cs="Arial"/>
                <w:b/>
              </w:rPr>
              <w:t>%</w:t>
            </w:r>
            <w:r w:rsidRPr="00B9432C">
              <w:rPr>
                <w:rFonts w:asciiTheme="minorHAnsi" w:eastAsiaTheme="majorEastAsia" w:hAnsiTheme="minorHAnsi" w:cs="Arial"/>
                <w:b/>
              </w:rPr>
              <w:t xml:space="preserve"> </w:t>
            </w:r>
            <w:r w:rsidR="00D77C69">
              <w:rPr>
                <w:rFonts w:asciiTheme="minorHAnsi" w:eastAsiaTheme="majorEastAsia" w:hAnsiTheme="minorHAnsi" w:cs="Arial"/>
                <w:b/>
              </w:rPr>
              <w:t>(</w:t>
            </w:r>
            <w:r w:rsidRPr="00B9432C">
              <w:rPr>
                <w:rFonts w:asciiTheme="minorHAnsi" w:eastAsiaTheme="majorEastAsia" w:hAnsiTheme="minorHAnsi" w:cs="Arial"/>
                <w:b/>
              </w:rPr>
              <w:t>percent</w:t>
            </w:r>
            <w:r w:rsidR="00D77C69">
              <w:rPr>
                <w:rFonts w:asciiTheme="minorHAnsi" w:eastAsiaTheme="majorEastAsia" w:hAnsiTheme="minorHAnsi" w:cs="Arial"/>
                <w:b/>
              </w:rPr>
              <w:t>)</w:t>
            </w:r>
          </w:p>
          <w:p w14:paraId="0753A1B4" w14:textId="77777777" w:rsidR="004E7C45" w:rsidRPr="00B9432C" w:rsidRDefault="004E7C45" w:rsidP="00A5031C">
            <w:pPr>
              <w:pStyle w:val="ListBullet"/>
              <w:widowControl w:val="0"/>
              <w:numPr>
                <w:ilvl w:val="0"/>
                <w:numId w:val="0"/>
              </w:numPr>
              <w:spacing w:after="0"/>
              <w:rPr>
                <w:rFonts w:asciiTheme="minorHAnsi" w:hAnsiTheme="minorHAnsi" w:cs="Arial"/>
              </w:rPr>
            </w:pPr>
          </w:p>
          <w:p w14:paraId="2E6F3CAD" w14:textId="5CBE80FD" w:rsidR="004E7C45" w:rsidRPr="00B9432C" w:rsidRDefault="004E7C45" w:rsidP="00A5031C">
            <w:pPr>
              <w:pStyle w:val="ListBullet"/>
              <w:widowControl w:val="0"/>
              <w:numPr>
                <w:ilvl w:val="0"/>
                <w:numId w:val="0"/>
              </w:numPr>
              <w:spacing w:after="0"/>
              <w:rPr>
                <w:rFonts w:asciiTheme="minorHAnsi" w:hAnsiTheme="minorHAnsi" w:cs="Arial"/>
                <w:i/>
              </w:rPr>
            </w:pPr>
            <w:r w:rsidRPr="00B9432C">
              <w:rPr>
                <w:rFonts w:asciiTheme="minorHAnsi" w:hAnsiTheme="minorHAnsi" w:cs="Arial"/>
                <w:i/>
              </w:rPr>
              <w:t>(Maximum</w:t>
            </w:r>
            <w:r w:rsidR="00206F40">
              <w:rPr>
                <w:rFonts w:asciiTheme="minorHAnsi" w:hAnsiTheme="minorHAnsi" w:cs="Arial"/>
                <w:i/>
              </w:rPr>
              <w:t xml:space="preserve"> </w:t>
            </w:r>
            <w:r w:rsidRPr="00B9432C">
              <w:rPr>
                <w:rFonts w:asciiTheme="minorHAnsi" w:hAnsiTheme="minorHAnsi" w:cs="Arial"/>
                <w:i/>
              </w:rPr>
              <w:t>750 words)</w:t>
            </w:r>
          </w:p>
        </w:tc>
        <w:tc>
          <w:tcPr>
            <w:tcW w:w="6237" w:type="dxa"/>
          </w:tcPr>
          <w:p w14:paraId="7C777ADB" w14:textId="77777777" w:rsidR="004E7C45" w:rsidRPr="00B9432C" w:rsidRDefault="004E7C45" w:rsidP="00A5031C">
            <w:pPr>
              <w:pStyle w:val="BodyText"/>
              <w:widowControl w:val="0"/>
              <w:rPr>
                <w:rFonts w:asciiTheme="minorHAnsi" w:hAnsiTheme="minorHAnsi" w:cs="Arial"/>
                <w:i/>
                <w:color w:val="4242C1" w:themeColor="text1" w:themeTint="A6"/>
              </w:rPr>
            </w:pPr>
          </w:p>
        </w:tc>
      </w:tr>
      <w:tr w:rsidR="004E7C45" w:rsidRPr="00B9432C" w14:paraId="5C60E5B1" w14:textId="77777777" w:rsidTr="0074256C">
        <w:trPr>
          <w:trHeight w:val="6224"/>
        </w:trPr>
        <w:tc>
          <w:tcPr>
            <w:tcW w:w="3686" w:type="dxa"/>
            <w:shd w:val="clear" w:color="auto" w:fill="F2F2F2" w:themeFill="background1" w:themeFillShade="F2"/>
          </w:tcPr>
          <w:p w14:paraId="0886B8ED" w14:textId="77777777" w:rsidR="00D77C69" w:rsidRDefault="004E7C45" w:rsidP="00A5031C">
            <w:pPr>
              <w:rPr>
                <w:rFonts w:asciiTheme="minorHAnsi" w:hAnsiTheme="minorHAnsi"/>
                <w:b/>
              </w:rPr>
            </w:pPr>
            <w:r w:rsidRPr="00B9432C">
              <w:rPr>
                <w:rFonts w:asciiTheme="minorHAnsi" w:hAnsiTheme="minorHAnsi"/>
                <w:b/>
              </w:rPr>
              <w:t xml:space="preserve">Response to Criterion Two </w:t>
            </w:r>
          </w:p>
          <w:p w14:paraId="180407C0" w14:textId="77777777" w:rsidR="00D77C69" w:rsidRDefault="004E7C45" w:rsidP="00A5031C">
            <w:pPr>
              <w:rPr>
                <w:rFonts w:asciiTheme="minorHAnsi" w:hAnsiTheme="minorHAnsi"/>
                <w:b/>
              </w:rPr>
            </w:pPr>
            <w:r w:rsidRPr="00B9432C">
              <w:rPr>
                <w:rFonts w:asciiTheme="minorHAnsi" w:hAnsiTheme="minorHAnsi"/>
                <w:b/>
              </w:rPr>
              <w:t xml:space="preserve">– Alignment with national and state/territory/local disaster resilience and risk reduction plans, </w:t>
            </w:r>
            <w:proofErr w:type="gramStart"/>
            <w:r w:rsidRPr="00B9432C">
              <w:rPr>
                <w:rFonts w:asciiTheme="minorHAnsi" w:hAnsiTheme="minorHAnsi"/>
                <w:b/>
              </w:rPr>
              <w:t>strategies</w:t>
            </w:r>
            <w:proofErr w:type="gramEnd"/>
            <w:r w:rsidRPr="00B9432C">
              <w:rPr>
                <w:rFonts w:asciiTheme="minorHAnsi" w:hAnsiTheme="minorHAnsi"/>
                <w:b/>
              </w:rPr>
              <w:t xml:space="preserve"> and frameworks</w:t>
            </w:r>
          </w:p>
          <w:p w14:paraId="3CDB1FD5" w14:textId="77D96F82" w:rsidR="004E7C45" w:rsidRPr="00B9432C" w:rsidRDefault="004E7C45" w:rsidP="00A5031C">
            <w:pPr>
              <w:rPr>
                <w:rFonts w:asciiTheme="minorHAnsi" w:hAnsiTheme="minorHAnsi"/>
                <w:b/>
              </w:rPr>
            </w:pPr>
            <w:r w:rsidRPr="00B9432C" w:rsidDel="0099277D">
              <w:rPr>
                <w:rFonts w:asciiTheme="minorHAnsi" w:hAnsiTheme="minorHAnsi"/>
                <w:b/>
              </w:rPr>
              <w:t xml:space="preserve"> </w:t>
            </w:r>
            <w:r w:rsidRPr="00B9432C">
              <w:rPr>
                <w:rFonts w:asciiTheme="minorHAnsi" w:hAnsiTheme="minorHAnsi"/>
                <w:b/>
              </w:rPr>
              <w:t>weighted 30</w:t>
            </w:r>
            <w:r w:rsidR="00D77C69">
              <w:rPr>
                <w:rFonts w:asciiTheme="minorHAnsi" w:hAnsiTheme="minorHAnsi"/>
                <w:b/>
              </w:rPr>
              <w:t>%</w:t>
            </w:r>
            <w:r w:rsidRPr="00B9432C">
              <w:rPr>
                <w:rFonts w:asciiTheme="minorHAnsi" w:hAnsiTheme="minorHAnsi"/>
                <w:b/>
              </w:rPr>
              <w:t xml:space="preserve"> </w:t>
            </w:r>
            <w:proofErr w:type="gramStart"/>
            <w:r w:rsidRPr="00B9432C">
              <w:rPr>
                <w:rFonts w:asciiTheme="minorHAnsi" w:hAnsiTheme="minorHAnsi"/>
                <w:b/>
              </w:rPr>
              <w:t>percent</w:t>
            </w:r>
            <w:proofErr w:type="gramEnd"/>
          </w:p>
          <w:p w14:paraId="3D60F88F" w14:textId="77777777" w:rsidR="004E7C45" w:rsidRPr="00B9432C" w:rsidRDefault="004E7C45" w:rsidP="00A5031C">
            <w:pPr>
              <w:rPr>
                <w:rFonts w:asciiTheme="minorHAnsi" w:hAnsiTheme="minorHAnsi"/>
                <w:i/>
              </w:rPr>
            </w:pPr>
            <w:r w:rsidRPr="00B9432C">
              <w:rPr>
                <w:rFonts w:asciiTheme="minorHAnsi" w:hAnsiTheme="minorHAnsi"/>
                <w:i/>
              </w:rPr>
              <w:t xml:space="preserve"> (Maximum 750 words)</w:t>
            </w:r>
          </w:p>
        </w:tc>
        <w:tc>
          <w:tcPr>
            <w:tcW w:w="6237" w:type="dxa"/>
          </w:tcPr>
          <w:p w14:paraId="4C2C590B" w14:textId="77777777" w:rsidR="004E7C45" w:rsidRPr="00B9432C" w:rsidRDefault="004E7C45" w:rsidP="00A5031C">
            <w:pPr>
              <w:pStyle w:val="BodyText"/>
              <w:rPr>
                <w:rFonts w:asciiTheme="minorHAnsi" w:hAnsiTheme="minorHAnsi" w:cs="Arial"/>
                <w:i/>
                <w:color w:val="4242C1" w:themeColor="text1" w:themeTint="A6"/>
              </w:rPr>
            </w:pPr>
          </w:p>
        </w:tc>
      </w:tr>
      <w:tr w:rsidR="004E7C45" w:rsidRPr="00B9432C" w14:paraId="20A2F513" w14:textId="77777777" w:rsidTr="0074256C">
        <w:trPr>
          <w:trHeight w:val="6504"/>
        </w:trPr>
        <w:tc>
          <w:tcPr>
            <w:tcW w:w="3686" w:type="dxa"/>
            <w:shd w:val="clear" w:color="auto" w:fill="F2F2F2" w:themeFill="background1" w:themeFillShade="F2"/>
          </w:tcPr>
          <w:p w14:paraId="0C58AA52" w14:textId="77777777" w:rsidR="004E7C45" w:rsidRPr="00B9432C" w:rsidRDefault="004E7C45" w:rsidP="00A5031C">
            <w:pPr>
              <w:pStyle w:val="ListBullet"/>
              <w:numPr>
                <w:ilvl w:val="0"/>
                <w:numId w:val="0"/>
              </w:numPr>
              <w:spacing w:after="0"/>
              <w:rPr>
                <w:rFonts w:asciiTheme="minorHAnsi" w:hAnsiTheme="minorHAnsi" w:cs="Arial"/>
                <w:b/>
              </w:rPr>
            </w:pPr>
          </w:p>
          <w:p w14:paraId="76006819" w14:textId="77777777" w:rsidR="00D77C69" w:rsidRDefault="004E7C45" w:rsidP="00A5031C">
            <w:pPr>
              <w:pStyle w:val="ListBullet"/>
              <w:numPr>
                <w:ilvl w:val="0"/>
                <w:numId w:val="0"/>
              </w:numPr>
              <w:spacing w:after="0"/>
              <w:rPr>
                <w:rFonts w:asciiTheme="minorHAnsi" w:hAnsiTheme="minorHAnsi" w:cs="Arial"/>
                <w:b/>
              </w:rPr>
            </w:pPr>
            <w:r w:rsidRPr="00B9432C">
              <w:rPr>
                <w:rFonts w:asciiTheme="minorHAnsi" w:hAnsiTheme="minorHAnsi" w:cs="Arial"/>
                <w:b/>
              </w:rPr>
              <w:t xml:space="preserve">Response to Criterion Three </w:t>
            </w:r>
          </w:p>
          <w:p w14:paraId="6AF1FF6F" w14:textId="77777777" w:rsidR="00D77C69" w:rsidRDefault="00D77C69" w:rsidP="00A5031C">
            <w:pPr>
              <w:pStyle w:val="ListBullet"/>
              <w:numPr>
                <w:ilvl w:val="0"/>
                <w:numId w:val="0"/>
              </w:numPr>
              <w:spacing w:after="0"/>
              <w:rPr>
                <w:rFonts w:asciiTheme="minorHAnsi" w:hAnsiTheme="minorHAnsi" w:cs="Arial"/>
              </w:rPr>
            </w:pPr>
          </w:p>
          <w:p w14:paraId="5E01DC4C" w14:textId="38E60246" w:rsidR="00D77C69" w:rsidRDefault="004E7C45" w:rsidP="00A5031C">
            <w:pPr>
              <w:pStyle w:val="ListBullet"/>
              <w:numPr>
                <w:ilvl w:val="0"/>
                <w:numId w:val="0"/>
              </w:numPr>
              <w:spacing w:after="0"/>
              <w:rPr>
                <w:rFonts w:asciiTheme="minorHAnsi" w:hAnsiTheme="minorHAnsi" w:cs="Arial"/>
                <w:b/>
              </w:rPr>
            </w:pPr>
            <w:r w:rsidRPr="00B9432C">
              <w:rPr>
                <w:rFonts w:asciiTheme="minorHAnsi" w:hAnsiTheme="minorHAnsi" w:cs="Arial"/>
              </w:rPr>
              <w:t xml:space="preserve">– </w:t>
            </w:r>
            <w:r w:rsidRPr="00B9432C">
              <w:rPr>
                <w:rFonts w:asciiTheme="minorHAnsi" w:hAnsiTheme="minorHAnsi" w:cs="Arial"/>
                <w:b/>
              </w:rPr>
              <w:t xml:space="preserve">Capacity, </w:t>
            </w:r>
            <w:proofErr w:type="gramStart"/>
            <w:r w:rsidRPr="00B9432C">
              <w:rPr>
                <w:rFonts w:asciiTheme="minorHAnsi" w:hAnsiTheme="minorHAnsi" w:cs="Arial"/>
                <w:b/>
              </w:rPr>
              <w:t>capability</w:t>
            </w:r>
            <w:proofErr w:type="gramEnd"/>
            <w:r w:rsidRPr="00B9432C">
              <w:rPr>
                <w:rFonts w:asciiTheme="minorHAnsi" w:hAnsiTheme="minorHAnsi" w:cs="Arial"/>
                <w:b/>
              </w:rPr>
              <w:t xml:space="preserve"> and resources to deliver the project</w:t>
            </w:r>
            <w:r w:rsidRPr="00B9432C" w:rsidDel="00C71D08">
              <w:rPr>
                <w:rFonts w:asciiTheme="minorHAnsi" w:hAnsiTheme="minorHAnsi" w:cs="Arial"/>
                <w:b/>
              </w:rPr>
              <w:t xml:space="preserve"> </w:t>
            </w:r>
          </w:p>
          <w:p w14:paraId="76F8A5BE" w14:textId="77777777" w:rsidR="00D77C69" w:rsidRDefault="00D77C69" w:rsidP="00A5031C">
            <w:pPr>
              <w:pStyle w:val="ListBullet"/>
              <w:numPr>
                <w:ilvl w:val="0"/>
                <w:numId w:val="0"/>
              </w:numPr>
              <w:spacing w:after="0"/>
              <w:rPr>
                <w:rFonts w:asciiTheme="minorHAnsi" w:hAnsiTheme="minorHAnsi" w:cs="Arial"/>
                <w:b/>
              </w:rPr>
            </w:pPr>
          </w:p>
          <w:p w14:paraId="408AB84C" w14:textId="3A559E05" w:rsidR="004E7C45" w:rsidRDefault="004E7C45" w:rsidP="00A5031C">
            <w:pPr>
              <w:pStyle w:val="ListBullet"/>
              <w:numPr>
                <w:ilvl w:val="0"/>
                <w:numId w:val="0"/>
              </w:numPr>
              <w:spacing w:after="0"/>
              <w:rPr>
                <w:rFonts w:asciiTheme="minorHAnsi" w:hAnsiTheme="minorHAnsi" w:cs="Arial"/>
                <w:b/>
              </w:rPr>
            </w:pPr>
            <w:r w:rsidRPr="00B9432C">
              <w:rPr>
                <w:rFonts w:asciiTheme="minorHAnsi" w:hAnsiTheme="minorHAnsi" w:cs="Arial"/>
                <w:b/>
              </w:rPr>
              <w:t>weighted 30</w:t>
            </w:r>
            <w:r w:rsidR="00D77C69">
              <w:rPr>
                <w:rFonts w:asciiTheme="minorHAnsi" w:hAnsiTheme="minorHAnsi" w:cs="Arial"/>
                <w:b/>
              </w:rPr>
              <w:t>%</w:t>
            </w:r>
            <w:r w:rsidRPr="00B9432C">
              <w:rPr>
                <w:rFonts w:asciiTheme="minorHAnsi" w:hAnsiTheme="minorHAnsi" w:cs="Arial"/>
                <w:b/>
              </w:rPr>
              <w:t xml:space="preserve"> per </w:t>
            </w:r>
            <w:proofErr w:type="gramStart"/>
            <w:r w:rsidRPr="00B9432C">
              <w:rPr>
                <w:rFonts w:asciiTheme="minorHAnsi" w:hAnsiTheme="minorHAnsi" w:cs="Arial"/>
                <w:b/>
              </w:rPr>
              <w:t>cent</w:t>
            </w:r>
            <w:proofErr w:type="gramEnd"/>
          </w:p>
          <w:p w14:paraId="71E0BDB3" w14:textId="77777777" w:rsidR="00D77C69" w:rsidRPr="00B9432C" w:rsidRDefault="00D77C69" w:rsidP="00A5031C">
            <w:pPr>
              <w:pStyle w:val="ListBullet"/>
              <w:numPr>
                <w:ilvl w:val="0"/>
                <w:numId w:val="0"/>
              </w:numPr>
              <w:spacing w:after="0"/>
              <w:rPr>
                <w:rFonts w:asciiTheme="minorHAnsi" w:hAnsiTheme="minorHAnsi" w:cs="Arial"/>
                <w:b/>
              </w:rPr>
            </w:pPr>
          </w:p>
          <w:p w14:paraId="24CD1167" w14:textId="77777777" w:rsidR="004E7C45" w:rsidRPr="00B9432C" w:rsidRDefault="004E7C45" w:rsidP="00A5031C">
            <w:pPr>
              <w:pStyle w:val="ListBullet"/>
              <w:numPr>
                <w:ilvl w:val="0"/>
                <w:numId w:val="0"/>
              </w:numPr>
              <w:spacing w:after="0"/>
              <w:rPr>
                <w:rFonts w:asciiTheme="minorHAnsi" w:hAnsiTheme="minorHAnsi" w:cs="Arial"/>
                <w:i/>
              </w:rPr>
            </w:pPr>
            <w:r w:rsidRPr="00B9432C">
              <w:rPr>
                <w:rFonts w:asciiTheme="minorHAnsi" w:hAnsiTheme="minorHAnsi" w:cs="Arial"/>
                <w:i/>
              </w:rPr>
              <w:t xml:space="preserve"> (Maximum 750 words)</w:t>
            </w:r>
          </w:p>
        </w:tc>
        <w:tc>
          <w:tcPr>
            <w:tcW w:w="6237" w:type="dxa"/>
          </w:tcPr>
          <w:p w14:paraId="6A21756E" w14:textId="77777777" w:rsidR="004E7C45" w:rsidRPr="00B9432C" w:rsidRDefault="004E7C45" w:rsidP="00A5031C">
            <w:pPr>
              <w:pStyle w:val="BodyText"/>
              <w:rPr>
                <w:rFonts w:asciiTheme="minorHAnsi" w:hAnsiTheme="minorHAnsi" w:cs="Arial"/>
                <w:i/>
                <w:color w:val="4242C1" w:themeColor="text1" w:themeTint="A6"/>
              </w:rPr>
            </w:pPr>
          </w:p>
        </w:tc>
      </w:tr>
    </w:tbl>
    <w:p w14:paraId="26A093E6" w14:textId="77777777" w:rsidR="004E7C45" w:rsidRPr="00B9432C" w:rsidRDefault="004E7C45" w:rsidP="004E7C45">
      <w:pPr>
        <w:rPr>
          <w:rFonts w:asciiTheme="minorHAnsi" w:hAnsiTheme="minorHAnsi" w:cs="Arial"/>
        </w:rPr>
      </w:pPr>
    </w:p>
    <w:p w14:paraId="0C912786" w14:textId="77777777" w:rsidR="004E7C45" w:rsidRPr="00B9432C" w:rsidRDefault="004E7C45" w:rsidP="0074256C">
      <w:pPr>
        <w:spacing w:line="259" w:lineRule="auto"/>
        <w:rPr>
          <w:rFonts w:asciiTheme="minorHAnsi" w:hAnsiTheme="minorHAnsi" w:cs="Arial"/>
        </w:rPr>
      </w:pPr>
    </w:p>
    <w:p w14:paraId="37A60823" w14:textId="77777777" w:rsidR="004E7C45" w:rsidRPr="0074256C" w:rsidRDefault="004E7C45" w:rsidP="004E7C45">
      <w:pPr>
        <w:pStyle w:val="Heading2"/>
        <w:rPr>
          <w:rFonts w:asciiTheme="minorHAnsi" w:hAnsiTheme="minorHAnsi"/>
          <w:b/>
          <w:bCs/>
        </w:rPr>
      </w:pPr>
      <w:bookmarkStart w:id="9" w:name="_Toc188439988"/>
      <w:r w:rsidRPr="0074256C">
        <w:rPr>
          <w:rFonts w:asciiTheme="minorHAnsi" w:hAnsiTheme="minorHAnsi"/>
          <w:b/>
          <w:bCs/>
        </w:rPr>
        <w:t>Attachments</w:t>
      </w:r>
      <w:bookmarkEnd w:id="9"/>
    </w:p>
    <w:p w14:paraId="7792F2FD" w14:textId="77777777" w:rsidR="004E7C45" w:rsidRPr="00B9432C" w:rsidRDefault="004E7C45" w:rsidP="004E7C45">
      <w:pPr>
        <w:rPr>
          <w:rFonts w:asciiTheme="minorHAnsi" w:hAnsiTheme="minorHAnsi"/>
        </w:rPr>
      </w:pPr>
      <w:r w:rsidRPr="00B9432C">
        <w:rPr>
          <w:rFonts w:asciiTheme="minorHAnsi" w:hAnsiTheme="minorHAnsi"/>
        </w:rPr>
        <w:t>For all supporting documents (both mandatory and optional), the amount of detail provided should be commensurate with the project size, complexity and grant amount requested (e.g. greater detail would be expected in the business case and budget for a $5 million project compared with a $250,000 project).</w:t>
      </w:r>
    </w:p>
    <w:tbl>
      <w:tblPr>
        <w:tblStyle w:val="TableGrid"/>
        <w:tblW w:w="10065" w:type="dxa"/>
        <w:tblInd w:w="-5" w:type="dxa"/>
        <w:tblLook w:val="04A0" w:firstRow="1" w:lastRow="0" w:firstColumn="1" w:lastColumn="0" w:noHBand="0" w:noVBand="1"/>
      </w:tblPr>
      <w:tblGrid>
        <w:gridCol w:w="2977"/>
        <w:gridCol w:w="7088"/>
      </w:tblGrid>
      <w:tr w:rsidR="004E7C45" w:rsidRPr="00B9432C" w14:paraId="7C5538E1" w14:textId="77777777" w:rsidTr="0074256C">
        <w:trPr>
          <w:trHeight w:val="1256"/>
        </w:trPr>
        <w:tc>
          <w:tcPr>
            <w:tcW w:w="2977" w:type="dxa"/>
            <w:shd w:val="clear" w:color="auto" w:fill="F2F2F2" w:themeFill="background1" w:themeFillShade="F2"/>
          </w:tcPr>
          <w:p w14:paraId="0553F710" w14:textId="77777777" w:rsidR="00671BD6" w:rsidRDefault="00671BD6" w:rsidP="00A5031C">
            <w:pPr>
              <w:pStyle w:val="BodyText"/>
              <w:rPr>
                <w:rFonts w:asciiTheme="minorHAnsi" w:hAnsiTheme="minorHAnsi" w:cs="Arial"/>
                <w:b/>
                <w:u w:val="single"/>
              </w:rPr>
            </w:pPr>
          </w:p>
          <w:p w14:paraId="5B80D0AA" w14:textId="14EDE417" w:rsidR="004E7C45" w:rsidRDefault="004E7C45" w:rsidP="00A5031C">
            <w:pPr>
              <w:pStyle w:val="BodyText"/>
              <w:rPr>
                <w:rFonts w:asciiTheme="minorHAnsi" w:hAnsiTheme="minorHAnsi" w:cs="Arial"/>
                <w:b/>
              </w:rPr>
            </w:pPr>
            <w:r w:rsidRPr="0074256C">
              <w:rPr>
                <w:rFonts w:asciiTheme="minorHAnsi" w:hAnsiTheme="minorHAnsi" w:cs="Arial"/>
                <w:b/>
                <w:u w:val="single"/>
              </w:rPr>
              <w:t>Mandatory</w:t>
            </w:r>
            <w:r w:rsidRPr="00B9432C">
              <w:rPr>
                <w:rFonts w:asciiTheme="minorHAnsi" w:hAnsiTheme="minorHAnsi" w:cs="Arial"/>
                <w:b/>
              </w:rPr>
              <w:t xml:space="preserve"> Attachments </w:t>
            </w:r>
          </w:p>
          <w:p w14:paraId="470FF2E9" w14:textId="77777777" w:rsidR="00671BD6" w:rsidRPr="00B9432C" w:rsidRDefault="00671BD6" w:rsidP="00A5031C">
            <w:pPr>
              <w:pStyle w:val="BodyText"/>
              <w:rPr>
                <w:rFonts w:asciiTheme="minorHAnsi" w:hAnsiTheme="minorHAnsi" w:cs="Arial"/>
                <w:b/>
              </w:rPr>
            </w:pPr>
          </w:p>
          <w:p w14:paraId="485483F2" w14:textId="77777777" w:rsidR="00D77C69" w:rsidRPr="0074256C" w:rsidRDefault="004E7C45" w:rsidP="00A5031C">
            <w:pPr>
              <w:pStyle w:val="BodyText"/>
              <w:rPr>
                <w:rFonts w:asciiTheme="minorHAnsi" w:hAnsiTheme="minorHAnsi" w:cs="Arial"/>
                <w:iCs/>
              </w:rPr>
            </w:pPr>
            <w:r w:rsidRPr="0074256C">
              <w:rPr>
                <w:rFonts w:asciiTheme="minorHAnsi" w:hAnsiTheme="minorHAnsi" w:cs="Arial"/>
                <w:iCs/>
              </w:rPr>
              <w:t xml:space="preserve">Failure to provide this information may result in an application being ruled </w:t>
            </w:r>
            <w:proofErr w:type="gramStart"/>
            <w:r w:rsidRPr="0074256C">
              <w:rPr>
                <w:rFonts w:asciiTheme="minorHAnsi" w:hAnsiTheme="minorHAnsi" w:cs="Arial"/>
                <w:iCs/>
              </w:rPr>
              <w:t>ineligible</w:t>
            </w:r>
            <w:proofErr w:type="gramEnd"/>
            <w:r w:rsidRPr="0074256C">
              <w:rPr>
                <w:rFonts w:asciiTheme="minorHAnsi" w:hAnsiTheme="minorHAnsi" w:cs="Arial"/>
                <w:iCs/>
              </w:rPr>
              <w:t xml:space="preserve"> </w:t>
            </w:r>
          </w:p>
          <w:p w14:paraId="69960449" w14:textId="2CC38BC3" w:rsidR="00D77C69" w:rsidRPr="0074256C" w:rsidRDefault="00D77C69" w:rsidP="00A5031C">
            <w:pPr>
              <w:pStyle w:val="BodyText"/>
              <w:rPr>
                <w:rFonts w:asciiTheme="minorHAnsi" w:hAnsiTheme="minorHAnsi" w:cs="Arial"/>
                <w:iCs/>
              </w:rPr>
            </w:pPr>
            <w:r w:rsidRPr="0074256C">
              <w:rPr>
                <w:rFonts w:asciiTheme="minorHAnsi" w:hAnsiTheme="minorHAnsi" w:cs="Arial"/>
                <w:iCs/>
              </w:rPr>
              <w:t>(</w:t>
            </w:r>
            <w:r w:rsidR="004E7C45" w:rsidRPr="0074256C">
              <w:rPr>
                <w:rFonts w:asciiTheme="minorHAnsi" w:hAnsiTheme="minorHAnsi" w:cs="Arial"/>
                <w:iCs/>
              </w:rPr>
              <w:t xml:space="preserve">e.g. if evidence of entity type is not provided) or be taken into account in assessing an </w:t>
            </w:r>
            <w:proofErr w:type="gramStart"/>
            <w:r w:rsidR="004E7C45" w:rsidRPr="0074256C">
              <w:rPr>
                <w:rFonts w:asciiTheme="minorHAnsi" w:hAnsiTheme="minorHAnsi" w:cs="Arial"/>
                <w:iCs/>
              </w:rPr>
              <w:t>application</w:t>
            </w:r>
            <w:proofErr w:type="gramEnd"/>
          </w:p>
          <w:p w14:paraId="77D1F43A" w14:textId="6D5CF33F" w:rsidR="004E7C45" w:rsidRDefault="004E7C45" w:rsidP="00A5031C">
            <w:pPr>
              <w:pStyle w:val="BodyText"/>
              <w:rPr>
                <w:rFonts w:asciiTheme="minorHAnsi" w:hAnsiTheme="minorHAnsi" w:cs="Arial"/>
                <w:iCs/>
              </w:rPr>
            </w:pPr>
            <w:r w:rsidRPr="0074256C">
              <w:rPr>
                <w:rFonts w:asciiTheme="minorHAnsi" w:hAnsiTheme="minorHAnsi" w:cs="Arial"/>
                <w:iCs/>
              </w:rPr>
              <w:t xml:space="preserve"> e.g. if evidence of consultation or partner support is missing in circumstances where they are required.</w:t>
            </w:r>
          </w:p>
          <w:p w14:paraId="42F161CE" w14:textId="77777777" w:rsidR="00671BD6" w:rsidRPr="0074256C" w:rsidRDefault="00671BD6" w:rsidP="00A5031C">
            <w:pPr>
              <w:pStyle w:val="BodyText"/>
              <w:rPr>
                <w:rFonts w:asciiTheme="minorHAnsi" w:hAnsiTheme="minorHAnsi" w:cs="Arial"/>
                <w:iCs/>
              </w:rPr>
            </w:pPr>
          </w:p>
          <w:p w14:paraId="4C93598B" w14:textId="13708CAB" w:rsidR="004E7C45" w:rsidRPr="0074256C" w:rsidRDefault="004E7C45" w:rsidP="00A5031C">
            <w:pPr>
              <w:pStyle w:val="BodyText"/>
              <w:rPr>
                <w:rFonts w:asciiTheme="minorHAnsi" w:hAnsiTheme="minorHAnsi" w:cs="Arial"/>
                <w:i/>
                <w:color w:val="4242C1" w:themeColor="text1" w:themeTint="A6"/>
              </w:rPr>
            </w:pPr>
            <w:r w:rsidRPr="00B9432C">
              <w:rPr>
                <w:rFonts w:asciiTheme="minorHAnsi" w:hAnsiTheme="minorHAnsi" w:cs="Arial"/>
                <w:i/>
                <w:color w:val="4242C1" w:themeColor="text1" w:themeTint="A6"/>
              </w:rPr>
              <w:t>(Maximum size limit per file</w:t>
            </w:r>
            <w:r w:rsidR="00671BD6">
              <w:rPr>
                <w:rFonts w:asciiTheme="minorHAnsi" w:hAnsiTheme="minorHAnsi" w:cs="Arial"/>
                <w:i/>
                <w:color w:val="4242C1" w:themeColor="text1" w:themeTint="A6"/>
              </w:rPr>
              <w:br/>
            </w:r>
            <w:r w:rsidRPr="00B9432C">
              <w:rPr>
                <w:rFonts w:asciiTheme="minorHAnsi" w:hAnsiTheme="minorHAnsi" w:cs="Arial"/>
                <w:i/>
                <w:color w:val="4242C1" w:themeColor="text1" w:themeTint="A6"/>
              </w:rPr>
              <w:t xml:space="preserve"> is 10MB.)</w:t>
            </w:r>
          </w:p>
        </w:tc>
        <w:tc>
          <w:tcPr>
            <w:tcW w:w="7088" w:type="dxa"/>
          </w:tcPr>
          <w:p w14:paraId="4BDF08BB" w14:textId="77777777" w:rsidR="004E7C45" w:rsidRPr="0074256C" w:rsidRDefault="004E7C45" w:rsidP="00A5031C">
            <w:pPr>
              <w:pStyle w:val="BodyText"/>
              <w:rPr>
                <w:rFonts w:asciiTheme="minorHAnsi" w:eastAsia="MS Gothic" w:hAnsiTheme="minorHAnsi" w:cs="Arial"/>
                <w:b/>
                <w:u w:val="single"/>
              </w:rPr>
            </w:pPr>
            <w:r w:rsidRPr="0074256C">
              <w:rPr>
                <w:rFonts w:asciiTheme="minorHAnsi" w:eastAsia="MS Gothic" w:hAnsiTheme="minorHAnsi" w:cs="Arial"/>
                <w:b/>
                <w:u w:val="single"/>
              </w:rPr>
              <w:t>All projects</w:t>
            </w:r>
          </w:p>
          <w:p w14:paraId="465EC29A" w14:textId="77777777" w:rsidR="004E7C45" w:rsidRPr="00B9432C" w:rsidRDefault="0074256C" w:rsidP="00A5031C">
            <w:pPr>
              <w:pStyle w:val="BodyText"/>
              <w:rPr>
                <w:rFonts w:asciiTheme="minorHAnsi" w:hAnsiTheme="minorHAnsi" w:cs="Arial"/>
              </w:rPr>
            </w:pPr>
            <w:sdt>
              <w:sdtPr>
                <w:rPr>
                  <w:rFonts w:asciiTheme="minorHAnsi" w:eastAsia="MS Gothic" w:hAnsiTheme="minorHAnsi" w:cs="Arial"/>
                </w:rPr>
                <w:id w:val="51970005"/>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Evidence of the applicant type (e.g. ABN, not-for-profit registration or ORIC registration) for eligibility and co-contribution purposes. Refer to section 4.2 of the Guidelines and the </w:t>
            </w:r>
            <w:r w:rsidR="004E7C45" w:rsidRPr="00B9432C">
              <w:rPr>
                <w:rFonts w:asciiTheme="minorHAnsi" w:hAnsiTheme="minorHAnsi" w:cs="Arial"/>
                <w:i/>
              </w:rPr>
              <w:t>How to Guide for Applicants</w:t>
            </w:r>
            <w:r w:rsidR="004E7C45" w:rsidRPr="00B9432C">
              <w:rPr>
                <w:rFonts w:asciiTheme="minorHAnsi" w:hAnsiTheme="minorHAnsi" w:cs="Arial"/>
              </w:rPr>
              <w:t xml:space="preserve"> for acceptable forms of evidence.</w:t>
            </w:r>
          </w:p>
          <w:p w14:paraId="3C5C7187" w14:textId="77777777" w:rsidR="004E7C45" w:rsidRPr="00B9432C" w:rsidRDefault="0074256C" w:rsidP="00A5031C">
            <w:pPr>
              <w:pStyle w:val="BodyText"/>
              <w:rPr>
                <w:rFonts w:asciiTheme="minorHAnsi" w:hAnsiTheme="minorHAnsi" w:cs="Arial"/>
              </w:rPr>
            </w:pPr>
            <w:sdt>
              <w:sdtPr>
                <w:rPr>
                  <w:rFonts w:asciiTheme="minorHAnsi" w:eastAsia="MS Gothic" w:hAnsiTheme="minorHAnsi" w:cs="Arial"/>
                </w:rPr>
                <w:id w:val="-1844005087"/>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A clear business case for the proposal, including a project plan, budget and risk management plan commensurate with the size and scale of the </w:t>
            </w:r>
            <w:proofErr w:type="gramStart"/>
            <w:r w:rsidR="004E7C45" w:rsidRPr="00B9432C">
              <w:rPr>
                <w:rFonts w:asciiTheme="minorHAnsi" w:hAnsiTheme="minorHAnsi" w:cs="Arial"/>
              </w:rPr>
              <w:t>project</w:t>
            </w:r>
            <w:proofErr w:type="gramEnd"/>
          </w:p>
          <w:p w14:paraId="417C0AE1" w14:textId="77777777" w:rsidR="004E7C45" w:rsidRPr="00B9432C" w:rsidRDefault="0074256C" w:rsidP="00A5031C">
            <w:pPr>
              <w:pStyle w:val="BodyText"/>
              <w:rPr>
                <w:rFonts w:asciiTheme="minorHAnsi" w:hAnsiTheme="minorHAnsi" w:cs="Arial"/>
              </w:rPr>
            </w:pPr>
            <w:sdt>
              <w:sdtPr>
                <w:rPr>
                  <w:rFonts w:asciiTheme="minorHAnsi" w:eastAsia="MS Gothic" w:hAnsiTheme="minorHAnsi" w:cs="Arial"/>
                </w:rPr>
                <w:id w:val="-959880465"/>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Cost estimates prepared by a quantity surveyor or other relevant professional for projects valued over $1 million, or quotes or cost estimates prepared by the Applicant for projects valued under $1 million.</w:t>
            </w:r>
          </w:p>
          <w:p w14:paraId="4EBA347A" w14:textId="77777777" w:rsidR="004E7C45" w:rsidRDefault="0074256C" w:rsidP="00A5031C">
            <w:pPr>
              <w:pStyle w:val="BodyText"/>
              <w:rPr>
                <w:rFonts w:asciiTheme="minorHAnsi" w:hAnsiTheme="minorHAnsi" w:cs="Arial"/>
              </w:rPr>
            </w:pPr>
            <w:sdt>
              <w:sdtPr>
                <w:rPr>
                  <w:rFonts w:asciiTheme="minorHAnsi" w:eastAsia="MS Gothic" w:hAnsiTheme="minorHAnsi" w:cs="Arial"/>
                </w:rPr>
                <w:id w:val="1080958049"/>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w:t>
            </w:r>
            <w:r w:rsidR="004E7C45" w:rsidRPr="00B9432C">
              <w:rPr>
                <w:rFonts w:asciiTheme="minorHAnsi" w:hAnsiTheme="minorHAnsi"/>
              </w:rPr>
              <w:t xml:space="preserve"> </w:t>
            </w:r>
            <w:r w:rsidR="004E7C45" w:rsidRPr="00B9432C">
              <w:rPr>
                <w:rFonts w:asciiTheme="minorHAnsi" w:hAnsiTheme="minorHAnsi" w:cs="Arial"/>
              </w:rPr>
              <w:t>Evidence of consultation or compelling reasons for not consulting, where required under section 7.3 of the Guidelines.</w:t>
            </w:r>
          </w:p>
          <w:p w14:paraId="02926E7B" w14:textId="77777777" w:rsidR="00671BD6" w:rsidRPr="00B9432C" w:rsidRDefault="00671BD6" w:rsidP="00A5031C">
            <w:pPr>
              <w:pStyle w:val="BodyText"/>
              <w:rPr>
                <w:rFonts w:asciiTheme="minorHAnsi" w:hAnsiTheme="minorHAnsi" w:cs="Arial"/>
              </w:rPr>
            </w:pPr>
          </w:p>
          <w:p w14:paraId="28D446C4" w14:textId="3A946CE1" w:rsidR="004E7C45" w:rsidRPr="00B9432C" w:rsidRDefault="004E7C45" w:rsidP="00A5031C">
            <w:pPr>
              <w:pStyle w:val="BodyText"/>
              <w:rPr>
                <w:rFonts w:asciiTheme="minorHAnsi" w:hAnsiTheme="minorHAnsi" w:cs="Arial"/>
                <w:b/>
              </w:rPr>
            </w:pPr>
            <w:r w:rsidRPr="00B9432C">
              <w:rPr>
                <w:rFonts w:asciiTheme="minorHAnsi" w:eastAsia="MS Gothic" w:hAnsiTheme="minorHAnsi" w:cs="Arial"/>
                <w:b/>
              </w:rPr>
              <w:t>Additionally</w:t>
            </w:r>
            <w:r w:rsidR="00671BD6">
              <w:rPr>
                <w:rFonts w:asciiTheme="minorHAnsi" w:eastAsia="MS Gothic" w:hAnsiTheme="minorHAnsi" w:cs="Arial"/>
                <w:b/>
              </w:rPr>
              <w:t>,</w:t>
            </w:r>
            <w:r w:rsidRPr="00B9432C">
              <w:rPr>
                <w:rFonts w:asciiTheme="minorHAnsi" w:eastAsia="MS Gothic" w:hAnsiTheme="minorHAnsi" w:cs="Arial"/>
                <w:b/>
              </w:rPr>
              <w:t xml:space="preserve"> for </w:t>
            </w:r>
            <w:r w:rsidRPr="00B9432C">
              <w:rPr>
                <w:rFonts w:asciiTheme="minorHAnsi" w:eastAsia="MS Gothic" w:hAnsiTheme="minorHAnsi" w:cs="Segoe UI Symbol"/>
                <w:b/>
              </w:rPr>
              <w:t xml:space="preserve">Infrastructure Projects: </w:t>
            </w:r>
          </w:p>
          <w:p w14:paraId="72AB9FEC" w14:textId="77777777" w:rsidR="004E7C45" w:rsidRPr="00B9432C" w:rsidRDefault="0074256C" w:rsidP="00A5031C">
            <w:pPr>
              <w:pStyle w:val="BodyText"/>
              <w:rPr>
                <w:rFonts w:asciiTheme="minorHAnsi" w:hAnsiTheme="minorHAnsi" w:cs="Arial"/>
              </w:rPr>
            </w:pPr>
            <w:sdt>
              <w:sdtPr>
                <w:rPr>
                  <w:rFonts w:asciiTheme="minorHAnsi" w:eastAsia="MS Gothic" w:hAnsiTheme="minorHAnsi" w:cs="Arial"/>
                </w:rPr>
                <w:id w:val="266286508"/>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Cost Benefit Analysis commensurate with the size and scale of the project</w:t>
            </w:r>
          </w:p>
          <w:p w14:paraId="3D230EF4" w14:textId="77777777" w:rsidR="004E7C45" w:rsidRPr="00B9432C" w:rsidRDefault="0074256C" w:rsidP="00A5031C">
            <w:pPr>
              <w:pStyle w:val="BodyText"/>
              <w:rPr>
                <w:rFonts w:asciiTheme="minorHAnsi" w:hAnsiTheme="minorHAnsi" w:cs="Arial"/>
              </w:rPr>
            </w:pPr>
            <w:sdt>
              <w:sdtPr>
                <w:rPr>
                  <w:rFonts w:asciiTheme="minorHAnsi" w:eastAsia="MS Gothic" w:hAnsiTheme="minorHAnsi" w:cs="Arial"/>
                </w:rPr>
                <w:id w:val="1327788311"/>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Copies of relevant designs and approvals (e.g. schematic plans, planning permits, development and building approvals, etc.)</w:t>
            </w:r>
          </w:p>
          <w:p w14:paraId="050187FA" w14:textId="77777777" w:rsidR="004E7C45" w:rsidRDefault="0074256C" w:rsidP="00A5031C">
            <w:pPr>
              <w:pStyle w:val="BodyText"/>
              <w:rPr>
                <w:rFonts w:asciiTheme="minorHAnsi" w:hAnsiTheme="minorHAnsi" w:cs="Arial"/>
              </w:rPr>
            </w:pPr>
            <w:sdt>
              <w:sdtPr>
                <w:rPr>
                  <w:rFonts w:asciiTheme="minorHAnsi" w:eastAsia="MS Gothic" w:hAnsiTheme="minorHAnsi" w:cs="Arial"/>
                </w:rPr>
                <w:id w:val="-747340093"/>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Evidence that the Applicant either owns the land/infrastructure being built/upgraded upon or has the landowner’s permission to use the land/infrastructure.</w:t>
            </w:r>
          </w:p>
          <w:p w14:paraId="54E0E2C0" w14:textId="77777777" w:rsidR="00671BD6" w:rsidRPr="00B9432C" w:rsidRDefault="00671BD6" w:rsidP="00A5031C">
            <w:pPr>
              <w:pStyle w:val="BodyText"/>
              <w:rPr>
                <w:rFonts w:asciiTheme="minorHAnsi" w:hAnsiTheme="minorHAnsi" w:cs="Arial"/>
              </w:rPr>
            </w:pPr>
          </w:p>
          <w:p w14:paraId="36239984" w14:textId="07FBA373" w:rsidR="004E7C45" w:rsidRPr="00B9432C" w:rsidRDefault="004E7C45" w:rsidP="00A5031C">
            <w:pPr>
              <w:pStyle w:val="BodyText"/>
              <w:rPr>
                <w:rFonts w:asciiTheme="minorHAnsi" w:eastAsia="MS Gothic" w:hAnsiTheme="minorHAnsi" w:cs="Segoe UI Symbol"/>
                <w:b/>
              </w:rPr>
            </w:pPr>
            <w:r w:rsidRPr="00B9432C">
              <w:rPr>
                <w:rFonts w:asciiTheme="minorHAnsi" w:eastAsia="MS Gothic" w:hAnsiTheme="minorHAnsi" w:cs="Segoe UI Symbol"/>
                <w:b/>
              </w:rPr>
              <w:t>Additionally</w:t>
            </w:r>
            <w:r w:rsidR="00671BD6">
              <w:rPr>
                <w:rFonts w:asciiTheme="minorHAnsi" w:eastAsia="MS Gothic" w:hAnsiTheme="minorHAnsi" w:cs="Segoe UI Symbol"/>
                <w:b/>
              </w:rPr>
              <w:t>,</w:t>
            </w:r>
            <w:r w:rsidRPr="00B9432C">
              <w:rPr>
                <w:rFonts w:asciiTheme="minorHAnsi" w:eastAsia="MS Gothic" w:hAnsiTheme="minorHAnsi" w:cs="Segoe UI Symbol"/>
                <w:b/>
              </w:rPr>
              <w:t xml:space="preserve"> for joint applications</w:t>
            </w:r>
          </w:p>
          <w:p w14:paraId="0EC52A48" w14:textId="77777777" w:rsidR="004E7C45" w:rsidRDefault="0074256C" w:rsidP="00A5031C">
            <w:pPr>
              <w:pStyle w:val="BodyText"/>
              <w:rPr>
                <w:rFonts w:asciiTheme="minorHAnsi" w:hAnsiTheme="minorHAnsi" w:cs="Arial"/>
              </w:rPr>
            </w:pPr>
            <w:sdt>
              <w:sdtPr>
                <w:rPr>
                  <w:rFonts w:asciiTheme="minorHAnsi" w:eastAsia="MS Gothic" w:hAnsiTheme="minorHAnsi" w:cs="Arial"/>
                </w:rPr>
                <w:id w:val="1338585760"/>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Letters of support from each project partner listed in the application, in line with the requirements set out at section 7.2.4 of the Guidelines (note: Note: NEMA will provide a template through Lead Agencies that can be used for this purpose).</w:t>
            </w:r>
          </w:p>
          <w:p w14:paraId="7BD62472" w14:textId="77777777" w:rsidR="00671BD6" w:rsidRPr="00B9432C" w:rsidRDefault="00671BD6" w:rsidP="00A5031C">
            <w:pPr>
              <w:pStyle w:val="BodyText"/>
              <w:rPr>
                <w:rFonts w:asciiTheme="minorHAnsi" w:hAnsiTheme="minorHAnsi" w:cs="Arial"/>
              </w:rPr>
            </w:pPr>
          </w:p>
          <w:p w14:paraId="70A65D84" w14:textId="0BEA643E" w:rsidR="004E7C45" w:rsidRPr="00B9432C" w:rsidRDefault="004E7C45" w:rsidP="00A5031C">
            <w:pPr>
              <w:pStyle w:val="BodyText"/>
              <w:rPr>
                <w:rFonts w:asciiTheme="minorHAnsi" w:eastAsia="MS Gothic" w:hAnsiTheme="minorHAnsi" w:cs="Segoe UI Symbol"/>
                <w:b/>
              </w:rPr>
            </w:pPr>
            <w:r w:rsidRPr="00B9432C">
              <w:rPr>
                <w:rFonts w:asciiTheme="minorHAnsi" w:eastAsia="MS Gothic" w:hAnsiTheme="minorHAnsi" w:cs="Segoe UI Symbol"/>
                <w:b/>
              </w:rPr>
              <w:t>Additionally</w:t>
            </w:r>
            <w:r w:rsidR="00671BD6">
              <w:rPr>
                <w:rFonts w:asciiTheme="minorHAnsi" w:eastAsia="MS Gothic" w:hAnsiTheme="minorHAnsi" w:cs="Segoe UI Symbol"/>
                <w:b/>
              </w:rPr>
              <w:t>,</w:t>
            </w:r>
            <w:r w:rsidRPr="00B9432C">
              <w:rPr>
                <w:rFonts w:asciiTheme="minorHAnsi" w:eastAsia="MS Gothic" w:hAnsiTheme="minorHAnsi" w:cs="Segoe UI Symbol"/>
                <w:b/>
              </w:rPr>
              <w:t xml:space="preserve"> for Multi-jurisdictional/National Projects</w:t>
            </w:r>
          </w:p>
          <w:p w14:paraId="361D88B4" w14:textId="77777777" w:rsidR="00671BD6" w:rsidRDefault="0074256C" w:rsidP="00A5031C">
            <w:pPr>
              <w:pStyle w:val="ListParagraph"/>
              <w:rPr>
                <w:rFonts w:asciiTheme="minorHAnsi" w:hAnsiTheme="minorHAnsi"/>
              </w:rPr>
            </w:pPr>
            <w:sdt>
              <w:sdtPr>
                <w:rPr>
                  <w:rFonts w:asciiTheme="minorHAnsi" w:eastAsia="MS Gothic" w:hAnsiTheme="minorHAnsi" w:cs="Arial"/>
                </w:rPr>
                <w:id w:val="-2122452687"/>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Confirmation in writing from the Lead Agencies in relevant states and territories that they have no objections in principle to the project being implemented in their jurisdictions, in accordance with the section 7.2.3 of the Guidelines. (n</w:t>
            </w:r>
            <w:r w:rsidR="004E7C45" w:rsidRPr="00B9432C">
              <w:rPr>
                <w:rFonts w:asciiTheme="minorHAnsi" w:hAnsiTheme="minorHAnsi"/>
              </w:rPr>
              <w:t>ote: NEMA will provide a template through Lead Agencies that can be used for this purpose).</w:t>
            </w:r>
          </w:p>
          <w:p w14:paraId="395E93B4" w14:textId="5BDA63B7" w:rsidR="00671BD6" w:rsidRPr="00B9432C" w:rsidRDefault="00671BD6" w:rsidP="00A5031C">
            <w:pPr>
              <w:pStyle w:val="ListParagraph"/>
              <w:rPr>
                <w:rFonts w:asciiTheme="minorHAnsi" w:hAnsiTheme="minorHAnsi"/>
              </w:rPr>
            </w:pPr>
          </w:p>
        </w:tc>
      </w:tr>
    </w:tbl>
    <w:p w14:paraId="508778AB" w14:textId="77777777" w:rsidR="00671BD6" w:rsidRDefault="00671BD6"/>
    <w:tbl>
      <w:tblPr>
        <w:tblStyle w:val="TableGrid"/>
        <w:tblW w:w="10065" w:type="dxa"/>
        <w:tblInd w:w="-5" w:type="dxa"/>
        <w:tblLook w:val="04A0" w:firstRow="1" w:lastRow="0" w:firstColumn="1" w:lastColumn="0" w:noHBand="0" w:noVBand="1"/>
      </w:tblPr>
      <w:tblGrid>
        <w:gridCol w:w="2977"/>
        <w:gridCol w:w="7088"/>
      </w:tblGrid>
      <w:tr w:rsidR="004E7C45" w:rsidRPr="00B9432C" w14:paraId="1C5DF530" w14:textId="77777777" w:rsidTr="0074256C">
        <w:trPr>
          <w:trHeight w:val="841"/>
        </w:trPr>
        <w:tc>
          <w:tcPr>
            <w:tcW w:w="2977" w:type="dxa"/>
            <w:shd w:val="clear" w:color="auto" w:fill="F2F2F2" w:themeFill="background1" w:themeFillShade="F2"/>
          </w:tcPr>
          <w:p w14:paraId="6C73FD6E" w14:textId="77777777" w:rsidR="004E7C45" w:rsidRPr="00B9432C" w:rsidRDefault="004E7C45" w:rsidP="00A5031C">
            <w:pPr>
              <w:pStyle w:val="BodyText"/>
              <w:rPr>
                <w:rFonts w:asciiTheme="minorHAnsi" w:hAnsiTheme="minorHAnsi" w:cs="Arial"/>
                <w:b/>
              </w:rPr>
            </w:pPr>
            <w:r w:rsidRPr="00B9432C">
              <w:rPr>
                <w:rFonts w:asciiTheme="minorHAnsi" w:hAnsiTheme="minorHAnsi" w:cs="Arial"/>
                <w:b/>
              </w:rPr>
              <w:t xml:space="preserve">Optional Additional Attachments </w:t>
            </w:r>
          </w:p>
          <w:p w14:paraId="38CE622B" w14:textId="77777777" w:rsidR="004E7C45" w:rsidRPr="0074256C" w:rsidRDefault="004E7C45" w:rsidP="00A5031C">
            <w:pPr>
              <w:pStyle w:val="BodyText"/>
              <w:rPr>
                <w:rFonts w:asciiTheme="minorHAnsi" w:hAnsiTheme="minorHAnsi" w:cs="Arial"/>
                <w:iCs/>
              </w:rPr>
            </w:pPr>
            <w:r w:rsidRPr="0074256C">
              <w:rPr>
                <w:rFonts w:asciiTheme="minorHAnsi" w:hAnsiTheme="minorHAnsi" w:cs="Arial"/>
                <w:iCs/>
              </w:rPr>
              <w:t xml:space="preserve">Applicants may provide up to </w:t>
            </w:r>
            <w:r w:rsidRPr="0074256C">
              <w:rPr>
                <w:rFonts w:asciiTheme="minorHAnsi" w:hAnsiTheme="minorHAnsi" w:cs="Arial"/>
                <w:b/>
                <w:bCs/>
                <w:iCs/>
              </w:rPr>
              <w:t>eight additional</w:t>
            </w:r>
            <w:r w:rsidRPr="0074256C">
              <w:rPr>
                <w:rFonts w:asciiTheme="minorHAnsi" w:hAnsiTheme="minorHAnsi" w:cs="Arial"/>
                <w:iCs/>
              </w:rPr>
              <w:t xml:space="preserve"> (optional) attachments per project in support of their applications (e.g. evidence that supports claims made against the assessment criteria). Where optional attachments are provided, Applicants must reference these in their responses to the assessment criteria and identify the document name or attachment number. </w:t>
            </w:r>
          </w:p>
          <w:p w14:paraId="6098D32D" w14:textId="77777777" w:rsidR="004E7C45" w:rsidRPr="00B9432C" w:rsidRDefault="004E7C45" w:rsidP="00A5031C">
            <w:pPr>
              <w:pStyle w:val="BodyText"/>
              <w:rPr>
                <w:rFonts w:asciiTheme="minorHAnsi" w:hAnsiTheme="minorHAnsi" w:cs="Arial"/>
              </w:rPr>
            </w:pPr>
            <w:r w:rsidRPr="00B9432C">
              <w:rPr>
                <w:rFonts w:asciiTheme="minorHAnsi" w:hAnsiTheme="minorHAnsi" w:cs="Arial"/>
                <w:i/>
                <w:color w:val="4242C1" w:themeColor="text1" w:themeTint="A6"/>
              </w:rPr>
              <w:t>(Maximum size limit per file is 10MB.)</w:t>
            </w:r>
          </w:p>
        </w:tc>
        <w:tc>
          <w:tcPr>
            <w:tcW w:w="7088" w:type="dxa"/>
          </w:tcPr>
          <w:p w14:paraId="61EA5118" w14:textId="77777777" w:rsidR="004E7C45" w:rsidRPr="00B9432C" w:rsidRDefault="0074256C" w:rsidP="00A5031C">
            <w:pPr>
              <w:pStyle w:val="BodyText"/>
              <w:rPr>
                <w:rFonts w:asciiTheme="minorHAnsi" w:hAnsiTheme="minorHAnsi" w:cs="Arial"/>
                <w:i/>
              </w:rPr>
            </w:pPr>
            <w:sdt>
              <w:sdtPr>
                <w:rPr>
                  <w:rFonts w:asciiTheme="minorHAnsi" w:eastAsia="MS Gothic" w:hAnsiTheme="minorHAnsi" w:cs="Arial"/>
                </w:rPr>
                <w:id w:val="1697575442"/>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Optional 1: </w:t>
            </w:r>
            <w:r w:rsidR="004E7C45" w:rsidRPr="00B9432C">
              <w:rPr>
                <w:rFonts w:asciiTheme="minorHAnsi" w:hAnsiTheme="minorHAnsi" w:cs="Arial"/>
                <w:i/>
              </w:rPr>
              <w:t>Title</w:t>
            </w:r>
          </w:p>
          <w:p w14:paraId="7535E733" w14:textId="77777777" w:rsidR="004E7C45" w:rsidRPr="00B9432C" w:rsidRDefault="0074256C" w:rsidP="00A5031C">
            <w:pPr>
              <w:pStyle w:val="BodyText"/>
              <w:rPr>
                <w:rFonts w:asciiTheme="minorHAnsi" w:hAnsiTheme="minorHAnsi" w:cs="Arial"/>
              </w:rPr>
            </w:pPr>
            <w:sdt>
              <w:sdtPr>
                <w:rPr>
                  <w:rFonts w:asciiTheme="minorHAnsi" w:eastAsia="MS Gothic" w:hAnsiTheme="minorHAnsi" w:cs="Arial"/>
                </w:rPr>
                <w:id w:val="174393097"/>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Optional 2: </w:t>
            </w:r>
            <w:r w:rsidR="004E7C45" w:rsidRPr="00B9432C">
              <w:rPr>
                <w:rFonts w:asciiTheme="minorHAnsi" w:hAnsiTheme="minorHAnsi" w:cs="Arial"/>
                <w:i/>
              </w:rPr>
              <w:t>Title</w:t>
            </w:r>
          </w:p>
          <w:p w14:paraId="2FF3756E" w14:textId="77777777" w:rsidR="004E7C45" w:rsidRPr="00B9432C" w:rsidRDefault="0074256C" w:rsidP="00A5031C">
            <w:pPr>
              <w:pStyle w:val="BodyText"/>
              <w:rPr>
                <w:rFonts w:asciiTheme="minorHAnsi" w:hAnsiTheme="minorHAnsi" w:cs="Arial"/>
              </w:rPr>
            </w:pPr>
            <w:sdt>
              <w:sdtPr>
                <w:rPr>
                  <w:rFonts w:asciiTheme="minorHAnsi" w:eastAsia="MS Gothic" w:hAnsiTheme="minorHAnsi" w:cs="Arial"/>
                </w:rPr>
                <w:id w:val="954057422"/>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Optional 3: </w:t>
            </w:r>
            <w:r w:rsidR="004E7C45" w:rsidRPr="00B9432C">
              <w:rPr>
                <w:rFonts w:asciiTheme="minorHAnsi" w:hAnsiTheme="minorHAnsi" w:cs="Arial"/>
                <w:i/>
              </w:rPr>
              <w:t>Title</w:t>
            </w:r>
          </w:p>
          <w:p w14:paraId="29ECD800" w14:textId="77777777" w:rsidR="004E7C45" w:rsidRPr="00B9432C" w:rsidRDefault="0074256C" w:rsidP="00A5031C">
            <w:pPr>
              <w:pStyle w:val="BodyText"/>
              <w:rPr>
                <w:rFonts w:asciiTheme="minorHAnsi" w:hAnsiTheme="minorHAnsi" w:cs="Arial"/>
              </w:rPr>
            </w:pPr>
            <w:sdt>
              <w:sdtPr>
                <w:rPr>
                  <w:rFonts w:asciiTheme="minorHAnsi" w:eastAsia="MS Gothic" w:hAnsiTheme="minorHAnsi" w:cs="Arial"/>
                </w:rPr>
                <w:id w:val="-1029573733"/>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Optional 4: </w:t>
            </w:r>
            <w:r w:rsidR="004E7C45" w:rsidRPr="00B9432C">
              <w:rPr>
                <w:rFonts w:asciiTheme="minorHAnsi" w:hAnsiTheme="minorHAnsi" w:cs="Arial"/>
                <w:i/>
              </w:rPr>
              <w:t>Title</w:t>
            </w:r>
          </w:p>
          <w:p w14:paraId="7E274612" w14:textId="77777777" w:rsidR="004E7C45" w:rsidRPr="00B9432C" w:rsidRDefault="0074256C" w:rsidP="00A5031C">
            <w:pPr>
              <w:pStyle w:val="BodyText"/>
              <w:rPr>
                <w:rFonts w:asciiTheme="minorHAnsi" w:hAnsiTheme="minorHAnsi" w:cs="Arial"/>
                <w:i/>
              </w:rPr>
            </w:pPr>
            <w:sdt>
              <w:sdtPr>
                <w:rPr>
                  <w:rFonts w:asciiTheme="minorHAnsi" w:eastAsia="MS Gothic" w:hAnsiTheme="minorHAnsi" w:cs="Arial"/>
                </w:rPr>
                <w:id w:val="-378482686"/>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Optional 5: </w:t>
            </w:r>
            <w:r w:rsidR="004E7C45" w:rsidRPr="00B9432C">
              <w:rPr>
                <w:rFonts w:asciiTheme="minorHAnsi" w:hAnsiTheme="minorHAnsi" w:cs="Arial"/>
                <w:i/>
              </w:rPr>
              <w:t>Title</w:t>
            </w:r>
          </w:p>
          <w:p w14:paraId="43B82B15" w14:textId="77777777" w:rsidR="004E7C45" w:rsidRPr="00B9432C" w:rsidRDefault="0074256C" w:rsidP="00A5031C">
            <w:pPr>
              <w:pStyle w:val="BodyText"/>
              <w:rPr>
                <w:rFonts w:asciiTheme="minorHAnsi" w:hAnsiTheme="minorHAnsi" w:cs="Arial"/>
              </w:rPr>
            </w:pPr>
            <w:sdt>
              <w:sdtPr>
                <w:rPr>
                  <w:rFonts w:asciiTheme="minorHAnsi" w:eastAsia="MS Gothic" w:hAnsiTheme="minorHAnsi" w:cs="Arial"/>
                </w:rPr>
                <w:id w:val="1387612540"/>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Optional 6: </w:t>
            </w:r>
            <w:r w:rsidR="004E7C45" w:rsidRPr="00B9432C">
              <w:rPr>
                <w:rFonts w:asciiTheme="minorHAnsi" w:hAnsiTheme="minorHAnsi" w:cs="Arial"/>
                <w:i/>
              </w:rPr>
              <w:t>Title</w:t>
            </w:r>
          </w:p>
          <w:p w14:paraId="0B5998ED" w14:textId="77777777" w:rsidR="004E7C45" w:rsidRPr="00B9432C" w:rsidRDefault="0074256C" w:rsidP="00A5031C">
            <w:pPr>
              <w:pStyle w:val="BodyText"/>
              <w:rPr>
                <w:rFonts w:asciiTheme="minorHAnsi" w:hAnsiTheme="minorHAnsi" w:cs="Arial"/>
              </w:rPr>
            </w:pPr>
            <w:sdt>
              <w:sdtPr>
                <w:rPr>
                  <w:rFonts w:asciiTheme="minorHAnsi" w:eastAsia="MS Gothic" w:hAnsiTheme="minorHAnsi" w:cs="Arial"/>
                </w:rPr>
                <w:id w:val="2085639300"/>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Optional 7: </w:t>
            </w:r>
            <w:r w:rsidR="004E7C45" w:rsidRPr="00B9432C">
              <w:rPr>
                <w:rFonts w:asciiTheme="minorHAnsi" w:hAnsiTheme="minorHAnsi" w:cs="Arial"/>
                <w:i/>
              </w:rPr>
              <w:t>Title</w:t>
            </w:r>
          </w:p>
          <w:p w14:paraId="074C7CD7" w14:textId="77777777" w:rsidR="004E7C45" w:rsidRPr="00B9432C" w:rsidRDefault="0074256C" w:rsidP="00A5031C">
            <w:pPr>
              <w:pStyle w:val="BodyText"/>
              <w:rPr>
                <w:rFonts w:asciiTheme="minorHAnsi" w:hAnsiTheme="minorHAnsi" w:cs="Arial"/>
                <w:i/>
              </w:rPr>
            </w:pPr>
            <w:sdt>
              <w:sdtPr>
                <w:rPr>
                  <w:rFonts w:asciiTheme="minorHAnsi" w:eastAsia="MS Gothic" w:hAnsiTheme="minorHAnsi" w:cs="Arial"/>
                </w:rPr>
                <w:id w:val="-1686973006"/>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Optional 8: </w:t>
            </w:r>
            <w:r w:rsidR="004E7C45" w:rsidRPr="00B9432C">
              <w:rPr>
                <w:rFonts w:asciiTheme="minorHAnsi" w:hAnsiTheme="minorHAnsi" w:cs="Arial"/>
                <w:i/>
              </w:rPr>
              <w:t>Title</w:t>
            </w:r>
          </w:p>
        </w:tc>
      </w:tr>
    </w:tbl>
    <w:p w14:paraId="77735E3F" w14:textId="77777777" w:rsidR="004E7C45" w:rsidRPr="00B9432C" w:rsidRDefault="004E7C45" w:rsidP="00B9432C">
      <w:pPr>
        <w:spacing w:after="120" w:line="259" w:lineRule="auto"/>
        <w:rPr>
          <w:rFonts w:asciiTheme="minorHAnsi" w:hAnsiTheme="minorHAnsi" w:cs="Arial"/>
        </w:rPr>
      </w:pPr>
    </w:p>
    <w:p w14:paraId="0F138309" w14:textId="77777777" w:rsidR="004E7C45" w:rsidRPr="0074256C" w:rsidRDefault="004E7C45" w:rsidP="004E7C45">
      <w:pPr>
        <w:pStyle w:val="Heading2"/>
        <w:rPr>
          <w:rFonts w:asciiTheme="minorHAnsi" w:hAnsiTheme="minorHAnsi"/>
          <w:b/>
          <w:bCs/>
        </w:rPr>
      </w:pPr>
      <w:bookmarkStart w:id="10" w:name="_Toc188439989"/>
      <w:r w:rsidRPr="0074256C">
        <w:rPr>
          <w:rFonts w:asciiTheme="minorHAnsi" w:hAnsiTheme="minorHAnsi"/>
          <w:b/>
          <w:bCs/>
        </w:rPr>
        <w:t>Conflicts of Interest Declaration</w:t>
      </w:r>
      <w:bookmarkEnd w:id="10"/>
    </w:p>
    <w:tbl>
      <w:tblPr>
        <w:tblStyle w:val="TableGrid"/>
        <w:tblW w:w="10065" w:type="dxa"/>
        <w:tblInd w:w="-5" w:type="dxa"/>
        <w:tblLook w:val="04A0" w:firstRow="1" w:lastRow="0" w:firstColumn="1" w:lastColumn="0" w:noHBand="0" w:noVBand="1"/>
      </w:tblPr>
      <w:tblGrid>
        <w:gridCol w:w="3119"/>
        <w:gridCol w:w="1984"/>
        <w:gridCol w:w="2410"/>
        <w:gridCol w:w="2552"/>
      </w:tblGrid>
      <w:tr w:rsidR="004E7C45" w:rsidRPr="00B9432C" w14:paraId="4FCDBE2B" w14:textId="77777777" w:rsidTr="0074256C">
        <w:trPr>
          <w:trHeight w:val="1314"/>
        </w:trPr>
        <w:tc>
          <w:tcPr>
            <w:tcW w:w="3119" w:type="dxa"/>
            <w:vMerge w:val="restart"/>
            <w:shd w:val="clear" w:color="auto" w:fill="F2F2F2" w:themeFill="background1" w:themeFillShade="F2"/>
          </w:tcPr>
          <w:p w14:paraId="7A96B354" w14:textId="378A971F" w:rsidR="004E7C45" w:rsidRPr="00B9432C" w:rsidRDefault="004E7C45" w:rsidP="00A5031C">
            <w:pPr>
              <w:pStyle w:val="BodyText"/>
              <w:rPr>
                <w:rFonts w:asciiTheme="minorHAnsi" w:hAnsiTheme="minorHAnsi" w:cs="Arial"/>
                <w:b/>
              </w:rPr>
            </w:pPr>
            <w:r w:rsidRPr="00B9432C">
              <w:rPr>
                <w:rFonts w:asciiTheme="minorHAnsi" w:hAnsiTheme="minorHAnsi" w:cs="Arial"/>
                <w:b/>
              </w:rPr>
              <w:t xml:space="preserve">Does the Applicant, any delivery partners or </w:t>
            </w:r>
            <w:r w:rsidR="001E381C">
              <w:rPr>
                <w:rFonts w:asciiTheme="minorHAnsi" w:hAnsiTheme="minorHAnsi" w:cs="Arial"/>
                <w:b/>
              </w:rPr>
              <w:t>the NT Emergency Service</w:t>
            </w:r>
            <w:r w:rsidRPr="00B9432C">
              <w:rPr>
                <w:rFonts w:asciiTheme="minorHAnsi" w:hAnsiTheme="minorHAnsi" w:cs="Arial"/>
                <w:b/>
              </w:rPr>
              <w:t xml:space="preserve"> have any interests that have the potential to compromise the performance or integrity of the DRF in relation to the assessment or delivery of this project? Conflicts may be actual or perceived.</w:t>
            </w:r>
          </w:p>
        </w:tc>
        <w:tc>
          <w:tcPr>
            <w:tcW w:w="6946" w:type="dxa"/>
            <w:gridSpan w:val="3"/>
          </w:tcPr>
          <w:p w14:paraId="026A8D2A" w14:textId="77777777" w:rsidR="004E7C45" w:rsidRPr="00B9432C" w:rsidRDefault="0074256C" w:rsidP="00A5031C">
            <w:pPr>
              <w:pStyle w:val="BodyText"/>
              <w:rPr>
                <w:rFonts w:asciiTheme="minorHAnsi" w:hAnsiTheme="minorHAnsi" w:cs="Arial"/>
              </w:rPr>
            </w:pPr>
            <w:sdt>
              <w:sdtPr>
                <w:rPr>
                  <w:rFonts w:asciiTheme="minorHAnsi" w:eastAsia="MS Gothic" w:hAnsiTheme="minorHAnsi" w:cs="Arial"/>
                </w:rPr>
                <w:id w:val="-2132540590"/>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No</w:t>
            </w:r>
          </w:p>
          <w:p w14:paraId="4CB62A3F" w14:textId="5AD44A97" w:rsidR="004E7C45" w:rsidRPr="00B9432C" w:rsidRDefault="0074256C" w:rsidP="00A5031C">
            <w:pPr>
              <w:pStyle w:val="BodyText"/>
              <w:rPr>
                <w:rFonts w:asciiTheme="minorHAnsi" w:hAnsiTheme="minorHAnsi" w:cs="Arial"/>
              </w:rPr>
            </w:pPr>
            <w:sdt>
              <w:sdtPr>
                <w:rPr>
                  <w:rFonts w:asciiTheme="minorHAnsi" w:eastAsia="MS Gothic" w:hAnsiTheme="minorHAnsi" w:cs="Arial"/>
                </w:rPr>
                <w:id w:val="-1245869565"/>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rPr>
                  <w:t>☐</w:t>
                </w:r>
              </w:sdtContent>
            </w:sdt>
            <w:r w:rsidR="004E7C45" w:rsidRPr="00B9432C">
              <w:rPr>
                <w:rFonts w:asciiTheme="minorHAnsi" w:hAnsiTheme="minorHAnsi" w:cs="Arial"/>
              </w:rPr>
              <w:t xml:space="preserve"> Yes – if yes, please list any relevant interests and describe how the Applicant and </w:t>
            </w:r>
            <w:r w:rsidR="001E381C">
              <w:rPr>
                <w:rFonts w:asciiTheme="minorHAnsi" w:hAnsiTheme="minorHAnsi" w:cs="Arial"/>
              </w:rPr>
              <w:t>NTES</w:t>
            </w:r>
            <w:r w:rsidR="004E7C45" w:rsidRPr="00B9432C">
              <w:rPr>
                <w:rFonts w:asciiTheme="minorHAnsi" w:hAnsiTheme="minorHAnsi" w:cs="Arial"/>
              </w:rPr>
              <w:t xml:space="preserve"> propose to manage any potential conflicts below (add additional rows as needed).</w:t>
            </w:r>
          </w:p>
          <w:p w14:paraId="037F9041" w14:textId="77777777" w:rsidR="004E7C45" w:rsidRPr="00B9432C" w:rsidRDefault="004E7C45" w:rsidP="00A5031C">
            <w:pPr>
              <w:pStyle w:val="BodyText"/>
              <w:rPr>
                <w:rFonts w:asciiTheme="minorHAnsi" w:hAnsiTheme="minorHAnsi" w:cs="Arial"/>
                <w:color w:val="4242C1" w:themeColor="text1" w:themeTint="A6"/>
              </w:rPr>
            </w:pPr>
          </w:p>
        </w:tc>
      </w:tr>
      <w:tr w:rsidR="004E7C45" w:rsidRPr="00B9432C" w14:paraId="2F83C54B" w14:textId="77777777" w:rsidTr="0074256C">
        <w:trPr>
          <w:trHeight w:val="970"/>
        </w:trPr>
        <w:tc>
          <w:tcPr>
            <w:tcW w:w="3119" w:type="dxa"/>
            <w:vMerge/>
            <w:shd w:val="clear" w:color="auto" w:fill="F2F2F2" w:themeFill="background1" w:themeFillShade="F2"/>
          </w:tcPr>
          <w:p w14:paraId="23054613" w14:textId="77777777" w:rsidR="004E7C45" w:rsidRPr="00B9432C" w:rsidRDefault="004E7C45" w:rsidP="00A5031C">
            <w:pPr>
              <w:pStyle w:val="BodyText"/>
              <w:rPr>
                <w:rFonts w:asciiTheme="minorHAnsi" w:hAnsiTheme="minorHAnsi" w:cs="Arial"/>
                <w:b/>
              </w:rPr>
            </w:pPr>
          </w:p>
        </w:tc>
        <w:tc>
          <w:tcPr>
            <w:tcW w:w="1984" w:type="dxa"/>
            <w:shd w:val="clear" w:color="auto" w:fill="F2F2F2" w:themeFill="background1" w:themeFillShade="F2"/>
          </w:tcPr>
          <w:p w14:paraId="1C5E0133" w14:textId="77777777" w:rsidR="004E7C45" w:rsidRPr="00B9432C" w:rsidRDefault="004E7C45" w:rsidP="00A5031C">
            <w:pPr>
              <w:pStyle w:val="BodyText"/>
              <w:jc w:val="center"/>
              <w:rPr>
                <w:rFonts w:asciiTheme="minorHAnsi" w:eastAsia="MS Gothic" w:hAnsiTheme="minorHAnsi" w:cs="Arial"/>
              </w:rPr>
            </w:pPr>
            <w:r w:rsidRPr="00B9432C">
              <w:rPr>
                <w:rFonts w:asciiTheme="minorHAnsi" w:eastAsia="MS Gothic" w:hAnsiTheme="minorHAnsi" w:cs="Arial"/>
              </w:rPr>
              <w:t>Individual or Entity Name</w:t>
            </w:r>
          </w:p>
        </w:tc>
        <w:tc>
          <w:tcPr>
            <w:tcW w:w="2410" w:type="dxa"/>
            <w:shd w:val="clear" w:color="auto" w:fill="F2F2F2" w:themeFill="background1" w:themeFillShade="F2"/>
          </w:tcPr>
          <w:p w14:paraId="5D60C124" w14:textId="77777777" w:rsidR="004E7C45" w:rsidRPr="00B9432C" w:rsidRDefault="004E7C45" w:rsidP="00A5031C">
            <w:pPr>
              <w:pStyle w:val="BodyText"/>
              <w:jc w:val="center"/>
              <w:rPr>
                <w:rFonts w:asciiTheme="minorHAnsi" w:eastAsia="MS Gothic" w:hAnsiTheme="minorHAnsi" w:cs="Arial"/>
              </w:rPr>
            </w:pPr>
            <w:r w:rsidRPr="00B9432C">
              <w:rPr>
                <w:rFonts w:asciiTheme="minorHAnsi" w:eastAsia="MS Gothic" w:hAnsiTheme="minorHAnsi" w:cs="Arial"/>
              </w:rPr>
              <w:t>Nature of the interest/conflict</w:t>
            </w:r>
          </w:p>
          <w:p w14:paraId="63DE6415" w14:textId="77777777" w:rsidR="004E7C45" w:rsidRPr="00B9432C" w:rsidRDefault="004E7C45" w:rsidP="00A5031C">
            <w:pPr>
              <w:pStyle w:val="BodyText"/>
              <w:jc w:val="center"/>
              <w:rPr>
                <w:rFonts w:asciiTheme="minorHAnsi" w:eastAsia="MS Gothic" w:hAnsiTheme="minorHAnsi" w:cs="Arial"/>
              </w:rPr>
            </w:pPr>
            <w:r w:rsidRPr="00B9432C">
              <w:rPr>
                <w:rFonts w:asciiTheme="minorHAnsi" w:eastAsia="MS Gothic" w:hAnsiTheme="minorHAnsi" w:cs="Arial"/>
              </w:rPr>
              <w:t xml:space="preserve">(Maximum 50 words) </w:t>
            </w:r>
          </w:p>
        </w:tc>
        <w:tc>
          <w:tcPr>
            <w:tcW w:w="2552" w:type="dxa"/>
            <w:shd w:val="clear" w:color="auto" w:fill="F2F2F2" w:themeFill="background1" w:themeFillShade="F2"/>
          </w:tcPr>
          <w:p w14:paraId="65B269F2" w14:textId="77777777" w:rsidR="004E7C45" w:rsidRPr="00B9432C" w:rsidRDefault="004E7C45" w:rsidP="00A5031C">
            <w:pPr>
              <w:pStyle w:val="BodyText"/>
              <w:jc w:val="center"/>
              <w:rPr>
                <w:rFonts w:asciiTheme="minorHAnsi" w:eastAsia="MS Gothic" w:hAnsiTheme="minorHAnsi" w:cs="Arial"/>
              </w:rPr>
            </w:pPr>
            <w:r w:rsidRPr="00B9432C">
              <w:rPr>
                <w:rFonts w:asciiTheme="minorHAnsi" w:eastAsia="MS Gothic" w:hAnsiTheme="minorHAnsi" w:cs="Arial"/>
              </w:rPr>
              <w:t>Proposed Management Strategy</w:t>
            </w:r>
          </w:p>
          <w:p w14:paraId="08974D79" w14:textId="77777777" w:rsidR="004E7C45" w:rsidRPr="00B9432C" w:rsidRDefault="004E7C45" w:rsidP="00A5031C">
            <w:pPr>
              <w:pStyle w:val="BodyText"/>
              <w:jc w:val="center"/>
              <w:rPr>
                <w:rFonts w:asciiTheme="minorHAnsi" w:eastAsia="MS Gothic" w:hAnsiTheme="minorHAnsi" w:cs="Arial"/>
              </w:rPr>
            </w:pPr>
            <w:r w:rsidRPr="00B9432C">
              <w:rPr>
                <w:rFonts w:asciiTheme="minorHAnsi" w:eastAsia="MS Gothic" w:hAnsiTheme="minorHAnsi" w:cs="Arial"/>
              </w:rPr>
              <w:t>(Maximum 50 words)</w:t>
            </w:r>
          </w:p>
        </w:tc>
      </w:tr>
      <w:tr w:rsidR="004E7C45" w:rsidRPr="00B9432C" w14:paraId="11F81D13" w14:textId="77777777" w:rsidTr="0074256C">
        <w:trPr>
          <w:trHeight w:val="545"/>
        </w:trPr>
        <w:tc>
          <w:tcPr>
            <w:tcW w:w="3119" w:type="dxa"/>
            <w:vMerge/>
            <w:shd w:val="clear" w:color="auto" w:fill="F2F2F2" w:themeFill="background1" w:themeFillShade="F2"/>
          </w:tcPr>
          <w:p w14:paraId="6D3499C5" w14:textId="77777777" w:rsidR="004E7C45" w:rsidRPr="00B9432C" w:rsidRDefault="004E7C45" w:rsidP="00A5031C">
            <w:pPr>
              <w:pStyle w:val="BodyText"/>
              <w:rPr>
                <w:rFonts w:asciiTheme="minorHAnsi" w:hAnsiTheme="minorHAnsi" w:cs="Arial"/>
                <w:b/>
              </w:rPr>
            </w:pPr>
          </w:p>
        </w:tc>
        <w:tc>
          <w:tcPr>
            <w:tcW w:w="1984" w:type="dxa"/>
          </w:tcPr>
          <w:p w14:paraId="15FC1E5E" w14:textId="77777777" w:rsidR="004E7C45" w:rsidRPr="00B9432C" w:rsidRDefault="004E7C45" w:rsidP="00A5031C">
            <w:pPr>
              <w:pStyle w:val="BodyText"/>
              <w:rPr>
                <w:rFonts w:asciiTheme="minorHAnsi" w:eastAsia="MS Gothic" w:hAnsiTheme="minorHAnsi" w:cs="Arial"/>
              </w:rPr>
            </w:pPr>
          </w:p>
        </w:tc>
        <w:tc>
          <w:tcPr>
            <w:tcW w:w="2410" w:type="dxa"/>
          </w:tcPr>
          <w:p w14:paraId="0425C31C" w14:textId="77777777" w:rsidR="004E7C45" w:rsidRPr="00B9432C" w:rsidRDefault="004E7C45" w:rsidP="00A5031C">
            <w:pPr>
              <w:pStyle w:val="BodyText"/>
              <w:rPr>
                <w:rFonts w:asciiTheme="minorHAnsi" w:eastAsia="MS Gothic" w:hAnsiTheme="minorHAnsi" w:cs="Arial"/>
              </w:rPr>
            </w:pPr>
          </w:p>
        </w:tc>
        <w:tc>
          <w:tcPr>
            <w:tcW w:w="2552" w:type="dxa"/>
          </w:tcPr>
          <w:p w14:paraId="37BABD2C" w14:textId="77777777" w:rsidR="004E7C45" w:rsidRPr="00B9432C" w:rsidRDefault="004E7C45" w:rsidP="00A5031C">
            <w:pPr>
              <w:pStyle w:val="BodyText"/>
              <w:rPr>
                <w:rFonts w:asciiTheme="minorHAnsi" w:eastAsia="MS Gothic" w:hAnsiTheme="minorHAnsi" w:cs="Arial"/>
              </w:rPr>
            </w:pPr>
          </w:p>
        </w:tc>
      </w:tr>
      <w:tr w:rsidR="004E7C45" w:rsidRPr="00B9432C" w14:paraId="6C6BFF6D" w14:textId="77777777" w:rsidTr="0074256C">
        <w:trPr>
          <w:trHeight w:val="545"/>
        </w:trPr>
        <w:tc>
          <w:tcPr>
            <w:tcW w:w="3119" w:type="dxa"/>
            <w:vMerge/>
            <w:shd w:val="clear" w:color="auto" w:fill="F2F2F2" w:themeFill="background1" w:themeFillShade="F2"/>
          </w:tcPr>
          <w:p w14:paraId="76801E71" w14:textId="77777777" w:rsidR="004E7C45" w:rsidRPr="00B9432C" w:rsidRDefault="004E7C45" w:rsidP="00A5031C">
            <w:pPr>
              <w:pStyle w:val="BodyText"/>
              <w:rPr>
                <w:rFonts w:asciiTheme="minorHAnsi" w:hAnsiTheme="minorHAnsi" w:cs="Arial"/>
                <w:b/>
              </w:rPr>
            </w:pPr>
          </w:p>
        </w:tc>
        <w:tc>
          <w:tcPr>
            <w:tcW w:w="1984" w:type="dxa"/>
          </w:tcPr>
          <w:p w14:paraId="2C1CCC43" w14:textId="77777777" w:rsidR="004E7C45" w:rsidRPr="00B9432C" w:rsidRDefault="004E7C45" w:rsidP="00A5031C">
            <w:pPr>
              <w:pStyle w:val="BodyText"/>
              <w:rPr>
                <w:rFonts w:asciiTheme="minorHAnsi" w:eastAsia="MS Gothic" w:hAnsiTheme="minorHAnsi" w:cs="Arial"/>
              </w:rPr>
            </w:pPr>
          </w:p>
        </w:tc>
        <w:tc>
          <w:tcPr>
            <w:tcW w:w="2410" w:type="dxa"/>
          </w:tcPr>
          <w:p w14:paraId="67D4FFE1" w14:textId="77777777" w:rsidR="004E7C45" w:rsidRPr="00B9432C" w:rsidRDefault="004E7C45" w:rsidP="00A5031C">
            <w:pPr>
              <w:pStyle w:val="BodyText"/>
              <w:rPr>
                <w:rFonts w:asciiTheme="minorHAnsi" w:eastAsia="MS Gothic" w:hAnsiTheme="minorHAnsi" w:cs="Arial"/>
              </w:rPr>
            </w:pPr>
          </w:p>
        </w:tc>
        <w:tc>
          <w:tcPr>
            <w:tcW w:w="2552" w:type="dxa"/>
          </w:tcPr>
          <w:p w14:paraId="716936E6" w14:textId="77777777" w:rsidR="004E7C45" w:rsidRPr="00B9432C" w:rsidRDefault="004E7C45" w:rsidP="00A5031C">
            <w:pPr>
              <w:pStyle w:val="BodyText"/>
              <w:rPr>
                <w:rFonts w:asciiTheme="minorHAnsi" w:eastAsia="MS Gothic" w:hAnsiTheme="minorHAnsi" w:cs="Arial"/>
              </w:rPr>
            </w:pPr>
          </w:p>
        </w:tc>
      </w:tr>
      <w:tr w:rsidR="004E7C45" w:rsidRPr="00B9432C" w14:paraId="6C25D70E" w14:textId="77777777" w:rsidTr="0074256C">
        <w:trPr>
          <w:trHeight w:val="545"/>
        </w:trPr>
        <w:tc>
          <w:tcPr>
            <w:tcW w:w="3119" w:type="dxa"/>
            <w:vMerge/>
            <w:shd w:val="clear" w:color="auto" w:fill="F2F2F2" w:themeFill="background1" w:themeFillShade="F2"/>
          </w:tcPr>
          <w:p w14:paraId="0632EBC4" w14:textId="77777777" w:rsidR="004E7C45" w:rsidRPr="00B9432C" w:rsidRDefault="004E7C45" w:rsidP="00A5031C">
            <w:pPr>
              <w:pStyle w:val="BodyText"/>
              <w:rPr>
                <w:rFonts w:asciiTheme="minorHAnsi" w:hAnsiTheme="minorHAnsi" w:cs="Arial"/>
                <w:b/>
              </w:rPr>
            </w:pPr>
          </w:p>
        </w:tc>
        <w:tc>
          <w:tcPr>
            <w:tcW w:w="1984" w:type="dxa"/>
          </w:tcPr>
          <w:p w14:paraId="6A8B78B8" w14:textId="77777777" w:rsidR="004E7C45" w:rsidRPr="00B9432C" w:rsidRDefault="004E7C45" w:rsidP="00A5031C">
            <w:pPr>
              <w:pStyle w:val="BodyText"/>
              <w:rPr>
                <w:rFonts w:asciiTheme="minorHAnsi" w:eastAsia="MS Gothic" w:hAnsiTheme="minorHAnsi" w:cs="Arial"/>
              </w:rPr>
            </w:pPr>
          </w:p>
        </w:tc>
        <w:tc>
          <w:tcPr>
            <w:tcW w:w="2410" w:type="dxa"/>
          </w:tcPr>
          <w:p w14:paraId="03A325BB" w14:textId="77777777" w:rsidR="004E7C45" w:rsidRPr="00B9432C" w:rsidRDefault="004E7C45" w:rsidP="00A5031C">
            <w:pPr>
              <w:pStyle w:val="BodyText"/>
              <w:rPr>
                <w:rFonts w:asciiTheme="minorHAnsi" w:eastAsia="MS Gothic" w:hAnsiTheme="minorHAnsi" w:cs="Arial"/>
              </w:rPr>
            </w:pPr>
          </w:p>
        </w:tc>
        <w:tc>
          <w:tcPr>
            <w:tcW w:w="2552" w:type="dxa"/>
          </w:tcPr>
          <w:p w14:paraId="24EB2637" w14:textId="77777777" w:rsidR="004E7C45" w:rsidRPr="00B9432C" w:rsidRDefault="004E7C45" w:rsidP="00A5031C">
            <w:pPr>
              <w:pStyle w:val="BodyText"/>
              <w:rPr>
                <w:rFonts w:asciiTheme="minorHAnsi" w:eastAsia="MS Gothic" w:hAnsiTheme="minorHAnsi" w:cs="Arial"/>
              </w:rPr>
            </w:pPr>
          </w:p>
        </w:tc>
      </w:tr>
    </w:tbl>
    <w:p w14:paraId="02B83471" w14:textId="07B694CD" w:rsidR="00671BD6" w:rsidRDefault="00671BD6" w:rsidP="004E7C45">
      <w:pPr>
        <w:rPr>
          <w:rFonts w:asciiTheme="minorHAnsi" w:hAnsiTheme="minorHAnsi" w:cs="Arial"/>
        </w:rPr>
      </w:pPr>
    </w:p>
    <w:p w14:paraId="027732E0" w14:textId="77777777" w:rsidR="00671BD6" w:rsidRDefault="00671BD6">
      <w:pPr>
        <w:spacing w:after="0"/>
        <w:rPr>
          <w:rFonts w:asciiTheme="minorHAnsi" w:hAnsiTheme="minorHAnsi" w:cs="Arial"/>
        </w:rPr>
      </w:pPr>
      <w:r>
        <w:rPr>
          <w:rFonts w:asciiTheme="minorHAnsi" w:hAnsiTheme="minorHAnsi" w:cs="Arial"/>
        </w:rPr>
        <w:br w:type="page"/>
      </w:r>
    </w:p>
    <w:p w14:paraId="6FC08C5E" w14:textId="78909912" w:rsidR="004E7C45" w:rsidRPr="0074256C" w:rsidRDefault="004E7C45" w:rsidP="004E7C45">
      <w:pPr>
        <w:pStyle w:val="Heading2"/>
        <w:rPr>
          <w:rFonts w:asciiTheme="minorHAnsi" w:hAnsiTheme="minorHAnsi"/>
          <w:b/>
          <w:bCs/>
        </w:rPr>
      </w:pPr>
      <w:bookmarkStart w:id="11" w:name="_Toc188439990"/>
      <w:r w:rsidRPr="0074256C">
        <w:rPr>
          <w:rFonts w:asciiTheme="minorHAnsi" w:hAnsiTheme="minorHAnsi"/>
          <w:b/>
          <w:bCs/>
        </w:rPr>
        <w:t>Acknowledgements</w:t>
      </w:r>
      <w:bookmarkEnd w:id="11"/>
    </w:p>
    <w:tbl>
      <w:tblPr>
        <w:tblStyle w:val="TableGrid"/>
        <w:tblW w:w="9781" w:type="dxa"/>
        <w:tblInd w:w="-5" w:type="dxa"/>
        <w:tblLook w:val="04A0" w:firstRow="1" w:lastRow="0" w:firstColumn="1" w:lastColumn="0" w:noHBand="0" w:noVBand="1"/>
      </w:tblPr>
      <w:tblGrid>
        <w:gridCol w:w="9781"/>
      </w:tblGrid>
      <w:tr w:rsidR="004E7C45" w:rsidRPr="00B9432C" w14:paraId="28041C39" w14:textId="77777777" w:rsidTr="0074256C">
        <w:trPr>
          <w:trHeight w:val="583"/>
        </w:trPr>
        <w:tc>
          <w:tcPr>
            <w:tcW w:w="9781" w:type="dxa"/>
            <w:shd w:val="clear" w:color="auto" w:fill="F2F2F2" w:themeFill="background1" w:themeFillShade="F2"/>
          </w:tcPr>
          <w:p w14:paraId="645347EA" w14:textId="77777777" w:rsidR="00671BD6" w:rsidRPr="0074256C" w:rsidRDefault="004E7C45" w:rsidP="00A5031C">
            <w:pPr>
              <w:pStyle w:val="BodyText"/>
              <w:keepNext/>
              <w:keepLines/>
              <w:spacing w:after="0"/>
              <w:rPr>
                <w:rFonts w:asciiTheme="minorHAnsi" w:hAnsiTheme="minorHAnsi" w:cs="Arial"/>
                <w:szCs w:val="22"/>
              </w:rPr>
            </w:pPr>
            <w:r w:rsidRPr="0074256C">
              <w:rPr>
                <w:rFonts w:asciiTheme="minorHAnsi" w:hAnsiTheme="minorHAnsi" w:cs="Arial"/>
                <w:szCs w:val="22"/>
              </w:rPr>
              <w:t xml:space="preserve">You acknowledge that you have read the DRF </w:t>
            </w:r>
            <w:r w:rsidR="00671BD6" w:rsidRPr="0074256C">
              <w:rPr>
                <w:rFonts w:asciiTheme="minorHAnsi" w:hAnsiTheme="minorHAnsi" w:cs="Arial"/>
                <w:szCs w:val="22"/>
              </w:rPr>
              <w:t xml:space="preserve">Round Three </w:t>
            </w:r>
            <w:proofErr w:type="gramStart"/>
            <w:r w:rsidRPr="0074256C">
              <w:rPr>
                <w:rFonts w:asciiTheme="minorHAnsi" w:hAnsiTheme="minorHAnsi" w:cs="Arial"/>
                <w:szCs w:val="22"/>
              </w:rPr>
              <w:t>Guidelines</w:t>
            </w:r>
            <w:proofErr w:type="gramEnd"/>
            <w:r w:rsidRPr="0074256C">
              <w:rPr>
                <w:rFonts w:asciiTheme="minorHAnsi" w:hAnsiTheme="minorHAnsi" w:cs="Arial"/>
                <w:szCs w:val="22"/>
              </w:rPr>
              <w:t xml:space="preserve"> and you certify that the application is complete and accurate and that you have provided claims truthfully and to the best of your abilities. </w:t>
            </w:r>
          </w:p>
          <w:p w14:paraId="48D5F0A1" w14:textId="0F41C845" w:rsidR="004E7C45" w:rsidRPr="00671BD6" w:rsidRDefault="004E7C45" w:rsidP="0074256C">
            <w:pPr>
              <w:pStyle w:val="BodyText"/>
              <w:keepNext/>
              <w:keepLines/>
              <w:spacing w:after="0"/>
              <w:ind w:left="462"/>
              <w:rPr>
                <w:rFonts w:asciiTheme="minorHAnsi" w:hAnsiTheme="minorHAnsi" w:cs="Arial"/>
                <w:color w:val="4242C1" w:themeColor="text1" w:themeTint="A6"/>
                <w:szCs w:val="22"/>
              </w:rPr>
            </w:pPr>
            <w:r w:rsidRPr="0074256C">
              <w:rPr>
                <w:rFonts w:asciiTheme="minorHAnsi" w:hAnsiTheme="minorHAnsi" w:cs="Arial"/>
                <w:color w:val="4242C1" w:themeColor="text1" w:themeTint="A6"/>
                <w:szCs w:val="22"/>
              </w:rPr>
              <w:t xml:space="preserve">Giving false or misleading information is a serious offence under the </w:t>
            </w:r>
            <w:r w:rsidRPr="00671BD6">
              <w:rPr>
                <w:rFonts w:asciiTheme="minorHAnsi" w:hAnsiTheme="minorHAnsi" w:cs="Arial"/>
                <w:i/>
                <w:iCs/>
                <w:color w:val="4242C1" w:themeColor="text1" w:themeTint="A6"/>
                <w:szCs w:val="22"/>
              </w:rPr>
              <w:t>Criminal Code Act 1995</w:t>
            </w:r>
            <w:r w:rsidRPr="0074256C">
              <w:rPr>
                <w:rFonts w:asciiTheme="minorHAnsi" w:hAnsiTheme="minorHAnsi" w:cs="Arial"/>
                <w:color w:val="4242C1" w:themeColor="text1" w:themeTint="A6"/>
                <w:szCs w:val="22"/>
              </w:rPr>
              <w:t xml:space="preserve"> (</w:t>
            </w:r>
            <w:proofErr w:type="spellStart"/>
            <w:r w:rsidRPr="0074256C">
              <w:rPr>
                <w:rFonts w:asciiTheme="minorHAnsi" w:hAnsiTheme="minorHAnsi" w:cs="Arial"/>
                <w:color w:val="4242C1" w:themeColor="text1" w:themeTint="A6"/>
                <w:szCs w:val="22"/>
              </w:rPr>
              <w:t>C</w:t>
            </w:r>
            <w:r w:rsidR="00671BD6">
              <w:rPr>
                <w:rFonts w:asciiTheme="minorHAnsi" w:hAnsiTheme="minorHAnsi" w:cs="Arial"/>
                <w:color w:val="4242C1" w:themeColor="text1" w:themeTint="A6"/>
                <w:szCs w:val="22"/>
              </w:rPr>
              <w:t>w</w:t>
            </w:r>
            <w:r w:rsidRPr="0074256C">
              <w:rPr>
                <w:rFonts w:asciiTheme="minorHAnsi" w:hAnsiTheme="minorHAnsi" w:cs="Arial"/>
                <w:color w:val="4242C1" w:themeColor="text1" w:themeTint="A6"/>
                <w:szCs w:val="22"/>
              </w:rPr>
              <w:t>th</w:t>
            </w:r>
            <w:proofErr w:type="spellEnd"/>
            <w:r w:rsidRPr="0074256C">
              <w:rPr>
                <w:rFonts w:asciiTheme="minorHAnsi" w:hAnsiTheme="minorHAnsi" w:cs="Arial"/>
                <w:color w:val="4242C1" w:themeColor="text1" w:themeTint="A6"/>
                <w:szCs w:val="22"/>
              </w:rPr>
              <w:t>) and NEMA will investigate any false or misleading information and may exclude the application from further consideration.</w:t>
            </w:r>
          </w:p>
          <w:p w14:paraId="527D326B" w14:textId="77777777" w:rsidR="004E7C45" w:rsidRPr="00B9432C" w:rsidRDefault="0074256C" w:rsidP="00A5031C">
            <w:pPr>
              <w:pStyle w:val="BodyText"/>
              <w:keepNext/>
              <w:keepLines/>
              <w:spacing w:after="0"/>
              <w:rPr>
                <w:rFonts w:asciiTheme="minorHAnsi" w:eastAsia="MS Gothic" w:hAnsiTheme="minorHAnsi" w:cs="Arial"/>
                <w:szCs w:val="22"/>
              </w:rPr>
            </w:pPr>
            <w:sdt>
              <w:sdtPr>
                <w:rPr>
                  <w:rFonts w:asciiTheme="minorHAnsi" w:eastAsia="MS Gothic" w:hAnsiTheme="minorHAnsi" w:cs="Arial"/>
                  <w:szCs w:val="22"/>
                </w:rPr>
                <w:id w:val="-306785727"/>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szCs w:val="22"/>
                  </w:rPr>
                  <w:t>☐</w:t>
                </w:r>
              </w:sdtContent>
            </w:sdt>
            <w:r w:rsidR="004E7C45" w:rsidRPr="00B9432C">
              <w:rPr>
                <w:rFonts w:asciiTheme="minorHAnsi" w:hAnsiTheme="minorHAnsi" w:cs="Arial"/>
                <w:szCs w:val="22"/>
              </w:rPr>
              <w:t xml:space="preserve"> Yes  </w:t>
            </w:r>
          </w:p>
        </w:tc>
      </w:tr>
      <w:tr w:rsidR="004E7C45" w:rsidRPr="00B9432C" w14:paraId="74E68520" w14:textId="77777777" w:rsidTr="0074256C">
        <w:trPr>
          <w:trHeight w:val="583"/>
        </w:trPr>
        <w:tc>
          <w:tcPr>
            <w:tcW w:w="9781" w:type="dxa"/>
            <w:shd w:val="clear" w:color="auto" w:fill="F2F2F2" w:themeFill="background1" w:themeFillShade="F2"/>
          </w:tcPr>
          <w:p w14:paraId="6AC471E7" w14:textId="2572A4D5" w:rsidR="00671BD6" w:rsidRPr="0074256C" w:rsidRDefault="004E7C45" w:rsidP="00A5031C">
            <w:pPr>
              <w:pStyle w:val="BodyText"/>
              <w:spacing w:after="0"/>
              <w:rPr>
                <w:rFonts w:asciiTheme="minorHAnsi" w:hAnsiTheme="minorHAnsi" w:cs="Arial"/>
                <w:szCs w:val="22"/>
              </w:rPr>
            </w:pPr>
            <w:r w:rsidRPr="0074256C">
              <w:rPr>
                <w:rFonts w:asciiTheme="minorHAnsi" w:hAnsiTheme="minorHAnsi" w:cs="Arial"/>
                <w:szCs w:val="22"/>
              </w:rPr>
              <w:t>You acknowledge that the Australian Government reserves the right to refuse applications where a full co-contribution has not been provided and a waiver (full or partial) has not been sought.</w:t>
            </w:r>
          </w:p>
          <w:p w14:paraId="364EFA74" w14:textId="77777777" w:rsidR="00671BD6" w:rsidRPr="0074256C" w:rsidRDefault="00671BD6" w:rsidP="00A5031C">
            <w:pPr>
              <w:pStyle w:val="BodyText"/>
              <w:spacing w:after="0"/>
              <w:rPr>
                <w:rFonts w:asciiTheme="minorHAnsi" w:hAnsiTheme="minorHAnsi" w:cs="Arial"/>
                <w:szCs w:val="22"/>
              </w:rPr>
            </w:pPr>
          </w:p>
          <w:p w14:paraId="40BB7905" w14:textId="63AB1B9B" w:rsidR="004E7C45" w:rsidRPr="0074256C" w:rsidRDefault="004E7C45" w:rsidP="00A5031C">
            <w:pPr>
              <w:pStyle w:val="BodyText"/>
              <w:spacing w:after="0"/>
              <w:rPr>
                <w:rFonts w:asciiTheme="minorHAnsi" w:hAnsiTheme="minorHAnsi" w:cs="Arial"/>
                <w:szCs w:val="22"/>
              </w:rPr>
            </w:pPr>
            <w:r w:rsidRPr="0074256C">
              <w:rPr>
                <w:rFonts w:asciiTheme="minorHAnsi" w:hAnsiTheme="minorHAnsi" w:cs="Arial"/>
                <w:szCs w:val="22"/>
              </w:rPr>
              <w:t xml:space="preserve"> You also acknowledge that the Australian Government reserves the right to withdraw an offer of support for a project where the co-contribution is anticipated (i.e. offered in-principle) but not approved/confirmed prior to the signing of FFA Schedules.</w:t>
            </w:r>
          </w:p>
          <w:p w14:paraId="312B1C71" w14:textId="77777777" w:rsidR="004E7C45" w:rsidRDefault="0074256C" w:rsidP="00A5031C">
            <w:pPr>
              <w:pStyle w:val="BodyText"/>
              <w:keepNext/>
              <w:keepLines/>
              <w:spacing w:after="0"/>
              <w:rPr>
                <w:rFonts w:asciiTheme="minorHAnsi" w:hAnsiTheme="minorHAnsi" w:cs="Arial"/>
                <w:szCs w:val="22"/>
              </w:rPr>
            </w:pPr>
            <w:sdt>
              <w:sdtPr>
                <w:rPr>
                  <w:rFonts w:asciiTheme="minorHAnsi" w:eastAsia="MS Gothic" w:hAnsiTheme="minorHAnsi" w:cs="Arial"/>
                  <w:szCs w:val="22"/>
                </w:rPr>
                <w:id w:val="1588201575"/>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szCs w:val="22"/>
                  </w:rPr>
                  <w:t>☐</w:t>
                </w:r>
              </w:sdtContent>
            </w:sdt>
            <w:r w:rsidR="004E7C45" w:rsidRPr="00B9432C">
              <w:rPr>
                <w:rFonts w:asciiTheme="minorHAnsi" w:hAnsiTheme="minorHAnsi" w:cs="Arial"/>
                <w:szCs w:val="22"/>
              </w:rPr>
              <w:t xml:space="preserve"> Yes </w:t>
            </w:r>
          </w:p>
          <w:p w14:paraId="731E8523" w14:textId="77777777" w:rsidR="00671BD6" w:rsidRPr="00B9432C" w:rsidRDefault="00671BD6" w:rsidP="00A5031C">
            <w:pPr>
              <w:pStyle w:val="BodyText"/>
              <w:keepNext/>
              <w:keepLines/>
              <w:spacing w:after="0"/>
              <w:rPr>
                <w:rFonts w:asciiTheme="minorHAnsi" w:eastAsia="MS Gothic" w:hAnsiTheme="minorHAnsi" w:cs="Arial"/>
                <w:szCs w:val="22"/>
              </w:rPr>
            </w:pPr>
          </w:p>
        </w:tc>
      </w:tr>
      <w:tr w:rsidR="004E7C45" w:rsidRPr="00B9432C" w14:paraId="752ACFC0" w14:textId="77777777" w:rsidTr="0074256C">
        <w:trPr>
          <w:trHeight w:val="583"/>
        </w:trPr>
        <w:tc>
          <w:tcPr>
            <w:tcW w:w="9781" w:type="dxa"/>
            <w:shd w:val="clear" w:color="auto" w:fill="F2F2F2" w:themeFill="background1" w:themeFillShade="F2"/>
          </w:tcPr>
          <w:p w14:paraId="4A8E0EBE" w14:textId="77777777" w:rsidR="004E7C45" w:rsidRPr="0074256C" w:rsidRDefault="004E7C45" w:rsidP="00A5031C">
            <w:pPr>
              <w:pStyle w:val="BodyText"/>
              <w:spacing w:after="0"/>
              <w:rPr>
                <w:rFonts w:asciiTheme="minorHAnsi" w:hAnsiTheme="minorHAnsi" w:cs="Arial"/>
                <w:szCs w:val="22"/>
              </w:rPr>
            </w:pPr>
            <w:r w:rsidRPr="0074256C">
              <w:rPr>
                <w:rFonts w:asciiTheme="minorHAnsi" w:hAnsiTheme="minorHAnsi" w:cs="Arial"/>
                <w:szCs w:val="22"/>
              </w:rPr>
              <w:t>You confirm that any financial assistance previously or currently sought or provided through Commonwealth, State/</w:t>
            </w:r>
            <w:proofErr w:type="gramStart"/>
            <w:r w:rsidRPr="0074256C">
              <w:rPr>
                <w:rFonts w:asciiTheme="minorHAnsi" w:hAnsiTheme="minorHAnsi" w:cs="Arial"/>
                <w:szCs w:val="22"/>
              </w:rPr>
              <w:t>Territory</w:t>
            </w:r>
            <w:proofErr w:type="gramEnd"/>
            <w:r w:rsidRPr="0074256C">
              <w:rPr>
                <w:rFonts w:asciiTheme="minorHAnsi" w:hAnsiTheme="minorHAnsi" w:cs="Arial"/>
                <w:szCs w:val="22"/>
              </w:rPr>
              <w:t xml:space="preserve"> or other initiatives to support the project have been disclosed.</w:t>
            </w:r>
          </w:p>
          <w:p w14:paraId="449F2317" w14:textId="77777777" w:rsidR="004E7C45" w:rsidRDefault="0074256C" w:rsidP="00A5031C">
            <w:pPr>
              <w:pStyle w:val="BodyText"/>
              <w:spacing w:after="0"/>
              <w:rPr>
                <w:rFonts w:asciiTheme="minorHAnsi" w:hAnsiTheme="minorHAnsi" w:cs="Arial"/>
                <w:szCs w:val="22"/>
              </w:rPr>
            </w:pPr>
            <w:sdt>
              <w:sdtPr>
                <w:rPr>
                  <w:rFonts w:asciiTheme="minorHAnsi" w:eastAsia="MS Gothic" w:hAnsiTheme="minorHAnsi" w:cs="Arial"/>
                  <w:szCs w:val="22"/>
                </w:rPr>
                <w:id w:val="-1804062822"/>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szCs w:val="22"/>
                  </w:rPr>
                  <w:t>☐</w:t>
                </w:r>
              </w:sdtContent>
            </w:sdt>
            <w:r w:rsidR="004E7C45" w:rsidRPr="00B9432C">
              <w:rPr>
                <w:rFonts w:asciiTheme="minorHAnsi" w:hAnsiTheme="minorHAnsi" w:cs="Arial"/>
                <w:szCs w:val="22"/>
              </w:rPr>
              <w:t xml:space="preserve"> Yes  </w:t>
            </w:r>
          </w:p>
          <w:p w14:paraId="46D85B13" w14:textId="77777777" w:rsidR="00671BD6" w:rsidRPr="00B9432C" w:rsidRDefault="00671BD6" w:rsidP="00A5031C">
            <w:pPr>
              <w:pStyle w:val="BodyText"/>
              <w:spacing w:after="0"/>
              <w:rPr>
                <w:rFonts w:asciiTheme="minorHAnsi" w:eastAsia="MS Gothic" w:hAnsiTheme="minorHAnsi" w:cs="Arial"/>
                <w:szCs w:val="22"/>
              </w:rPr>
            </w:pPr>
          </w:p>
        </w:tc>
      </w:tr>
      <w:tr w:rsidR="004E7C45" w:rsidRPr="00B9432C" w14:paraId="07BAEA1A" w14:textId="77777777" w:rsidTr="0074256C">
        <w:trPr>
          <w:trHeight w:val="583"/>
        </w:trPr>
        <w:tc>
          <w:tcPr>
            <w:tcW w:w="9781" w:type="dxa"/>
            <w:shd w:val="clear" w:color="auto" w:fill="F2F2F2" w:themeFill="background1" w:themeFillShade="F2"/>
          </w:tcPr>
          <w:p w14:paraId="0670EF84" w14:textId="77777777" w:rsidR="004E7C45" w:rsidRPr="0074256C" w:rsidRDefault="004E7C45" w:rsidP="00A5031C">
            <w:pPr>
              <w:pStyle w:val="BodyText"/>
              <w:spacing w:after="0"/>
              <w:rPr>
                <w:rFonts w:asciiTheme="minorHAnsi" w:hAnsiTheme="minorHAnsi" w:cs="Arial"/>
                <w:szCs w:val="22"/>
              </w:rPr>
            </w:pPr>
            <w:r w:rsidRPr="0074256C">
              <w:rPr>
                <w:rFonts w:asciiTheme="minorHAnsi" w:hAnsiTheme="minorHAnsi" w:cs="Arial"/>
                <w:szCs w:val="22"/>
              </w:rPr>
              <w:t>You confirm that the project is not seeking funding for a ‘business as usual’ activity as defined in the Glossary to the Guidelines.</w:t>
            </w:r>
          </w:p>
          <w:p w14:paraId="2ED8298E" w14:textId="77777777" w:rsidR="004E7C45" w:rsidRDefault="0074256C" w:rsidP="00A5031C">
            <w:pPr>
              <w:pStyle w:val="BodyText"/>
              <w:spacing w:after="0"/>
              <w:rPr>
                <w:rFonts w:asciiTheme="minorHAnsi" w:hAnsiTheme="minorHAnsi" w:cs="Arial"/>
                <w:szCs w:val="22"/>
              </w:rPr>
            </w:pPr>
            <w:sdt>
              <w:sdtPr>
                <w:rPr>
                  <w:rFonts w:asciiTheme="minorHAnsi" w:eastAsia="MS Gothic" w:hAnsiTheme="minorHAnsi" w:cs="Arial"/>
                  <w:szCs w:val="22"/>
                </w:rPr>
                <w:id w:val="1930999200"/>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szCs w:val="22"/>
                  </w:rPr>
                  <w:t>☐</w:t>
                </w:r>
              </w:sdtContent>
            </w:sdt>
            <w:r w:rsidR="004E7C45" w:rsidRPr="00B9432C">
              <w:rPr>
                <w:rFonts w:asciiTheme="minorHAnsi" w:hAnsiTheme="minorHAnsi" w:cs="Arial"/>
                <w:szCs w:val="22"/>
              </w:rPr>
              <w:t xml:space="preserve"> Yes  </w:t>
            </w:r>
          </w:p>
          <w:p w14:paraId="35A14AAF" w14:textId="77777777" w:rsidR="00671BD6" w:rsidRPr="00B9432C" w:rsidRDefault="00671BD6" w:rsidP="00A5031C">
            <w:pPr>
              <w:pStyle w:val="BodyText"/>
              <w:spacing w:after="0"/>
              <w:rPr>
                <w:rFonts w:asciiTheme="minorHAnsi" w:hAnsiTheme="minorHAnsi" w:cs="Arial"/>
                <w:i/>
                <w:iCs/>
                <w:color w:val="4242C1" w:themeColor="text1" w:themeTint="A6"/>
                <w:szCs w:val="22"/>
              </w:rPr>
            </w:pPr>
          </w:p>
        </w:tc>
      </w:tr>
      <w:tr w:rsidR="004E7C45" w:rsidRPr="00B9432C" w14:paraId="58E9880D" w14:textId="77777777" w:rsidTr="0074256C">
        <w:trPr>
          <w:trHeight w:val="583"/>
        </w:trPr>
        <w:tc>
          <w:tcPr>
            <w:tcW w:w="9781" w:type="dxa"/>
            <w:shd w:val="clear" w:color="auto" w:fill="F2F2F2" w:themeFill="background1" w:themeFillShade="F2"/>
          </w:tcPr>
          <w:p w14:paraId="28B3A8B6" w14:textId="77777777" w:rsidR="004E7C45" w:rsidRPr="0074256C" w:rsidRDefault="004E7C45" w:rsidP="00A5031C">
            <w:pPr>
              <w:pStyle w:val="BodyText"/>
              <w:spacing w:after="0"/>
              <w:rPr>
                <w:rFonts w:asciiTheme="minorHAnsi" w:hAnsiTheme="minorHAnsi" w:cs="Arial"/>
                <w:szCs w:val="22"/>
              </w:rPr>
            </w:pPr>
            <w:r w:rsidRPr="0074256C">
              <w:rPr>
                <w:rFonts w:asciiTheme="minorHAnsi" w:hAnsiTheme="minorHAnsi" w:cs="Arial"/>
                <w:szCs w:val="22"/>
              </w:rPr>
              <w:t>You confirm that you have declared any actual or perceived conflicts of interest or that, to the best of your knowledge, there are no conflicts of interest, and acknowledge that you must inform NEMA in writing immediately if you later identify an actual or perceived conflicts of interest.</w:t>
            </w:r>
          </w:p>
          <w:p w14:paraId="0F5C099D" w14:textId="77777777" w:rsidR="004E7C45" w:rsidRPr="00B9432C" w:rsidRDefault="0074256C" w:rsidP="00A5031C">
            <w:pPr>
              <w:pStyle w:val="BodyText"/>
              <w:spacing w:after="0"/>
              <w:rPr>
                <w:rFonts w:asciiTheme="minorHAnsi" w:hAnsiTheme="minorHAnsi" w:cs="Arial"/>
                <w:i/>
                <w:iCs/>
                <w:color w:val="4242C1" w:themeColor="text1" w:themeTint="A6"/>
                <w:szCs w:val="22"/>
              </w:rPr>
            </w:pPr>
            <w:sdt>
              <w:sdtPr>
                <w:rPr>
                  <w:rFonts w:asciiTheme="minorHAnsi" w:eastAsia="MS Gothic" w:hAnsiTheme="minorHAnsi" w:cs="Arial"/>
                  <w:szCs w:val="22"/>
                </w:rPr>
                <w:id w:val="574160074"/>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szCs w:val="22"/>
                  </w:rPr>
                  <w:t>☐</w:t>
                </w:r>
              </w:sdtContent>
            </w:sdt>
            <w:r w:rsidR="004E7C45" w:rsidRPr="00B9432C">
              <w:rPr>
                <w:rFonts w:asciiTheme="minorHAnsi" w:hAnsiTheme="minorHAnsi" w:cs="Arial"/>
                <w:szCs w:val="22"/>
              </w:rPr>
              <w:t xml:space="preserve"> Yes  </w:t>
            </w:r>
          </w:p>
        </w:tc>
      </w:tr>
      <w:tr w:rsidR="004E7C45" w:rsidRPr="00B9432C" w14:paraId="334FC846" w14:textId="77777777" w:rsidTr="0074256C">
        <w:trPr>
          <w:trHeight w:val="583"/>
        </w:trPr>
        <w:tc>
          <w:tcPr>
            <w:tcW w:w="9781" w:type="dxa"/>
            <w:shd w:val="clear" w:color="auto" w:fill="F2F2F2" w:themeFill="background1" w:themeFillShade="F2"/>
          </w:tcPr>
          <w:p w14:paraId="12154786" w14:textId="77777777" w:rsidR="004E7C45" w:rsidRPr="0074256C" w:rsidRDefault="004E7C45" w:rsidP="00A5031C">
            <w:pPr>
              <w:pStyle w:val="BodyText"/>
              <w:spacing w:after="0"/>
              <w:rPr>
                <w:rFonts w:asciiTheme="minorHAnsi" w:hAnsiTheme="minorHAnsi" w:cs="Arial"/>
                <w:szCs w:val="22"/>
              </w:rPr>
            </w:pPr>
            <w:r w:rsidRPr="0074256C">
              <w:rPr>
                <w:rFonts w:asciiTheme="minorHAnsi" w:hAnsiTheme="minorHAnsi" w:cs="Arial"/>
                <w:szCs w:val="22"/>
              </w:rPr>
              <w:t>You confirm that you have consulted with relevant local governments, First Nations communities and other key stakeholders (e.g. local communities, delivery partners, academia) if the project has a place-based focus (i.e. practical impacts in one or more areas where those entities are impacted), or that this requirement does not apply to the project (i.e. not a place-based project)?</w:t>
            </w:r>
          </w:p>
          <w:p w14:paraId="55658944" w14:textId="77777777" w:rsidR="004E7C45" w:rsidRPr="00B9432C" w:rsidRDefault="0074256C" w:rsidP="00A5031C">
            <w:pPr>
              <w:pStyle w:val="BodyText"/>
              <w:spacing w:after="0"/>
              <w:rPr>
                <w:rFonts w:asciiTheme="minorHAnsi" w:eastAsia="MS Gothic" w:hAnsiTheme="minorHAnsi" w:cs="Arial"/>
                <w:szCs w:val="22"/>
              </w:rPr>
            </w:pPr>
            <w:sdt>
              <w:sdtPr>
                <w:rPr>
                  <w:rFonts w:asciiTheme="minorHAnsi" w:eastAsia="MS Gothic" w:hAnsiTheme="minorHAnsi" w:cs="Arial"/>
                  <w:szCs w:val="22"/>
                </w:rPr>
                <w:id w:val="1359241387"/>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szCs w:val="22"/>
                  </w:rPr>
                  <w:t>☐</w:t>
                </w:r>
              </w:sdtContent>
            </w:sdt>
            <w:r w:rsidR="004E7C45" w:rsidRPr="00B9432C">
              <w:rPr>
                <w:rFonts w:asciiTheme="minorHAnsi" w:hAnsiTheme="minorHAnsi" w:cs="Arial"/>
                <w:szCs w:val="22"/>
              </w:rPr>
              <w:t xml:space="preserve"> Yes  </w:t>
            </w:r>
          </w:p>
        </w:tc>
      </w:tr>
      <w:tr w:rsidR="004E7C45" w:rsidRPr="00B9432C" w14:paraId="04877DA7" w14:textId="77777777" w:rsidTr="0074256C">
        <w:trPr>
          <w:trHeight w:val="583"/>
        </w:trPr>
        <w:tc>
          <w:tcPr>
            <w:tcW w:w="9781" w:type="dxa"/>
            <w:shd w:val="clear" w:color="auto" w:fill="F2F2F2" w:themeFill="background1" w:themeFillShade="F2"/>
          </w:tcPr>
          <w:p w14:paraId="6CF807AF" w14:textId="6C889F9E" w:rsidR="00671BD6" w:rsidRPr="0074256C" w:rsidRDefault="004E7C45" w:rsidP="00A5031C">
            <w:pPr>
              <w:pStyle w:val="BodyText"/>
              <w:spacing w:after="0"/>
              <w:rPr>
                <w:rFonts w:asciiTheme="minorHAnsi" w:hAnsiTheme="minorHAnsi" w:cs="Arial"/>
                <w:szCs w:val="22"/>
              </w:rPr>
            </w:pPr>
            <w:r w:rsidRPr="0074256C">
              <w:rPr>
                <w:rFonts w:asciiTheme="minorHAnsi" w:hAnsiTheme="minorHAnsi" w:cs="Arial"/>
                <w:szCs w:val="22"/>
              </w:rPr>
              <w:t>NEMA, as an agency subject to the Privacy Act 1988 (</w:t>
            </w:r>
            <w:proofErr w:type="spellStart"/>
            <w:r w:rsidRPr="0074256C">
              <w:rPr>
                <w:rFonts w:asciiTheme="minorHAnsi" w:hAnsiTheme="minorHAnsi" w:cs="Arial"/>
                <w:szCs w:val="22"/>
              </w:rPr>
              <w:t>Cth</w:t>
            </w:r>
            <w:proofErr w:type="spellEnd"/>
            <w:r w:rsidRPr="0074256C">
              <w:rPr>
                <w:rFonts w:asciiTheme="minorHAnsi" w:hAnsiTheme="minorHAnsi" w:cs="Arial"/>
                <w:szCs w:val="22"/>
              </w:rPr>
              <w:t>), is required to notify you about our collection, use and disclosure of your personal information. We do so by referring you to the NEMA Privacy Policy and the Privacy information provided in the DRF Guidelines. You acknowledge that you have read and understood this information.</w:t>
            </w:r>
          </w:p>
          <w:p w14:paraId="00F42A7C" w14:textId="77777777" w:rsidR="004E7C45" w:rsidRDefault="0074256C" w:rsidP="00A5031C">
            <w:pPr>
              <w:pStyle w:val="BodyText"/>
              <w:spacing w:after="0"/>
              <w:rPr>
                <w:rFonts w:asciiTheme="minorHAnsi" w:hAnsiTheme="minorHAnsi" w:cs="Arial"/>
                <w:szCs w:val="22"/>
              </w:rPr>
            </w:pPr>
            <w:sdt>
              <w:sdtPr>
                <w:rPr>
                  <w:rFonts w:asciiTheme="minorHAnsi" w:eastAsia="MS Gothic" w:hAnsiTheme="minorHAnsi" w:cs="Arial"/>
                  <w:szCs w:val="22"/>
                </w:rPr>
                <w:id w:val="-938131218"/>
                <w14:checkbox>
                  <w14:checked w14:val="0"/>
                  <w14:checkedState w14:val="2612" w14:font="MS Gothic"/>
                  <w14:uncheckedState w14:val="2610" w14:font="MS Gothic"/>
                </w14:checkbox>
              </w:sdtPr>
              <w:sdtEndPr/>
              <w:sdtContent>
                <w:r w:rsidR="004E7C45" w:rsidRPr="00B9432C">
                  <w:rPr>
                    <w:rFonts w:ascii="Segoe UI Symbol" w:eastAsia="MS Gothic" w:hAnsi="Segoe UI Symbol" w:cs="Segoe UI Symbol"/>
                    <w:szCs w:val="22"/>
                  </w:rPr>
                  <w:t>☐</w:t>
                </w:r>
              </w:sdtContent>
            </w:sdt>
            <w:r w:rsidR="004E7C45" w:rsidRPr="00B9432C">
              <w:rPr>
                <w:rFonts w:asciiTheme="minorHAnsi" w:hAnsiTheme="minorHAnsi" w:cs="Arial"/>
                <w:szCs w:val="22"/>
              </w:rPr>
              <w:t xml:space="preserve"> Yes  </w:t>
            </w:r>
          </w:p>
          <w:p w14:paraId="52BF009E" w14:textId="77777777" w:rsidR="00671BD6" w:rsidRPr="00B9432C" w:rsidRDefault="00671BD6" w:rsidP="00A5031C">
            <w:pPr>
              <w:pStyle w:val="BodyText"/>
              <w:spacing w:after="0"/>
              <w:rPr>
                <w:rFonts w:asciiTheme="minorHAnsi" w:hAnsiTheme="minorHAnsi" w:cs="Arial"/>
                <w:i/>
                <w:iCs/>
                <w:color w:val="4242C1" w:themeColor="text1" w:themeTint="A6"/>
                <w:szCs w:val="22"/>
              </w:rPr>
            </w:pPr>
          </w:p>
        </w:tc>
      </w:tr>
      <w:tr w:rsidR="004E7C45" w:rsidRPr="00B9432C" w14:paraId="7B996DD6" w14:textId="77777777" w:rsidTr="0074256C">
        <w:trPr>
          <w:trHeight w:val="2321"/>
        </w:trPr>
        <w:tc>
          <w:tcPr>
            <w:tcW w:w="9781" w:type="dxa"/>
            <w:shd w:val="clear" w:color="auto" w:fill="F2F2F2" w:themeFill="background1" w:themeFillShade="F2"/>
          </w:tcPr>
          <w:p w14:paraId="7C3DCA12" w14:textId="77777777" w:rsidR="002154E6" w:rsidRDefault="002154E6" w:rsidP="002154E6">
            <w:pPr>
              <w:pStyle w:val="BodyText"/>
              <w:spacing w:after="0"/>
              <w:jc w:val="center"/>
              <w:rPr>
                <w:rFonts w:asciiTheme="minorHAnsi" w:hAnsiTheme="minorHAnsi" w:cs="Arial"/>
                <w:b/>
                <w:bCs/>
                <w:szCs w:val="22"/>
              </w:rPr>
            </w:pPr>
          </w:p>
          <w:p w14:paraId="5CEC1162" w14:textId="2AE05C33" w:rsidR="004E7C45" w:rsidRDefault="004E7C45" w:rsidP="0074256C">
            <w:pPr>
              <w:pStyle w:val="BodyText"/>
              <w:spacing w:after="0"/>
              <w:jc w:val="center"/>
              <w:rPr>
                <w:rFonts w:asciiTheme="minorHAnsi" w:hAnsiTheme="minorHAnsi" w:cs="Arial"/>
                <w:b/>
                <w:bCs/>
                <w:szCs w:val="22"/>
              </w:rPr>
            </w:pPr>
            <w:r w:rsidRPr="0074256C">
              <w:rPr>
                <w:rFonts w:asciiTheme="minorHAnsi" w:hAnsiTheme="minorHAnsi" w:cs="Arial"/>
                <w:b/>
                <w:bCs/>
                <w:szCs w:val="22"/>
              </w:rPr>
              <w:t>By submitting this application, I certify that the application is complete and accurate</w:t>
            </w:r>
            <w:r w:rsidR="00671BD6">
              <w:rPr>
                <w:rFonts w:asciiTheme="minorHAnsi" w:hAnsiTheme="minorHAnsi" w:cs="Arial"/>
                <w:b/>
                <w:bCs/>
                <w:szCs w:val="22"/>
              </w:rPr>
              <w:t>.</w:t>
            </w:r>
          </w:p>
          <w:p w14:paraId="7CD49BF3" w14:textId="77777777" w:rsidR="002154E6" w:rsidRDefault="002154E6" w:rsidP="00A5031C">
            <w:pPr>
              <w:pStyle w:val="BodyText"/>
              <w:spacing w:after="0"/>
              <w:rPr>
                <w:rFonts w:asciiTheme="minorHAnsi" w:hAnsiTheme="minorHAnsi" w:cs="Arial"/>
                <w:b/>
                <w:bCs/>
                <w:szCs w:val="22"/>
              </w:rPr>
            </w:pPr>
          </w:p>
          <w:p w14:paraId="0884CB0B" w14:textId="1C026B80" w:rsidR="002154E6" w:rsidRDefault="002154E6" w:rsidP="00A5031C">
            <w:pPr>
              <w:pStyle w:val="BodyText"/>
              <w:spacing w:after="0"/>
              <w:rPr>
                <w:rFonts w:asciiTheme="minorHAnsi" w:hAnsiTheme="minorHAnsi" w:cs="Arial"/>
                <w:b/>
                <w:bCs/>
                <w:szCs w:val="22"/>
              </w:rPr>
            </w:pPr>
            <w:r>
              <w:rPr>
                <w:rFonts w:asciiTheme="minorHAnsi" w:hAnsiTheme="minorHAnsi" w:cs="Arial"/>
                <w:b/>
                <w:bCs/>
                <w:szCs w:val="22"/>
              </w:rPr>
              <w:t xml:space="preserve">Name of Signatory: </w:t>
            </w:r>
          </w:p>
          <w:p w14:paraId="4A058087" w14:textId="77777777" w:rsidR="002154E6" w:rsidRDefault="002154E6" w:rsidP="00A5031C">
            <w:pPr>
              <w:pStyle w:val="BodyText"/>
              <w:spacing w:after="0"/>
              <w:rPr>
                <w:rFonts w:asciiTheme="minorHAnsi" w:hAnsiTheme="minorHAnsi" w:cs="Arial"/>
                <w:b/>
                <w:bCs/>
                <w:szCs w:val="22"/>
              </w:rPr>
            </w:pPr>
          </w:p>
          <w:p w14:paraId="3DD232F7" w14:textId="5ACB3FD3" w:rsidR="002154E6" w:rsidRPr="0074256C" w:rsidRDefault="002154E6" w:rsidP="00A5031C">
            <w:pPr>
              <w:pStyle w:val="BodyText"/>
              <w:spacing w:after="0"/>
              <w:rPr>
                <w:rFonts w:asciiTheme="minorHAnsi" w:hAnsiTheme="minorHAnsi" w:cs="Arial"/>
                <w:b/>
                <w:bCs/>
                <w:szCs w:val="22"/>
              </w:rPr>
            </w:pPr>
            <w:r>
              <w:rPr>
                <w:rFonts w:asciiTheme="minorHAnsi" w:hAnsiTheme="minorHAnsi" w:cs="Arial"/>
                <w:b/>
                <w:bCs/>
                <w:szCs w:val="22"/>
              </w:rPr>
              <w:t>Date:</w:t>
            </w:r>
          </w:p>
          <w:p w14:paraId="323445A0" w14:textId="77777777" w:rsidR="002154E6" w:rsidRPr="00B9432C" w:rsidRDefault="002154E6" w:rsidP="00A5031C">
            <w:pPr>
              <w:pStyle w:val="BodyText"/>
              <w:spacing w:after="0"/>
              <w:rPr>
                <w:rFonts w:asciiTheme="minorHAnsi" w:hAnsiTheme="minorHAnsi" w:cs="Arial"/>
                <w:i/>
                <w:iCs/>
                <w:color w:val="4242C1" w:themeColor="text1" w:themeTint="A6"/>
                <w:szCs w:val="22"/>
              </w:rPr>
            </w:pPr>
          </w:p>
          <w:p w14:paraId="5C092EB9" w14:textId="5571F0BC" w:rsidR="004E7C45" w:rsidRPr="0074256C" w:rsidRDefault="0074256C" w:rsidP="00A5031C">
            <w:pPr>
              <w:pStyle w:val="BodyText"/>
              <w:spacing w:after="0"/>
              <w:rPr>
                <w:rFonts w:asciiTheme="minorHAnsi" w:eastAsia="MS Gothic" w:hAnsiTheme="minorHAnsi" w:cs="Arial"/>
                <w:szCs w:val="22"/>
              </w:rPr>
            </w:pPr>
            <w:sdt>
              <w:sdtPr>
                <w:rPr>
                  <w:rFonts w:asciiTheme="minorHAnsi" w:eastAsia="MS Gothic" w:hAnsiTheme="minorHAnsi" w:cs="Arial"/>
                  <w:szCs w:val="22"/>
                </w:rPr>
                <w:id w:val="-2046742906"/>
                <w14:checkbox>
                  <w14:checked w14:val="0"/>
                  <w14:checkedState w14:val="2612" w14:font="MS Gothic"/>
                  <w14:uncheckedState w14:val="2610" w14:font="MS Gothic"/>
                </w14:checkbox>
              </w:sdtPr>
              <w:sdtEndPr/>
              <w:sdtContent>
                <w:r w:rsidR="002154E6" w:rsidRPr="009D3FC8">
                  <w:rPr>
                    <w:rFonts w:ascii="MS Gothic" w:eastAsia="MS Gothic" w:hAnsi="MS Gothic" w:cs="Arial" w:hint="eastAsia"/>
                    <w:szCs w:val="22"/>
                  </w:rPr>
                  <w:t>☐</w:t>
                </w:r>
              </w:sdtContent>
            </w:sdt>
            <w:r w:rsidR="002154E6" w:rsidRPr="0074256C">
              <w:rPr>
                <w:rFonts w:asciiTheme="minorHAnsi" w:eastAsia="MS Gothic" w:hAnsiTheme="minorHAnsi" w:cs="Arial"/>
                <w:szCs w:val="22"/>
              </w:rPr>
              <w:t xml:space="preserve">   Yes</w:t>
            </w:r>
            <w:r w:rsidR="009D3FC8">
              <w:rPr>
                <w:rFonts w:asciiTheme="minorHAnsi" w:eastAsia="MS Gothic" w:hAnsiTheme="minorHAnsi" w:cs="Arial"/>
                <w:szCs w:val="22"/>
              </w:rPr>
              <w:t>, certified complete and accurate</w:t>
            </w:r>
            <w:r w:rsidR="002154E6" w:rsidRPr="0074256C">
              <w:rPr>
                <w:rFonts w:asciiTheme="minorHAnsi" w:eastAsia="MS Gothic" w:hAnsiTheme="minorHAnsi" w:cs="Arial"/>
                <w:szCs w:val="22"/>
              </w:rPr>
              <w:t xml:space="preserve"> (please select)</w:t>
            </w:r>
          </w:p>
          <w:p w14:paraId="6763D2C3" w14:textId="01D22E7E" w:rsidR="002154E6" w:rsidRPr="00B9432C" w:rsidRDefault="002154E6" w:rsidP="00A5031C">
            <w:pPr>
              <w:pStyle w:val="BodyText"/>
              <w:spacing w:after="0"/>
              <w:rPr>
                <w:rFonts w:asciiTheme="minorHAnsi" w:hAnsiTheme="minorHAnsi" w:cs="Arial"/>
                <w:i/>
                <w:iCs/>
                <w:color w:val="4242C1" w:themeColor="text1" w:themeTint="A6"/>
                <w:szCs w:val="22"/>
              </w:rPr>
            </w:pPr>
          </w:p>
        </w:tc>
      </w:tr>
    </w:tbl>
    <w:p w14:paraId="07477B2D" w14:textId="77777777" w:rsidR="00671BD6" w:rsidRPr="00B9432C" w:rsidRDefault="00671BD6" w:rsidP="004E7C45">
      <w:pPr>
        <w:rPr>
          <w:rFonts w:asciiTheme="minorHAnsi" w:hAnsiTheme="minorHAnsi"/>
        </w:rPr>
      </w:pPr>
    </w:p>
    <w:p w14:paraId="47B12FFA" w14:textId="77777777" w:rsidR="004E7C45" w:rsidRPr="00B9432C" w:rsidRDefault="004E7C45" w:rsidP="004E7C45">
      <w:pPr>
        <w:rPr>
          <w:rFonts w:asciiTheme="minorHAnsi" w:hAnsiTheme="minorHAnsi"/>
          <w:sz w:val="14"/>
        </w:rPr>
      </w:pPr>
    </w:p>
    <w:p w14:paraId="6A34183F" w14:textId="77777777" w:rsidR="004F1D07" w:rsidRDefault="004F1D07" w:rsidP="00177F73">
      <w:pPr>
        <w:tabs>
          <w:tab w:val="left" w:pos="6466"/>
        </w:tabs>
        <w:rPr>
          <w:rFonts w:asciiTheme="minorHAnsi" w:hAnsiTheme="minorHAnsi"/>
        </w:rPr>
      </w:pPr>
    </w:p>
    <w:p w14:paraId="2CFFD8F3" w14:textId="77777777" w:rsidR="00671BD6" w:rsidRPr="00073C5C" w:rsidRDefault="00671BD6" w:rsidP="00671BD6">
      <w:pPr>
        <w:pStyle w:val="Heading2"/>
        <w:spacing w:before="120"/>
        <w:rPr>
          <w:rFonts w:asciiTheme="minorHAnsi" w:hAnsiTheme="minorHAnsi"/>
          <w:b/>
          <w:bCs/>
          <w:color w:val="FF0000"/>
        </w:rPr>
      </w:pPr>
      <w:bookmarkStart w:id="12" w:name="_Toc188439991"/>
      <w:r w:rsidRPr="00073C5C">
        <w:rPr>
          <w:rFonts w:asciiTheme="minorHAnsi" w:hAnsiTheme="minorHAnsi"/>
          <w:b/>
          <w:bCs/>
          <w:color w:val="FF0000"/>
        </w:rPr>
        <w:t>Categorisation - For NTES Only</w:t>
      </w:r>
      <w:bookmarkEnd w:id="12"/>
    </w:p>
    <w:tbl>
      <w:tblPr>
        <w:tblStyle w:val="TableGrid"/>
        <w:tblW w:w="0" w:type="auto"/>
        <w:tblLook w:val="04A0" w:firstRow="1" w:lastRow="0" w:firstColumn="1" w:lastColumn="0" w:noHBand="0" w:noVBand="1"/>
      </w:tblPr>
      <w:tblGrid>
        <w:gridCol w:w="5382"/>
        <w:gridCol w:w="4678"/>
      </w:tblGrid>
      <w:tr w:rsidR="00671BD6" w:rsidRPr="00B9432C" w14:paraId="46EF6232" w14:textId="77777777" w:rsidTr="0074256C">
        <w:tc>
          <w:tcPr>
            <w:tcW w:w="5382" w:type="dxa"/>
            <w:shd w:val="clear" w:color="auto" w:fill="F2F2F2" w:themeFill="background1" w:themeFillShade="F2"/>
          </w:tcPr>
          <w:p w14:paraId="29ACF07D" w14:textId="67DB8831" w:rsidR="00671BD6" w:rsidRPr="0074256C" w:rsidRDefault="002154E6" w:rsidP="00073C5C">
            <w:pPr>
              <w:rPr>
                <w:rFonts w:asciiTheme="minorHAnsi" w:hAnsiTheme="minorHAnsi" w:cs="Arial"/>
                <w:b/>
              </w:rPr>
            </w:pPr>
            <w:r>
              <w:rPr>
                <w:rFonts w:asciiTheme="minorHAnsi" w:hAnsiTheme="minorHAnsi" w:cs="Arial"/>
                <w:b/>
              </w:rPr>
              <w:t>NTES DRF Panel</w:t>
            </w:r>
            <w:r w:rsidR="00671BD6" w:rsidRPr="00B9432C">
              <w:rPr>
                <w:rFonts w:asciiTheme="minorHAnsi" w:hAnsiTheme="minorHAnsi" w:cs="Arial"/>
                <w:b/>
              </w:rPr>
              <w:t xml:space="preserve"> rating against DRF assessment criteria and rating matrix</w:t>
            </w:r>
          </w:p>
          <w:p w14:paraId="6A92B344" w14:textId="78830F87" w:rsidR="00671BD6" w:rsidRPr="00B9432C" w:rsidRDefault="00671BD6" w:rsidP="00073C5C">
            <w:pPr>
              <w:rPr>
                <w:rFonts w:asciiTheme="minorHAnsi" w:hAnsiTheme="minorHAnsi" w:cs="Arial"/>
              </w:rPr>
            </w:pPr>
            <w:r w:rsidRPr="00B9432C">
              <w:rPr>
                <w:rFonts w:asciiTheme="minorHAnsi" w:hAnsiTheme="minorHAnsi" w:cs="Arial"/>
              </w:rPr>
              <w:t xml:space="preserve">In accordance with Section 7.2.1 of the </w:t>
            </w:r>
            <w:r w:rsidR="00261F80">
              <w:rPr>
                <w:rFonts w:asciiTheme="minorHAnsi" w:hAnsiTheme="minorHAnsi" w:cs="Arial"/>
              </w:rPr>
              <w:t xml:space="preserve">DRF Round Three </w:t>
            </w:r>
            <w:r w:rsidRPr="00B9432C">
              <w:rPr>
                <w:rFonts w:asciiTheme="minorHAnsi" w:hAnsiTheme="minorHAnsi" w:cs="Arial"/>
              </w:rPr>
              <w:t>Guidelines:</w:t>
            </w:r>
          </w:p>
          <w:p w14:paraId="18F418F6" w14:textId="77777777" w:rsidR="00671BD6" w:rsidRPr="00B9432C" w:rsidRDefault="00671BD6" w:rsidP="00073C5C">
            <w:pPr>
              <w:pStyle w:val="ListParagraph"/>
              <w:numPr>
                <w:ilvl w:val="0"/>
                <w:numId w:val="32"/>
              </w:numPr>
              <w:spacing w:before="80" w:after="0" w:line="264" w:lineRule="auto"/>
              <w:rPr>
                <w:rFonts w:asciiTheme="minorHAnsi" w:hAnsiTheme="minorHAnsi" w:cs="Arial"/>
              </w:rPr>
            </w:pPr>
            <w:r w:rsidRPr="00B9432C">
              <w:rPr>
                <w:rFonts w:asciiTheme="minorHAnsi" w:hAnsiTheme="minorHAnsi" w:cs="Arial"/>
              </w:rPr>
              <w:t xml:space="preserve">Only 'Highly Suitable' and 'Suitable' projects may be submitted to </w:t>
            </w:r>
            <w:proofErr w:type="gramStart"/>
            <w:r w:rsidRPr="00B9432C">
              <w:rPr>
                <w:rFonts w:asciiTheme="minorHAnsi" w:hAnsiTheme="minorHAnsi" w:cs="Arial"/>
              </w:rPr>
              <w:t>NEMA</w:t>
            </w:r>
            <w:proofErr w:type="gramEnd"/>
          </w:p>
          <w:p w14:paraId="676E665D" w14:textId="77777777" w:rsidR="00671BD6" w:rsidRPr="00B9432C" w:rsidRDefault="00671BD6" w:rsidP="00073C5C">
            <w:pPr>
              <w:pStyle w:val="ListParagraph"/>
              <w:numPr>
                <w:ilvl w:val="0"/>
                <w:numId w:val="32"/>
              </w:numPr>
              <w:spacing w:before="80" w:after="0" w:line="264" w:lineRule="auto"/>
              <w:rPr>
                <w:rFonts w:asciiTheme="minorHAnsi" w:hAnsiTheme="minorHAnsi" w:cs="Arial"/>
              </w:rPr>
            </w:pPr>
            <w:r w:rsidRPr="00B9432C">
              <w:rPr>
                <w:rFonts w:asciiTheme="minorHAnsi" w:hAnsiTheme="minorHAnsi" w:cs="Arial"/>
              </w:rPr>
              <w:t xml:space="preserve">Projects categorised as 'Not Suitable' cannot be submitted to </w:t>
            </w:r>
            <w:proofErr w:type="gramStart"/>
            <w:r w:rsidRPr="00B9432C">
              <w:rPr>
                <w:rFonts w:asciiTheme="minorHAnsi" w:hAnsiTheme="minorHAnsi" w:cs="Arial"/>
              </w:rPr>
              <w:t>NEMA</w:t>
            </w:r>
            <w:proofErr w:type="gramEnd"/>
          </w:p>
          <w:p w14:paraId="1159E530" w14:textId="77777777" w:rsidR="00671BD6" w:rsidRPr="00B9432C" w:rsidRDefault="00671BD6" w:rsidP="00073C5C">
            <w:pPr>
              <w:rPr>
                <w:rFonts w:asciiTheme="minorHAnsi" w:hAnsiTheme="minorHAnsi" w:cs="Arial"/>
              </w:rPr>
            </w:pPr>
          </w:p>
        </w:tc>
        <w:tc>
          <w:tcPr>
            <w:tcW w:w="4678" w:type="dxa"/>
          </w:tcPr>
          <w:p w14:paraId="40BA2F64" w14:textId="7303BFF4" w:rsidR="00671BD6" w:rsidRPr="00B9432C" w:rsidRDefault="00671BD6" w:rsidP="00073C5C">
            <w:pPr>
              <w:shd w:val="clear" w:color="auto" w:fill="FFFFFF" w:themeFill="background1"/>
              <w:rPr>
                <w:rFonts w:asciiTheme="minorHAnsi" w:eastAsia="Times New Roman" w:hAnsiTheme="minorHAnsi" w:cs="Arial"/>
                <w:color w:val="191B1C"/>
                <w:sz w:val="21"/>
                <w:szCs w:val="21"/>
                <w:lang w:eastAsia="en-AU"/>
              </w:rPr>
            </w:pPr>
            <w:r w:rsidRPr="00B9432C">
              <w:rPr>
                <w:rFonts w:eastAsia="Times New Roman" w:cs="Arial"/>
                <w:color w:val="191B1C"/>
                <w:sz w:val="21"/>
                <w:szCs w:val="21"/>
              </w:rPr>
              <w:object w:dxaOrig="225" w:dyaOrig="225" w14:anchorId="785B91B5">
                <v:shape id="_x0000_i2068" type="#_x0000_t75" style="width:20.4pt;height:18.25pt" o:ole="">
                  <v:imagedata r:id="rId9" o:title=""/>
                </v:shape>
                <w:control r:id="rId257" w:name="DefaultOcxName18111131111" w:shapeid="_x0000_i2068"/>
              </w:object>
            </w:r>
            <w:r w:rsidRPr="00B9432C">
              <w:rPr>
                <w:rFonts w:asciiTheme="minorHAnsi" w:eastAsia="Times New Roman" w:hAnsiTheme="minorHAnsi" w:cs="Arial"/>
                <w:color w:val="191B1C"/>
                <w:sz w:val="21"/>
                <w:szCs w:val="21"/>
                <w:lang w:eastAsia="en-AU"/>
              </w:rPr>
              <w:t>Highly Suitable</w:t>
            </w:r>
          </w:p>
          <w:p w14:paraId="41B8D7B6" w14:textId="04B13101" w:rsidR="00671BD6" w:rsidRPr="00B9432C" w:rsidRDefault="00671BD6" w:rsidP="00073C5C">
            <w:pPr>
              <w:shd w:val="clear" w:color="auto" w:fill="FFFFFF" w:themeFill="background1"/>
              <w:rPr>
                <w:rFonts w:asciiTheme="minorHAnsi" w:eastAsia="Times New Roman" w:hAnsiTheme="minorHAnsi" w:cs="Arial"/>
                <w:color w:val="191B1C"/>
                <w:sz w:val="21"/>
                <w:szCs w:val="21"/>
                <w:lang w:eastAsia="en-AU"/>
              </w:rPr>
            </w:pPr>
            <w:r w:rsidRPr="00B9432C">
              <w:rPr>
                <w:rFonts w:eastAsia="Times New Roman" w:cs="Arial"/>
                <w:color w:val="191B1C"/>
                <w:sz w:val="21"/>
                <w:szCs w:val="21"/>
              </w:rPr>
              <w:object w:dxaOrig="225" w:dyaOrig="225" w14:anchorId="6BF1CA1B">
                <v:shape id="_x0000_i2071" type="#_x0000_t75" style="width:20.4pt;height:18.25pt" o:ole="">
                  <v:imagedata r:id="rId9" o:title=""/>
                </v:shape>
                <w:control r:id="rId258" w:name="DefaultOcxName18121241111" w:shapeid="_x0000_i2071"/>
              </w:object>
            </w:r>
            <w:r w:rsidRPr="00B9432C">
              <w:rPr>
                <w:rFonts w:asciiTheme="minorHAnsi" w:eastAsia="Times New Roman" w:hAnsiTheme="minorHAnsi" w:cs="Arial"/>
                <w:color w:val="191B1C"/>
                <w:sz w:val="21"/>
                <w:szCs w:val="21"/>
                <w:lang w:eastAsia="en-AU"/>
              </w:rPr>
              <w:t>Suitable</w:t>
            </w:r>
          </w:p>
          <w:p w14:paraId="6B38266C" w14:textId="1370C3B8" w:rsidR="00671BD6" w:rsidRPr="00B9432C" w:rsidRDefault="00671BD6" w:rsidP="00073C5C">
            <w:pPr>
              <w:shd w:val="clear" w:color="auto" w:fill="FFFFFF" w:themeFill="background1"/>
              <w:rPr>
                <w:rFonts w:asciiTheme="minorHAnsi" w:eastAsia="Times New Roman" w:hAnsiTheme="minorHAnsi" w:cs="Arial"/>
                <w:color w:val="191B1C"/>
                <w:sz w:val="21"/>
                <w:szCs w:val="21"/>
                <w:lang w:eastAsia="en-AU"/>
              </w:rPr>
            </w:pPr>
            <w:r w:rsidRPr="00B9432C">
              <w:rPr>
                <w:rFonts w:eastAsia="Times New Roman" w:cs="Arial"/>
                <w:color w:val="191B1C"/>
                <w:sz w:val="21"/>
                <w:szCs w:val="21"/>
              </w:rPr>
              <w:object w:dxaOrig="225" w:dyaOrig="225" w14:anchorId="35E369AA">
                <v:shape id="_x0000_i2074" type="#_x0000_t75" style="width:20.4pt;height:18.25pt" o:ole="">
                  <v:imagedata r:id="rId9" o:title=""/>
                </v:shape>
                <w:control r:id="rId259" w:name="DefaultOcxName181212311111" w:shapeid="_x0000_i2074"/>
              </w:object>
            </w:r>
            <w:r w:rsidRPr="00B9432C">
              <w:rPr>
                <w:rFonts w:asciiTheme="minorHAnsi" w:eastAsia="Times New Roman" w:hAnsiTheme="minorHAnsi" w:cs="Arial"/>
                <w:color w:val="191B1C"/>
                <w:sz w:val="21"/>
                <w:szCs w:val="21"/>
                <w:lang w:eastAsia="en-AU"/>
              </w:rPr>
              <w:t xml:space="preserve">Not Suitable </w:t>
            </w:r>
          </w:p>
          <w:p w14:paraId="6426FE1C" w14:textId="77777777" w:rsidR="00671BD6" w:rsidRPr="00B9432C" w:rsidRDefault="00671BD6" w:rsidP="00073C5C">
            <w:pPr>
              <w:shd w:val="clear" w:color="auto" w:fill="FFFFFF" w:themeFill="background1"/>
              <w:rPr>
                <w:rFonts w:asciiTheme="minorHAnsi" w:hAnsiTheme="minorHAnsi" w:cs="Arial"/>
              </w:rPr>
            </w:pPr>
          </w:p>
        </w:tc>
      </w:tr>
      <w:tr w:rsidR="00671BD6" w:rsidRPr="00B9432C" w14:paraId="48F75CC8" w14:textId="77777777" w:rsidTr="0074256C">
        <w:tc>
          <w:tcPr>
            <w:tcW w:w="5382" w:type="dxa"/>
            <w:shd w:val="clear" w:color="auto" w:fill="F2F2F2" w:themeFill="background1" w:themeFillShade="F2"/>
          </w:tcPr>
          <w:p w14:paraId="01EE809E" w14:textId="01D1A076" w:rsidR="00671BD6" w:rsidRPr="0074256C" w:rsidRDefault="002154E6" w:rsidP="00073C5C">
            <w:pPr>
              <w:rPr>
                <w:rFonts w:asciiTheme="minorHAnsi" w:hAnsiTheme="minorHAnsi" w:cs="Arial"/>
                <w:b/>
              </w:rPr>
            </w:pPr>
            <w:r>
              <w:rPr>
                <w:rFonts w:asciiTheme="minorHAnsi" w:hAnsiTheme="minorHAnsi" w:cs="Arial"/>
                <w:b/>
              </w:rPr>
              <w:t>NTES</w:t>
            </w:r>
            <w:r w:rsidR="00671BD6" w:rsidRPr="00B9432C">
              <w:rPr>
                <w:rFonts w:asciiTheme="minorHAnsi" w:hAnsiTheme="minorHAnsi" w:cs="Arial"/>
                <w:b/>
              </w:rPr>
              <w:t xml:space="preserve"> ranking against state/territory priorities</w:t>
            </w:r>
            <w:r w:rsidR="00422437">
              <w:rPr>
                <w:rFonts w:asciiTheme="minorHAnsi" w:hAnsiTheme="minorHAnsi" w:cs="Arial"/>
                <w:b/>
              </w:rPr>
              <w:t>.</w:t>
            </w:r>
          </w:p>
          <w:p w14:paraId="35C8D975" w14:textId="77777777" w:rsidR="00671BD6" w:rsidRPr="00B9432C" w:rsidRDefault="00671BD6" w:rsidP="00073C5C">
            <w:pPr>
              <w:rPr>
                <w:rFonts w:asciiTheme="minorHAnsi" w:hAnsiTheme="minorHAnsi" w:cs="Arial"/>
                <w:b/>
              </w:rPr>
            </w:pPr>
          </w:p>
        </w:tc>
        <w:tc>
          <w:tcPr>
            <w:tcW w:w="4678" w:type="dxa"/>
          </w:tcPr>
          <w:p w14:paraId="754B2FD9" w14:textId="03B3FD70" w:rsidR="00671BD6" w:rsidRPr="00B9432C" w:rsidRDefault="00671BD6" w:rsidP="00073C5C">
            <w:pPr>
              <w:shd w:val="clear" w:color="auto" w:fill="FFFFFF" w:themeFill="background1"/>
              <w:rPr>
                <w:rFonts w:asciiTheme="minorHAnsi" w:eastAsia="Times New Roman" w:hAnsiTheme="minorHAnsi" w:cs="Arial"/>
                <w:color w:val="191B1C"/>
                <w:sz w:val="21"/>
                <w:szCs w:val="21"/>
                <w:lang w:eastAsia="en-AU"/>
              </w:rPr>
            </w:pPr>
            <w:r w:rsidRPr="00B9432C">
              <w:rPr>
                <w:rFonts w:eastAsia="Times New Roman" w:cs="Arial"/>
                <w:color w:val="191B1C"/>
                <w:sz w:val="21"/>
                <w:szCs w:val="21"/>
              </w:rPr>
              <w:object w:dxaOrig="225" w:dyaOrig="225" w14:anchorId="70598256">
                <v:shape id="_x0000_i2077" type="#_x0000_t75" style="width:20.4pt;height:18.25pt" o:ole="">
                  <v:imagedata r:id="rId9" o:title=""/>
                </v:shape>
                <w:control r:id="rId260" w:name="DefaultOcxName18111132111" w:shapeid="_x0000_i2077"/>
              </w:object>
            </w:r>
            <w:r w:rsidRPr="00B9432C">
              <w:rPr>
                <w:rFonts w:asciiTheme="minorHAnsi" w:eastAsia="Times New Roman" w:hAnsiTheme="minorHAnsi" w:cs="Arial"/>
                <w:color w:val="191B1C"/>
                <w:sz w:val="21"/>
                <w:szCs w:val="21"/>
                <w:lang w:eastAsia="en-AU"/>
              </w:rPr>
              <w:t>High</w:t>
            </w:r>
          </w:p>
          <w:p w14:paraId="6077A093" w14:textId="09F34259" w:rsidR="00671BD6" w:rsidRPr="00B9432C" w:rsidRDefault="00671BD6" w:rsidP="00073C5C">
            <w:pPr>
              <w:shd w:val="clear" w:color="auto" w:fill="FFFFFF" w:themeFill="background1"/>
              <w:rPr>
                <w:rFonts w:asciiTheme="minorHAnsi" w:eastAsia="Times New Roman" w:hAnsiTheme="minorHAnsi" w:cs="Arial"/>
                <w:color w:val="191B1C"/>
                <w:sz w:val="21"/>
                <w:szCs w:val="21"/>
                <w:lang w:eastAsia="en-AU"/>
              </w:rPr>
            </w:pPr>
            <w:r w:rsidRPr="00B9432C">
              <w:rPr>
                <w:rFonts w:eastAsia="Times New Roman" w:cs="Arial"/>
                <w:color w:val="191B1C"/>
                <w:sz w:val="21"/>
                <w:szCs w:val="21"/>
              </w:rPr>
              <w:object w:dxaOrig="225" w:dyaOrig="225" w14:anchorId="34EA0671">
                <v:shape id="_x0000_i2080" type="#_x0000_t75" style="width:20.4pt;height:18.25pt" o:ole="">
                  <v:imagedata r:id="rId9" o:title=""/>
                </v:shape>
                <w:control r:id="rId261" w:name="DefaultOcxName18121242111" w:shapeid="_x0000_i2080"/>
              </w:object>
            </w:r>
            <w:r w:rsidRPr="00B9432C">
              <w:rPr>
                <w:rFonts w:asciiTheme="minorHAnsi" w:eastAsia="Times New Roman" w:hAnsiTheme="minorHAnsi" w:cs="Arial"/>
                <w:color w:val="191B1C"/>
                <w:sz w:val="21"/>
                <w:szCs w:val="21"/>
                <w:lang w:eastAsia="en-AU"/>
              </w:rPr>
              <w:t>Medium</w:t>
            </w:r>
          </w:p>
          <w:p w14:paraId="68581445" w14:textId="3FCB7DFE" w:rsidR="00671BD6" w:rsidRPr="00B9432C" w:rsidRDefault="00671BD6" w:rsidP="00073C5C">
            <w:pPr>
              <w:shd w:val="clear" w:color="auto" w:fill="FFFFFF" w:themeFill="background1"/>
              <w:rPr>
                <w:rFonts w:asciiTheme="minorHAnsi" w:eastAsia="Times New Roman" w:hAnsiTheme="minorHAnsi" w:cs="Arial"/>
                <w:color w:val="191B1C"/>
                <w:sz w:val="21"/>
                <w:szCs w:val="21"/>
                <w:lang w:eastAsia="en-AU"/>
              </w:rPr>
            </w:pPr>
            <w:r w:rsidRPr="00B9432C">
              <w:rPr>
                <w:rFonts w:eastAsia="Times New Roman" w:cs="Arial"/>
                <w:color w:val="191B1C"/>
                <w:sz w:val="21"/>
                <w:szCs w:val="21"/>
              </w:rPr>
              <w:object w:dxaOrig="225" w:dyaOrig="225" w14:anchorId="1105F7CB">
                <v:shape id="_x0000_i2083" type="#_x0000_t75" style="width:20.4pt;height:18.25pt" o:ole="">
                  <v:imagedata r:id="rId9" o:title=""/>
                </v:shape>
                <w:control r:id="rId262" w:name="DefaultOcxName181212312111" w:shapeid="_x0000_i2083"/>
              </w:object>
            </w:r>
            <w:r w:rsidRPr="00B9432C">
              <w:rPr>
                <w:rFonts w:asciiTheme="minorHAnsi" w:eastAsia="Times New Roman" w:hAnsiTheme="minorHAnsi" w:cs="Arial"/>
                <w:color w:val="191B1C"/>
                <w:sz w:val="21"/>
                <w:szCs w:val="21"/>
                <w:lang w:eastAsia="en-AU"/>
              </w:rPr>
              <w:t>Low</w:t>
            </w:r>
          </w:p>
          <w:p w14:paraId="160E9859" w14:textId="77777777" w:rsidR="00671BD6" w:rsidRPr="00B9432C" w:rsidRDefault="00671BD6" w:rsidP="00073C5C">
            <w:pPr>
              <w:rPr>
                <w:rFonts w:asciiTheme="minorHAnsi" w:hAnsiTheme="minorHAnsi" w:cs="Arial"/>
              </w:rPr>
            </w:pPr>
          </w:p>
        </w:tc>
      </w:tr>
    </w:tbl>
    <w:p w14:paraId="7D2A2A70" w14:textId="77777777" w:rsidR="00671BD6" w:rsidRPr="00B9432C" w:rsidRDefault="00671BD6" w:rsidP="00177F73">
      <w:pPr>
        <w:tabs>
          <w:tab w:val="left" w:pos="6466"/>
        </w:tabs>
        <w:rPr>
          <w:rFonts w:asciiTheme="minorHAnsi" w:hAnsiTheme="minorHAnsi"/>
        </w:rPr>
      </w:pPr>
    </w:p>
    <w:sectPr w:rsidR="00671BD6" w:rsidRPr="00B9432C" w:rsidSect="002C7D4D">
      <w:headerReference w:type="default" r:id="rId263"/>
      <w:footerReference w:type="even" r:id="rId264"/>
      <w:footerReference w:type="default" r:id="rId265"/>
      <w:headerReference w:type="first" r:id="rId266"/>
      <w:footerReference w:type="first" r:id="rId267"/>
      <w:pgSz w:w="11906" w:h="16838" w:code="9"/>
      <w:pgMar w:top="1618"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6B21" w14:textId="77777777" w:rsidR="00903DDF" w:rsidRDefault="00903DDF" w:rsidP="007332FF">
      <w:r>
        <w:separator/>
      </w:r>
    </w:p>
  </w:endnote>
  <w:endnote w:type="continuationSeparator" w:id="0">
    <w:p w14:paraId="2F2E5DC0" w14:textId="77777777" w:rsidR="00903DDF" w:rsidRDefault="00903DD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910053"/>
      <w:docPartObj>
        <w:docPartGallery w:val="Page Numbers (Bottom of Page)"/>
        <w:docPartUnique/>
      </w:docPartObj>
    </w:sdtPr>
    <w:sdtEndPr>
      <w:rPr>
        <w:rStyle w:val="PageNumber"/>
      </w:rPr>
    </w:sdtEndPr>
    <w:sdtContent>
      <w:p w14:paraId="34A853E7" w14:textId="0D6079BE" w:rsidR="00856E44" w:rsidRDefault="00856E44" w:rsidP="00C152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C82FEE" w14:textId="77777777" w:rsidR="00856E44" w:rsidRDefault="00856E44" w:rsidP="00856E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sz w:val="16"/>
        <w:szCs w:val="16"/>
      </w:rPr>
      <w:id w:val="-1618756823"/>
      <w:docPartObj>
        <w:docPartGallery w:val="Page Numbers (Bottom of Page)"/>
        <w:docPartUnique/>
      </w:docPartObj>
    </w:sdtPr>
    <w:sdtEndPr>
      <w:rPr>
        <w:rStyle w:val="PageNumber"/>
      </w:rPr>
    </w:sdtEndPr>
    <w:sdtContent>
      <w:p w14:paraId="46257DB1" w14:textId="5868E966" w:rsidR="00856E44" w:rsidRPr="00856E44" w:rsidRDefault="00856E44" w:rsidP="00856E44">
        <w:pPr>
          <w:pStyle w:val="Footer"/>
          <w:framePr w:wrap="none" w:vAnchor="text" w:hAnchor="margin" w:xAlign="right" w:y="400"/>
          <w:rPr>
            <w:rStyle w:val="PageNumber"/>
            <w:color w:val="FFFFFF" w:themeColor="background1"/>
            <w:sz w:val="16"/>
            <w:szCs w:val="16"/>
          </w:rPr>
        </w:pPr>
        <w:r w:rsidRPr="00856E44">
          <w:rPr>
            <w:rStyle w:val="PageNumber"/>
            <w:color w:val="FFFFFF" w:themeColor="background1"/>
            <w:sz w:val="16"/>
            <w:szCs w:val="16"/>
          </w:rPr>
          <w:fldChar w:fldCharType="begin"/>
        </w:r>
        <w:r w:rsidRPr="00856E44">
          <w:rPr>
            <w:rStyle w:val="PageNumber"/>
            <w:color w:val="FFFFFF" w:themeColor="background1"/>
            <w:sz w:val="16"/>
            <w:szCs w:val="16"/>
          </w:rPr>
          <w:instrText xml:space="preserve"> PAGE </w:instrText>
        </w:r>
        <w:r w:rsidRPr="00856E44">
          <w:rPr>
            <w:rStyle w:val="PageNumber"/>
            <w:color w:val="FFFFFF" w:themeColor="background1"/>
            <w:sz w:val="16"/>
            <w:szCs w:val="16"/>
          </w:rPr>
          <w:fldChar w:fldCharType="separate"/>
        </w:r>
        <w:r w:rsidRPr="00856E44">
          <w:rPr>
            <w:rStyle w:val="PageNumber"/>
            <w:noProof/>
            <w:color w:val="FFFFFF" w:themeColor="background1"/>
            <w:sz w:val="16"/>
            <w:szCs w:val="16"/>
          </w:rPr>
          <w:t>1</w:t>
        </w:r>
        <w:r w:rsidRPr="00856E44">
          <w:rPr>
            <w:rStyle w:val="PageNumber"/>
            <w:color w:val="FFFFFF" w:themeColor="background1"/>
            <w:sz w:val="16"/>
            <w:szCs w:val="16"/>
          </w:rPr>
          <w:fldChar w:fldCharType="end"/>
        </w:r>
      </w:p>
    </w:sdtContent>
  </w:sdt>
  <w:p w14:paraId="24A8EDC9" w14:textId="25CD76BA" w:rsidR="00CA36A0" w:rsidRPr="00177F73" w:rsidRDefault="00856E44" w:rsidP="00856E44">
    <w:pPr>
      <w:pStyle w:val="Footer"/>
      <w:ind w:right="360"/>
      <w:rPr>
        <w:rStyle w:val="Hidden"/>
        <w:color w:val="auto"/>
        <w:sz w:val="22"/>
      </w:rPr>
    </w:pPr>
    <w:r>
      <w:rPr>
        <w:rFonts w:cs="Arial"/>
        <w:noProof/>
      </w:rPr>
      <mc:AlternateContent>
        <mc:Choice Requires="wps">
          <w:drawing>
            <wp:anchor distT="0" distB="0" distL="114300" distR="114300" simplePos="0" relativeHeight="251677696" behindDoc="0" locked="0" layoutInCell="1" allowOverlap="1" wp14:anchorId="4D199FF3" wp14:editId="79E01BB6">
              <wp:simplePos x="0" y="0"/>
              <wp:positionH relativeFrom="column">
                <wp:posOffset>-33342</wp:posOffset>
              </wp:positionH>
              <wp:positionV relativeFrom="paragraph">
                <wp:posOffset>126810</wp:posOffset>
              </wp:positionV>
              <wp:extent cx="3525842" cy="381635"/>
              <wp:effectExtent l="0" t="0" r="0" b="0"/>
              <wp:wrapNone/>
              <wp:docPr id="1087236398" name="Text Box 6"/>
              <wp:cNvGraphicFramePr/>
              <a:graphic xmlns:a="http://schemas.openxmlformats.org/drawingml/2006/main">
                <a:graphicData uri="http://schemas.microsoft.com/office/word/2010/wordprocessingShape">
                  <wps:wsp>
                    <wps:cNvSpPr txBox="1"/>
                    <wps:spPr>
                      <a:xfrm>
                        <a:off x="0" y="0"/>
                        <a:ext cx="3525842" cy="381635"/>
                      </a:xfrm>
                      <a:prstGeom prst="rect">
                        <a:avLst/>
                      </a:prstGeom>
                      <a:noFill/>
                      <a:ln w="6350">
                        <a:noFill/>
                      </a:ln>
                    </wps:spPr>
                    <wps:txbx>
                      <w:txbxContent>
                        <w:p w14:paraId="76E24CDC" w14:textId="58F246AD" w:rsidR="00856E44" w:rsidRPr="00822173" w:rsidRDefault="00601B79" w:rsidP="00856E44">
                          <w:pPr>
                            <w:spacing w:after="0"/>
                            <w:rPr>
                              <w:rStyle w:val="PageNumber"/>
                              <w:color w:val="FFFFFF" w:themeColor="background1"/>
                              <w:sz w:val="16"/>
                            </w:rPr>
                          </w:pPr>
                          <w:r>
                            <w:rPr>
                              <w:rStyle w:val="PageNumber"/>
                              <w:color w:val="FFFFFF" w:themeColor="background1"/>
                              <w:sz w:val="16"/>
                            </w:rPr>
                            <w:t>Disaster Ready Fund – Round Three 2024-25 – Project Application Form</w:t>
                          </w:r>
                        </w:p>
                        <w:p w14:paraId="62AB8270" w14:textId="57806D89" w:rsidR="00856E44" w:rsidRPr="00822173" w:rsidRDefault="00601B79" w:rsidP="00856E44">
                          <w:pPr>
                            <w:spacing w:after="0"/>
                            <w:ind w:right="360"/>
                            <w:rPr>
                              <w:sz w:val="20"/>
                            </w:rPr>
                          </w:pPr>
                          <w:r>
                            <w:rPr>
                              <w:rStyle w:val="PageNumber"/>
                              <w:color w:val="FFFFFF" w:themeColor="background1"/>
                              <w:sz w:val="16"/>
                            </w:rPr>
                            <w:t>Version 1 - 20250120</w:t>
                          </w:r>
                          <w:r w:rsidR="00856E44" w:rsidRPr="00822173">
                            <w:rPr>
                              <w:noProof/>
                              <w:sz w:val="20"/>
                            </w:rPr>
                            <w:t xml:space="preserve"> </w:t>
                          </w:r>
                        </w:p>
                        <w:p w14:paraId="68B7FFE4" w14:textId="77777777" w:rsidR="00856E44" w:rsidRDefault="00856E44" w:rsidP="00856E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99FF3" id="_x0000_t202" coordsize="21600,21600" o:spt="202" path="m,l,21600r21600,l21600,xe">
              <v:stroke joinstyle="miter"/>
              <v:path gradientshapeok="t" o:connecttype="rect"/>
            </v:shapetype>
            <v:shape id="Text Box 6" o:spid="_x0000_s1026" type="#_x0000_t202" style="position:absolute;margin-left:-2.65pt;margin-top:10pt;width:277.65pt;height:3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" filled="f" stroked="f" strokeweight=".5pt">
              <v:textbox>
                <w:txbxContent>
                  <w:p w14:paraId="76E24CDC" w14:textId="58F246AD" w:rsidR="00856E44" w:rsidRPr="00822173" w:rsidRDefault="00601B79" w:rsidP="00856E44">
                    <w:pPr>
                      <w:spacing w:after="0"/>
                      <w:rPr>
                        <w:rStyle w:val="PageNumber"/>
                        <w:color w:val="FFFFFF" w:themeColor="background1"/>
                        <w:sz w:val="16"/>
                      </w:rPr>
                    </w:pPr>
                    <w:r>
                      <w:rPr>
                        <w:rStyle w:val="PageNumber"/>
                        <w:color w:val="FFFFFF" w:themeColor="background1"/>
                        <w:sz w:val="16"/>
                      </w:rPr>
                      <w:t>Disaster Ready Fund – Round Three 2024-25 – Project Application Form</w:t>
                    </w:r>
                  </w:p>
                  <w:p w14:paraId="62AB8270" w14:textId="57806D89" w:rsidR="00856E44" w:rsidRPr="00822173" w:rsidRDefault="00601B79" w:rsidP="00856E44">
                    <w:pPr>
                      <w:spacing w:after="0"/>
                      <w:ind w:right="360"/>
                      <w:rPr>
                        <w:sz w:val="20"/>
                      </w:rPr>
                    </w:pPr>
                    <w:r>
                      <w:rPr>
                        <w:rStyle w:val="PageNumber"/>
                        <w:color w:val="FFFFFF" w:themeColor="background1"/>
                        <w:sz w:val="16"/>
                      </w:rPr>
                      <w:t>Version 1 - 20250120</w:t>
                    </w:r>
                    <w:r w:rsidR="00856E44" w:rsidRPr="00822173">
                      <w:rPr>
                        <w:noProof/>
                        <w:sz w:val="20"/>
                      </w:rPr>
                      <w:t xml:space="preserve"> </w:t>
                    </w:r>
                  </w:p>
                  <w:p w14:paraId="68B7FFE4" w14:textId="77777777" w:rsidR="00856E44" w:rsidRDefault="00856E44" w:rsidP="00856E44"/>
                </w:txbxContent>
              </v:textbox>
            </v:shape>
          </w:pict>
        </mc:Fallback>
      </mc:AlternateContent>
    </w:r>
    <w:r w:rsidRPr="00822173">
      <w:rPr>
        <w:noProof/>
        <w:sz w:val="20"/>
      </w:rPr>
      <mc:AlternateContent>
        <mc:Choice Requires="wps">
          <w:drawing>
            <wp:anchor distT="0" distB="0" distL="114300" distR="114300" simplePos="0" relativeHeight="251676672" behindDoc="1" locked="0" layoutInCell="1" allowOverlap="1" wp14:anchorId="498C9A43" wp14:editId="46FFAB0F">
              <wp:simplePos x="0" y="0"/>
              <wp:positionH relativeFrom="column">
                <wp:posOffset>-630555</wp:posOffset>
              </wp:positionH>
              <wp:positionV relativeFrom="paragraph">
                <wp:posOffset>-65226</wp:posOffset>
              </wp:positionV>
              <wp:extent cx="10777855" cy="723265"/>
              <wp:effectExtent l="0" t="0" r="4445" b="635"/>
              <wp:wrapNone/>
              <wp:docPr id="1548986471" name="Rectangle 1"/>
              <wp:cNvGraphicFramePr/>
              <a:graphic xmlns:a="http://schemas.openxmlformats.org/drawingml/2006/main">
                <a:graphicData uri="http://schemas.microsoft.com/office/word/2010/wordprocessingShape">
                  <wps:wsp>
                    <wps:cNvSpPr/>
                    <wps:spPr>
                      <a:xfrm>
                        <a:off x="0" y="0"/>
                        <a:ext cx="10777855" cy="723265"/>
                      </a:xfrm>
                      <a:prstGeom prst="rect">
                        <a:avLst/>
                      </a:prstGeom>
                      <a:solidFill>
                        <a:srgbClr val="1F1F5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CE8D5" id="Rectangle 1" o:spid="_x0000_s1026" style="position:absolute;margin-left:-49.65pt;margin-top:-5.15pt;width:848.65pt;height:56.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" fillcolor="#1f1f5f"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B8CD" w14:textId="1A9082B2" w:rsidR="00287F67" w:rsidRPr="0019257B" w:rsidRDefault="004A1693" w:rsidP="00287F67">
    <w:pPr>
      <w:pStyle w:val="Footer"/>
    </w:pPr>
    <w:r>
      <w:rPr>
        <w:noProof/>
      </w:rPr>
      <mc:AlternateContent>
        <mc:Choice Requires="wps">
          <w:drawing>
            <wp:anchor distT="0" distB="0" distL="114300" distR="114300" simplePos="0" relativeHeight="251671552" behindDoc="1" locked="0" layoutInCell="1" allowOverlap="1" wp14:anchorId="34F2A23C" wp14:editId="58EB4C30">
              <wp:simplePos x="0" y="0"/>
              <wp:positionH relativeFrom="column">
                <wp:posOffset>-482600</wp:posOffset>
              </wp:positionH>
              <wp:positionV relativeFrom="paragraph">
                <wp:posOffset>215900</wp:posOffset>
              </wp:positionV>
              <wp:extent cx="7518400" cy="639990"/>
              <wp:effectExtent l="0" t="0" r="0" b="0"/>
              <wp:wrapNone/>
              <wp:docPr id="2126986039" name="Rectangle 2"/>
              <wp:cNvGraphicFramePr/>
              <a:graphic xmlns:a="http://schemas.openxmlformats.org/drawingml/2006/main">
                <a:graphicData uri="http://schemas.microsoft.com/office/word/2010/wordprocessingShape">
                  <wps:wsp>
                    <wps:cNvSpPr/>
                    <wps:spPr>
                      <a:xfrm>
                        <a:off x="0" y="0"/>
                        <a:ext cx="7518400" cy="639990"/>
                      </a:xfrm>
                      <a:prstGeom prst="rect">
                        <a:avLst/>
                      </a:prstGeom>
                      <a:solidFill>
                        <a:srgbClr val="00146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754BB" id="Rectangle 2" o:spid="_x0000_s1026" style="position:absolute;margin-left:-38pt;margin-top:17pt;width:592pt;height:50.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" fillcolor="#001464" stroked="f" strokeweight="2pt"/>
          </w:pict>
        </mc:Fallback>
      </mc:AlternateContent>
    </w:r>
  </w:p>
  <w:p w14:paraId="6F553290" w14:textId="77777777" w:rsidR="0089368E" w:rsidRPr="00287F67" w:rsidRDefault="006F28E9" w:rsidP="00287F67">
    <w:pPr>
      <w:pStyle w:val="Footer"/>
      <w:rPr>
        <w:rStyle w:val="Hidden"/>
        <w:color w:val="auto"/>
        <w:sz w:val="22"/>
      </w:rPr>
    </w:pPr>
    <w:r>
      <w:rPr>
        <w:noProof/>
      </w:rPr>
      <mc:AlternateContent>
        <mc:Choice Requires="wps">
          <w:drawing>
            <wp:anchor distT="0" distB="0" distL="114300" distR="114300" simplePos="0" relativeHeight="251662336" behindDoc="0" locked="0" layoutInCell="1" allowOverlap="1" wp14:anchorId="1A333B9C" wp14:editId="3A82A1F2">
              <wp:simplePos x="0" y="0"/>
              <wp:positionH relativeFrom="column">
                <wp:posOffset>-358775</wp:posOffset>
              </wp:positionH>
              <wp:positionV relativeFrom="paragraph">
                <wp:posOffset>207010</wp:posOffset>
              </wp:positionV>
              <wp:extent cx="7297420" cy="422275"/>
              <wp:effectExtent l="0" t="0" r="0" b="0"/>
              <wp:wrapNone/>
              <wp:docPr id="1017358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97420" cy="422275"/>
                      </a:xfrm>
                      <a:prstGeom prst="rect">
                        <a:avLst/>
                      </a:prstGeom>
                      <a:noFill/>
                      <a:ln w="9525">
                        <a:noFill/>
                        <a:miter lim="800000"/>
                        <a:headEnd/>
                        <a:tailEnd/>
                      </a:ln>
                    </wps:spPr>
                    <wps:txbx>
                      <w:txbxContent>
                        <w:tbl>
                          <w:tblPr>
                            <w:tblW w:w="11766" w:type="dxa"/>
                            <w:tblInd w:w="-147" w:type="dxa"/>
                            <w:tblLook w:val="04A0" w:firstRow="1" w:lastRow="0" w:firstColumn="1" w:lastColumn="0" w:noHBand="0" w:noVBand="1"/>
                          </w:tblPr>
                          <w:tblGrid>
                            <w:gridCol w:w="9928"/>
                            <w:gridCol w:w="1838"/>
                          </w:tblGrid>
                          <w:tr w:rsidR="00287F67" w:rsidRPr="00287F67" w14:paraId="3DC2F2E0" w14:textId="77777777" w:rsidTr="007A190C">
                            <w:tc>
                              <w:tcPr>
                                <w:tcW w:w="9928" w:type="dxa"/>
                                <w:shd w:val="clear" w:color="auto" w:fill="auto"/>
                              </w:tcPr>
                              <w:p w14:paraId="28223E4F" w14:textId="77777777" w:rsidR="00287F67" w:rsidRPr="004F1D07" w:rsidRDefault="00287F67" w:rsidP="00553E00">
                                <w:pPr>
                                  <w:rPr>
                                    <w:rFonts w:ascii="Century Gothic" w:hAnsi="Century Gothic" w:cs="Arial"/>
                                    <w:color w:val="FFFFFF"/>
                                    <w:sz w:val="18"/>
                                    <w:szCs w:val="18"/>
                                  </w:rPr>
                                </w:pPr>
                                <w:r w:rsidRPr="004F1D07">
                                  <w:rPr>
                                    <w:rStyle w:val="PageNumber"/>
                                    <w:color w:val="FFFFFF"/>
                                    <w:sz w:val="18"/>
                                    <w:szCs w:val="18"/>
                                  </w:rPr>
                                  <w:t xml:space="preserve">Version # | </w:t>
                                </w:r>
                                <w:r w:rsidR="00177F73" w:rsidRPr="004F1D07">
                                  <w:rPr>
                                    <w:color w:val="FFFFFF"/>
                                    <w:sz w:val="18"/>
                                    <w:szCs w:val="18"/>
                                  </w:rPr>
                                  <w:t>&lt;Date Month Year&gt;</w:t>
                                </w:r>
                              </w:p>
                              <w:p w14:paraId="44BD157F" w14:textId="77777777" w:rsidR="00287F67" w:rsidRPr="007A190C" w:rsidRDefault="00287F67" w:rsidP="00B67800">
                                <w:pPr>
                                  <w:rPr>
                                    <w:rFonts w:ascii="Century Gothic" w:hAnsi="Century Gothic" w:cs="Arial"/>
                                    <w:color w:val="FFFFFF"/>
                                  </w:rPr>
                                </w:pPr>
                              </w:p>
                            </w:tc>
                            <w:tc>
                              <w:tcPr>
                                <w:tcW w:w="1838" w:type="dxa"/>
                                <w:shd w:val="clear" w:color="auto" w:fill="auto"/>
                              </w:tcPr>
                              <w:p w14:paraId="24EE76D7" w14:textId="77777777" w:rsidR="00287F67" w:rsidRPr="007A190C" w:rsidRDefault="00287F67" w:rsidP="00553E00">
                                <w:pPr>
                                  <w:rPr>
                                    <w:rFonts w:ascii="Century Gothic" w:hAnsi="Century Gothic" w:cs="Arial"/>
                                    <w:color w:val="FFFFFF"/>
                                  </w:rPr>
                                </w:pPr>
                                <w:r w:rsidRPr="007A190C">
                                  <w:rPr>
                                    <w:rStyle w:val="PageNumber"/>
                                    <w:rFonts w:cs="Arial"/>
                                    <w:color w:val="FFFFFF"/>
                                  </w:rPr>
                                  <w:t xml:space="preserve">PAGE </w:t>
                                </w:r>
                                <w:r w:rsidRPr="007A190C">
                                  <w:rPr>
                                    <w:rStyle w:val="PageNumber"/>
                                    <w:rFonts w:cs="Arial"/>
                                    <w:color w:val="FFFFFF"/>
                                  </w:rPr>
                                  <w:fldChar w:fldCharType="begin"/>
                                </w:r>
                                <w:r w:rsidRPr="007A190C">
                                  <w:rPr>
                                    <w:rStyle w:val="PageNumber"/>
                                    <w:rFonts w:cs="Arial"/>
                                    <w:color w:val="FFFFFF"/>
                                  </w:rPr>
                                  <w:instrText xml:space="preserve"> PAGE  \* Arabic  \* MERGEFORMAT </w:instrText>
                                </w:r>
                                <w:r w:rsidRPr="007A190C">
                                  <w:rPr>
                                    <w:rStyle w:val="PageNumber"/>
                                    <w:rFonts w:cs="Arial"/>
                                    <w:color w:val="FFFFFF"/>
                                  </w:rPr>
                                  <w:fldChar w:fldCharType="separate"/>
                                </w:r>
                                <w:r w:rsidR="0095777C">
                                  <w:rPr>
                                    <w:rStyle w:val="PageNumber"/>
                                    <w:rFonts w:cs="Arial"/>
                                    <w:noProof/>
                                    <w:color w:val="FFFFFF"/>
                                  </w:rPr>
                                  <w:t>1</w:t>
                                </w:r>
                                <w:r w:rsidRPr="007A190C">
                                  <w:rPr>
                                    <w:rStyle w:val="PageNumber"/>
                                    <w:rFonts w:cs="Arial"/>
                                    <w:color w:val="FFFFFF"/>
                                  </w:rPr>
                                  <w:fldChar w:fldCharType="end"/>
                                </w:r>
                                <w:r w:rsidRPr="007A190C">
                                  <w:rPr>
                                    <w:rStyle w:val="PageNumber"/>
                                    <w:rFonts w:cs="Arial"/>
                                    <w:color w:val="FFFFFF"/>
                                  </w:rPr>
                                  <w:t xml:space="preserve"> OF </w:t>
                                </w:r>
                                <w:r w:rsidRPr="007A190C">
                                  <w:rPr>
                                    <w:rStyle w:val="PageNumber"/>
                                    <w:rFonts w:cs="Arial"/>
                                    <w:color w:val="FFFFFF"/>
                                  </w:rPr>
                                  <w:fldChar w:fldCharType="begin"/>
                                </w:r>
                                <w:r w:rsidRPr="007A190C">
                                  <w:rPr>
                                    <w:rStyle w:val="PageNumber"/>
                                    <w:rFonts w:cs="Arial"/>
                                    <w:color w:val="FFFFFF"/>
                                  </w:rPr>
                                  <w:instrText xml:space="preserve"> NUMPAGES  \* Arabic  \* MERGEFORMAT </w:instrText>
                                </w:r>
                                <w:r w:rsidRPr="007A190C">
                                  <w:rPr>
                                    <w:rStyle w:val="PageNumber"/>
                                    <w:rFonts w:cs="Arial"/>
                                    <w:color w:val="FFFFFF"/>
                                  </w:rPr>
                                  <w:fldChar w:fldCharType="separate"/>
                                </w:r>
                                <w:r w:rsidR="0095777C">
                                  <w:rPr>
                                    <w:rStyle w:val="PageNumber"/>
                                    <w:rFonts w:cs="Arial"/>
                                    <w:noProof/>
                                    <w:color w:val="FFFFFF"/>
                                  </w:rPr>
                                  <w:t>1</w:t>
                                </w:r>
                                <w:r w:rsidRPr="007A190C">
                                  <w:rPr>
                                    <w:rStyle w:val="PageNumber"/>
                                    <w:rFonts w:cs="Arial"/>
                                    <w:color w:val="FFFFFF"/>
                                  </w:rPr>
                                  <w:fldChar w:fldCharType="end"/>
                                </w:r>
                              </w:p>
                              <w:p w14:paraId="6B51D771" w14:textId="77777777" w:rsidR="00287F67" w:rsidRPr="007A190C" w:rsidRDefault="00287F67" w:rsidP="00B67800">
                                <w:pPr>
                                  <w:rPr>
                                    <w:rFonts w:ascii="Century Gothic" w:hAnsi="Century Gothic" w:cs="Arial"/>
                                    <w:color w:val="FFFFFF"/>
                                  </w:rPr>
                                </w:pPr>
                              </w:p>
                            </w:tc>
                          </w:tr>
                        </w:tbl>
                        <w:p w14:paraId="7AEC59B5" w14:textId="77777777" w:rsidR="00287F67" w:rsidRPr="007A190C" w:rsidRDefault="00287F67" w:rsidP="00287F67">
                          <w:pPr>
                            <w:rPr>
                              <w:rFonts w:ascii="Century Gothic" w:hAnsi="Century Gothic" w:cs="Arial"/>
                              <w:color w:val="FFFFFF"/>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A333B9C" id="_x0000_t202" coordsize="21600,21600" o:spt="202" path="m,l,21600r21600,l21600,xe">
              <v:stroke joinstyle="miter"/>
              <v:path gradientshapeok="t" o:connecttype="rect"/>
            </v:shapetype>
            <v:shape id="Text Box 2" o:spid="_x0000_s1027" type="#_x0000_t202" style="position:absolute;margin-left:-28.25pt;margin-top:16.3pt;width:574.6pt;height: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" filled="f" stroked="f">
              <v:textbox>
                <w:txbxContent>
                  <w:tbl>
                    <w:tblPr>
                      <w:tblW w:w="11766" w:type="dxa"/>
                      <w:tblInd w:w="-147" w:type="dxa"/>
                      <w:tblLook w:val="04A0" w:firstRow="1" w:lastRow="0" w:firstColumn="1" w:lastColumn="0" w:noHBand="0" w:noVBand="1"/>
                    </w:tblPr>
                    <w:tblGrid>
                      <w:gridCol w:w="9928"/>
                      <w:gridCol w:w="1838"/>
                    </w:tblGrid>
                    <w:tr w:rsidR="00287F67" w:rsidRPr="00287F67" w14:paraId="3DC2F2E0" w14:textId="77777777" w:rsidTr="007A190C">
                      <w:tc>
                        <w:tcPr>
                          <w:tcW w:w="9928" w:type="dxa"/>
                          <w:shd w:val="clear" w:color="auto" w:fill="auto"/>
                        </w:tcPr>
                        <w:p w14:paraId="28223E4F" w14:textId="77777777" w:rsidR="00287F67" w:rsidRPr="004F1D07" w:rsidRDefault="00287F67" w:rsidP="00553E00">
                          <w:pPr>
                            <w:rPr>
                              <w:rFonts w:ascii="Century Gothic" w:hAnsi="Century Gothic" w:cs="Arial"/>
                              <w:color w:val="FFFFFF"/>
                              <w:sz w:val="18"/>
                              <w:szCs w:val="18"/>
                            </w:rPr>
                          </w:pPr>
                          <w:r w:rsidRPr="004F1D07">
                            <w:rPr>
                              <w:rStyle w:val="PageNumber"/>
                              <w:color w:val="FFFFFF"/>
                              <w:sz w:val="18"/>
                              <w:szCs w:val="18"/>
                            </w:rPr>
                            <w:t xml:space="preserve">Version # | </w:t>
                          </w:r>
                          <w:r w:rsidR="00177F73" w:rsidRPr="004F1D07">
                            <w:rPr>
                              <w:color w:val="FFFFFF"/>
                              <w:sz w:val="18"/>
                              <w:szCs w:val="18"/>
                            </w:rPr>
                            <w:t>&lt;Date Month Year&gt;</w:t>
                          </w:r>
                        </w:p>
                        <w:p w14:paraId="44BD157F" w14:textId="77777777" w:rsidR="00287F67" w:rsidRPr="007A190C" w:rsidRDefault="00287F67" w:rsidP="00B67800">
                          <w:pPr>
                            <w:rPr>
                              <w:rFonts w:ascii="Century Gothic" w:hAnsi="Century Gothic" w:cs="Arial"/>
                              <w:color w:val="FFFFFF"/>
                            </w:rPr>
                          </w:pPr>
                        </w:p>
                      </w:tc>
                      <w:tc>
                        <w:tcPr>
                          <w:tcW w:w="1838" w:type="dxa"/>
                          <w:shd w:val="clear" w:color="auto" w:fill="auto"/>
                        </w:tcPr>
                        <w:p w14:paraId="24EE76D7" w14:textId="77777777" w:rsidR="00287F67" w:rsidRPr="007A190C" w:rsidRDefault="00287F67" w:rsidP="00553E00">
                          <w:pPr>
                            <w:rPr>
                              <w:rFonts w:ascii="Century Gothic" w:hAnsi="Century Gothic" w:cs="Arial"/>
                              <w:color w:val="FFFFFF"/>
                            </w:rPr>
                          </w:pPr>
                          <w:r w:rsidRPr="007A190C">
                            <w:rPr>
                              <w:rStyle w:val="PageNumber"/>
                              <w:rFonts w:cs="Arial"/>
                              <w:color w:val="FFFFFF"/>
                            </w:rPr>
                            <w:t xml:space="preserve">PAGE </w:t>
                          </w:r>
                          <w:r w:rsidRPr="007A190C">
                            <w:rPr>
                              <w:rStyle w:val="PageNumber"/>
                              <w:rFonts w:cs="Arial"/>
                              <w:color w:val="FFFFFF"/>
                            </w:rPr>
                            <w:fldChar w:fldCharType="begin"/>
                          </w:r>
                          <w:r w:rsidRPr="007A190C">
                            <w:rPr>
                              <w:rStyle w:val="PageNumber"/>
                              <w:rFonts w:cs="Arial"/>
                              <w:color w:val="FFFFFF"/>
                            </w:rPr>
                            <w:instrText xml:space="preserve"> PAGE  \* Arabic  \* MERGEFORMAT </w:instrText>
                          </w:r>
                          <w:r w:rsidRPr="007A190C">
                            <w:rPr>
                              <w:rStyle w:val="PageNumber"/>
                              <w:rFonts w:cs="Arial"/>
                              <w:color w:val="FFFFFF"/>
                            </w:rPr>
                            <w:fldChar w:fldCharType="separate"/>
                          </w:r>
                          <w:r w:rsidR="0095777C">
                            <w:rPr>
                              <w:rStyle w:val="PageNumber"/>
                              <w:rFonts w:cs="Arial"/>
                              <w:noProof/>
                              <w:color w:val="FFFFFF"/>
                            </w:rPr>
                            <w:t>1</w:t>
                          </w:r>
                          <w:r w:rsidRPr="007A190C">
                            <w:rPr>
                              <w:rStyle w:val="PageNumber"/>
                              <w:rFonts w:cs="Arial"/>
                              <w:color w:val="FFFFFF"/>
                            </w:rPr>
                            <w:fldChar w:fldCharType="end"/>
                          </w:r>
                          <w:r w:rsidRPr="007A190C">
                            <w:rPr>
                              <w:rStyle w:val="PageNumber"/>
                              <w:rFonts w:cs="Arial"/>
                              <w:color w:val="FFFFFF"/>
                            </w:rPr>
                            <w:t xml:space="preserve"> OF </w:t>
                          </w:r>
                          <w:r w:rsidRPr="007A190C">
                            <w:rPr>
                              <w:rStyle w:val="PageNumber"/>
                              <w:rFonts w:cs="Arial"/>
                              <w:color w:val="FFFFFF"/>
                            </w:rPr>
                            <w:fldChar w:fldCharType="begin"/>
                          </w:r>
                          <w:r w:rsidRPr="007A190C">
                            <w:rPr>
                              <w:rStyle w:val="PageNumber"/>
                              <w:rFonts w:cs="Arial"/>
                              <w:color w:val="FFFFFF"/>
                            </w:rPr>
                            <w:instrText xml:space="preserve"> NUMPAGES  \* Arabic  \* MERGEFORMAT </w:instrText>
                          </w:r>
                          <w:r w:rsidRPr="007A190C">
                            <w:rPr>
                              <w:rStyle w:val="PageNumber"/>
                              <w:rFonts w:cs="Arial"/>
                              <w:color w:val="FFFFFF"/>
                            </w:rPr>
                            <w:fldChar w:fldCharType="separate"/>
                          </w:r>
                          <w:r w:rsidR="0095777C">
                            <w:rPr>
                              <w:rStyle w:val="PageNumber"/>
                              <w:rFonts w:cs="Arial"/>
                              <w:noProof/>
                              <w:color w:val="FFFFFF"/>
                            </w:rPr>
                            <w:t>1</w:t>
                          </w:r>
                          <w:r w:rsidRPr="007A190C">
                            <w:rPr>
                              <w:rStyle w:val="PageNumber"/>
                              <w:rFonts w:cs="Arial"/>
                              <w:color w:val="FFFFFF"/>
                            </w:rPr>
                            <w:fldChar w:fldCharType="end"/>
                          </w:r>
                        </w:p>
                        <w:p w14:paraId="6B51D771" w14:textId="77777777" w:rsidR="00287F67" w:rsidRPr="007A190C" w:rsidRDefault="00287F67" w:rsidP="00B67800">
                          <w:pPr>
                            <w:rPr>
                              <w:rFonts w:ascii="Century Gothic" w:hAnsi="Century Gothic" w:cs="Arial"/>
                              <w:color w:val="FFFFFF"/>
                            </w:rPr>
                          </w:pPr>
                        </w:p>
                      </w:tc>
                    </w:tr>
                  </w:tbl>
                  <w:p w14:paraId="7AEC59B5" w14:textId="77777777" w:rsidR="00287F67" w:rsidRPr="007A190C" w:rsidRDefault="00287F67" w:rsidP="00287F67">
                    <w:pPr>
                      <w:rPr>
                        <w:rFonts w:ascii="Century Gothic" w:hAnsi="Century Gothic" w:cs="Arial"/>
                        <w:color w:val="FFFFFF"/>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EEBF" w14:textId="77777777" w:rsidR="00903DDF" w:rsidRDefault="00903DDF" w:rsidP="007332FF">
      <w:r>
        <w:separator/>
      </w:r>
    </w:p>
  </w:footnote>
  <w:footnote w:type="continuationSeparator" w:id="0">
    <w:p w14:paraId="42DC8AAD" w14:textId="77777777" w:rsidR="00903DDF" w:rsidRDefault="00903DD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48E9" w14:textId="79AF8448" w:rsidR="00983000" w:rsidRPr="00162207" w:rsidRDefault="008215B5" w:rsidP="00287F67">
    <w:pPr>
      <w:pStyle w:val="Header"/>
      <w:jc w:val="left"/>
    </w:pPr>
    <w:r w:rsidRPr="005A24E7">
      <w:rPr>
        <w:b/>
        <w:noProof/>
        <w:color w:val="00D2F0"/>
      </w:rPr>
      <w:drawing>
        <wp:anchor distT="0" distB="0" distL="114300" distR="114300" simplePos="0" relativeHeight="251674624" behindDoc="1" locked="0" layoutInCell="1" allowOverlap="1" wp14:anchorId="1E1F2458" wp14:editId="1984E825">
          <wp:simplePos x="0" y="0"/>
          <wp:positionH relativeFrom="column">
            <wp:posOffset>-185129</wp:posOffset>
          </wp:positionH>
          <wp:positionV relativeFrom="paragraph">
            <wp:posOffset>-275590</wp:posOffset>
          </wp:positionV>
          <wp:extent cx="6891707" cy="724535"/>
          <wp:effectExtent l="0" t="0" r="4445" b="0"/>
          <wp:wrapNone/>
          <wp:docPr id="83705685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1663258"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1707" cy="7245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C5FC" w14:textId="0770F4D4" w:rsidR="00A53CF0" w:rsidRPr="00144B41" w:rsidRDefault="006F28E9" w:rsidP="001A2D49">
    <w:pPr>
      <w:pStyle w:val="Subtitle0"/>
      <w:rPr>
        <w:b/>
        <w:bCs/>
        <w:color w:val="00D2F0"/>
        <w:kern w:val="32"/>
        <w:szCs w:val="64"/>
      </w:rPr>
    </w:pPr>
    <w:r w:rsidRPr="005A24E7">
      <w:rPr>
        <w:b/>
        <w:noProof/>
        <w:color w:val="00D2F0"/>
      </w:rPr>
      <w:drawing>
        <wp:anchor distT="0" distB="0" distL="114300" distR="114300" simplePos="0" relativeHeight="251668480" behindDoc="1" locked="0" layoutInCell="1" allowOverlap="1" wp14:anchorId="28987C09" wp14:editId="0CE7B59B">
          <wp:simplePos x="0" y="0"/>
          <wp:positionH relativeFrom="column">
            <wp:posOffset>-188880</wp:posOffset>
          </wp:positionH>
          <wp:positionV relativeFrom="paragraph">
            <wp:posOffset>-73997</wp:posOffset>
          </wp:positionV>
          <wp:extent cx="6895031" cy="724884"/>
          <wp:effectExtent l="0" t="0" r="1270" b="0"/>
          <wp:wrapNone/>
          <wp:docPr id="3008592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9694402"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5031" cy="72488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E2802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E211C"/>
    <w:multiLevelType w:val="hybridMultilevel"/>
    <w:tmpl w:val="A8D224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687C33"/>
    <w:multiLevelType w:val="hybridMultilevel"/>
    <w:tmpl w:val="EF287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17C76A1"/>
    <w:multiLevelType w:val="hybridMultilevel"/>
    <w:tmpl w:val="82905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740F5E"/>
    <w:multiLevelType w:val="hybridMultilevel"/>
    <w:tmpl w:val="5CE6549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1E264A33"/>
    <w:multiLevelType w:val="hybridMultilevel"/>
    <w:tmpl w:val="E1D2E5B0"/>
    <w:lvl w:ilvl="0" w:tplc="6BB20F28">
      <w:numFmt w:val="bullet"/>
      <w:lvlText w:val="-"/>
      <w:lvlJc w:val="left"/>
      <w:pPr>
        <w:ind w:left="644" w:hanging="360"/>
      </w:pPr>
      <w:rPr>
        <w:rFonts w:ascii="Arial" w:eastAsiaTheme="majorEastAsia"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02F6391"/>
    <w:multiLevelType w:val="hybridMultilevel"/>
    <w:tmpl w:val="088AF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3" w15:restartNumberingAfterBreak="0">
    <w:nsid w:val="2D584D9F"/>
    <w:multiLevelType w:val="hybridMultilevel"/>
    <w:tmpl w:val="2962D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693641"/>
    <w:multiLevelType w:val="multilevel"/>
    <w:tmpl w:val="3E5E177A"/>
    <w:name w:val="NTG Table Bullet List33"/>
    <w:numStyleLink w:val="Tablenumberlist"/>
  </w:abstractNum>
  <w:abstractNum w:abstractNumId="25" w15:restartNumberingAfterBreak="0">
    <w:nsid w:val="2EF077BC"/>
    <w:multiLevelType w:val="multilevel"/>
    <w:tmpl w:val="0C78A7AC"/>
    <w:name w:val="NTG Table Bullet List33222222222222222222"/>
    <w:numStyleLink w:val="Tablebulletlist"/>
  </w:abstractNum>
  <w:abstractNum w:abstractNumId="26" w15:restartNumberingAfterBreak="0">
    <w:nsid w:val="32DF44DA"/>
    <w:multiLevelType w:val="multilevel"/>
    <w:tmpl w:val="3E5E177A"/>
    <w:name w:val="NTG Table Bullet List3222323"/>
    <w:numStyleLink w:val="Tablenumberlist"/>
  </w:abstractNum>
  <w:abstractNum w:abstractNumId="27" w15:restartNumberingAfterBreak="0">
    <w:nsid w:val="330511C7"/>
    <w:multiLevelType w:val="hybridMultilevel"/>
    <w:tmpl w:val="8D043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4CB022D"/>
    <w:multiLevelType w:val="hybridMultilevel"/>
    <w:tmpl w:val="6AA0E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35832899"/>
    <w:multiLevelType w:val="hybridMultilevel"/>
    <w:tmpl w:val="6C021942"/>
    <w:lvl w:ilvl="0" w:tplc="6BB20F28">
      <w:numFmt w:val="bullet"/>
      <w:lvlText w:val="-"/>
      <w:lvlJc w:val="left"/>
      <w:pPr>
        <w:ind w:left="644"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3871783D"/>
    <w:multiLevelType w:val="hybridMultilevel"/>
    <w:tmpl w:val="2BA6E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A6908C6"/>
    <w:multiLevelType w:val="hybridMultilevel"/>
    <w:tmpl w:val="74F672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3BE61945"/>
    <w:multiLevelType w:val="multilevel"/>
    <w:tmpl w:val="3928FD02"/>
    <w:name w:val="NTG Table Bullet List332222222222222222"/>
    <w:numStyleLink w:val="Bulletlist"/>
  </w:abstractNum>
  <w:abstractNum w:abstractNumId="34" w15:restartNumberingAfterBreak="0">
    <w:nsid w:val="41C15307"/>
    <w:multiLevelType w:val="hybridMultilevel"/>
    <w:tmpl w:val="F0DA9758"/>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0369E3"/>
    <w:multiLevelType w:val="hybridMultilevel"/>
    <w:tmpl w:val="F468D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FD3A20"/>
    <w:multiLevelType w:val="multilevel"/>
    <w:tmpl w:val="3E5E177A"/>
    <w:name w:val="NTG Table Bullet List3322222222222"/>
    <w:numStyleLink w:val="Tablenumberlist"/>
  </w:abstractNum>
  <w:abstractNum w:abstractNumId="3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9" w15:restartNumberingAfterBreak="0">
    <w:nsid w:val="4C1C1748"/>
    <w:multiLevelType w:val="hybridMultilevel"/>
    <w:tmpl w:val="0ECE7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4EB83111"/>
    <w:multiLevelType w:val="hybridMultilevel"/>
    <w:tmpl w:val="37701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3842BC6"/>
    <w:multiLevelType w:val="multilevel"/>
    <w:tmpl w:val="0C78A7AC"/>
    <w:numStyleLink w:val="Tablebulletlist"/>
  </w:abstractNum>
  <w:abstractNum w:abstractNumId="4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4" w15:restartNumberingAfterBreak="0">
    <w:nsid w:val="56DA2CAE"/>
    <w:multiLevelType w:val="multilevel"/>
    <w:tmpl w:val="3E5E177A"/>
    <w:name w:val="NTG Table Bullet List332222222222222"/>
    <w:numStyleLink w:val="Tablenumberlist"/>
  </w:abstractNum>
  <w:abstractNum w:abstractNumId="45" w15:restartNumberingAfterBreak="0">
    <w:nsid w:val="5704750C"/>
    <w:multiLevelType w:val="hybridMultilevel"/>
    <w:tmpl w:val="ECD2B374"/>
    <w:lvl w:ilvl="0" w:tplc="149856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83359D9"/>
    <w:multiLevelType w:val="multilevel"/>
    <w:tmpl w:val="3E5E177A"/>
    <w:name w:val="NTG Table Bullet List332222222"/>
    <w:numStyleLink w:val="Tablenumberlist"/>
  </w:abstractNum>
  <w:abstractNum w:abstractNumId="47" w15:restartNumberingAfterBreak="0">
    <w:nsid w:val="58F2003A"/>
    <w:multiLevelType w:val="hybridMultilevel"/>
    <w:tmpl w:val="C1E60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B355701"/>
    <w:multiLevelType w:val="hybridMultilevel"/>
    <w:tmpl w:val="3146A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B9A5FFE"/>
    <w:multiLevelType w:val="multilevel"/>
    <w:tmpl w:val="0C78A7AC"/>
    <w:name w:val="NTG Table Bullet List33222222222222"/>
    <w:numStyleLink w:val="Tablebulletlist"/>
  </w:abstractNum>
  <w:abstractNum w:abstractNumId="50" w15:restartNumberingAfterBreak="0">
    <w:nsid w:val="5D444259"/>
    <w:multiLevelType w:val="multilevel"/>
    <w:tmpl w:val="0C78A7AC"/>
    <w:name w:val="NTG Table Bullet List332222"/>
    <w:numStyleLink w:val="Tablebulletlist"/>
  </w:abstractNum>
  <w:abstractNum w:abstractNumId="51" w15:restartNumberingAfterBreak="0">
    <w:nsid w:val="66E236EF"/>
    <w:multiLevelType w:val="hybridMultilevel"/>
    <w:tmpl w:val="56CE94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9262556"/>
    <w:multiLevelType w:val="multilevel"/>
    <w:tmpl w:val="3E5E177A"/>
    <w:name w:val="NTG Table Bullet List3322222222222222"/>
    <w:numStyleLink w:val="Tablenumberlist"/>
  </w:abstractNum>
  <w:abstractNum w:abstractNumId="5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DFE0219"/>
    <w:multiLevelType w:val="hybridMultilevel"/>
    <w:tmpl w:val="5F244D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453664D"/>
    <w:multiLevelType w:val="multilevel"/>
    <w:tmpl w:val="0C78A7AC"/>
    <w:name w:val="NTG Table Bullet List3322222222222222222"/>
    <w:numStyleLink w:val="Tablebulletlist"/>
  </w:abstractNum>
  <w:abstractNum w:abstractNumId="56" w15:restartNumberingAfterBreak="0">
    <w:nsid w:val="76141D1E"/>
    <w:multiLevelType w:val="multilevel"/>
    <w:tmpl w:val="0C78A7AC"/>
    <w:name w:val="NTG Table Bullet List332222222222"/>
    <w:numStyleLink w:val="Tablebulletlist"/>
  </w:abstractNum>
  <w:abstractNum w:abstractNumId="5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8DA1498"/>
    <w:multiLevelType w:val="hybridMultilevel"/>
    <w:tmpl w:val="91247B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1" w15:restartNumberingAfterBreak="0">
    <w:nsid w:val="7F855B2E"/>
    <w:multiLevelType w:val="multilevel"/>
    <w:tmpl w:val="BF3600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62" w15:restartNumberingAfterBreak="0">
    <w:nsid w:val="7FEA116F"/>
    <w:multiLevelType w:val="hybridMultilevel"/>
    <w:tmpl w:val="1D4C3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5449750">
    <w:abstractNumId w:val="30"/>
  </w:num>
  <w:num w:numId="2" w16cid:durableId="1368262741">
    <w:abstractNumId w:val="18"/>
  </w:num>
  <w:num w:numId="3" w16cid:durableId="1417478264">
    <w:abstractNumId w:val="59"/>
  </w:num>
  <w:num w:numId="4" w16cid:durableId="539434687">
    <w:abstractNumId w:val="38"/>
  </w:num>
  <w:num w:numId="5" w16cid:durableId="934558153">
    <w:abstractNumId w:val="22"/>
  </w:num>
  <w:num w:numId="6" w16cid:durableId="1826513328">
    <w:abstractNumId w:val="12"/>
  </w:num>
  <w:num w:numId="7" w16cid:durableId="1921673573">
    <w:abstractNumId w:val="42"/>
  </w:num>
  <w:num w:numId="8" w16cid:durableId="19480897">
    <w:abstractNumId w:val="21"/>
  </w:num>
  <w:num w:numId="9" w16cid:durableId="981884308">
    <w:abstractNumId w:val="57"/>
  </w:num>
  <w:num w:numId="10" w16cid:durableId="1215967317">
    <w:abstractNumId w:val="35"/>
  </w:num>
  <w:num w:numId="11" w16cid:durableId="957763260">
    <w:abstractNumId w:val="53"/>
  </w:num>
  <w:num w:numId="12" w16cid:durableId="416950058">
    <w:abstractNumId w:val="17"/>
  </w:num>
  <w:num w:numId="13" w16cid:durableId="272903076">
    <w:abstractNumId w:val="39"/>
  </w:num>
  <w:num w:numId="14" w16cid:durableId="1667132198">
    <w:abstractNumId w:val="32"/>
  </w:num>
  <w:num w:numId="15" w16cid:durableId="1164930421">
    <w:abstractNumId w:val="54"/>
  </w:num>
  <w:num w:numId="16" w16cid:durableId="523324004">
    <w:abstractNumId w:val="51"/>
  </w:num>
  <w:num w:numId="17" w16cid:durableId="1577981662">
    <w:abstractNumId w:val="58"/>
  </w:num>
  <w:num w:numId="18" w16cid:durableId="50278412">
    <w:abstractNumId w:val="8"/>
  </w:num>
  <w:num w:numId="19" w16cid:durableId="1823501247">
    <w:abstractNumId w:val="47"/>
  </w:num>
  <w:num w:numId="20" w16cid:durableId="418258609">
    <w:abstractNumId w:val="45"/>
  </w:num>
  <w:num w:numId="21" w16cid:durableId="227109801">
    <w:abstractNumId w:val="36"/>
  </w:num>
  <w:num w:numId="22" w16cid:durableId="371883932">
    <w:abstractNumId w:val="41"/>
  </w:num>
  <w:num w:numId="23" w16cid:durableId="1803959749">
    <w:abstractNumId w:val="34"/>
  </w:num>
  <w:num w:numId="24" w16cid:durableId="10838154">
    <w:abstractNumId w:val="2"/>
  </w:num>
  <w:num w:numId="25" w16cid:durableId="353655707">
    <w:abstractNumId w:val="7"/>
  </w:num>
  <w:num w:numId="26" w16cid:durableId="533424918">
    <w:abstractNumId w:val="0"/>
  </w:num>
  <w:num w:numId="27" w16cid:durableId="747768229">
    <w:abstractNumId w:val="16"/>
  </w:num>
  <w:num w:numId="28" w16cid:durableId="413818202">
    <w:abstractNumId w:val="48"/>
  </w:num>
  <w:num w:numId="29" w16cid:durableId="245384396">
    <w:abstractNumId w:val="31"/>
  </w:num>
  <w:num w:numId="30" w16cid:durableId="2013874042">
    <w:abstractNumId w:val="62"/>
  </w:num>
  <w:num w:numId="31" w16cid:durableId="111094148">
    <w:abstractNumId w:val="27"/>
  </w:num>
  <w:num w:numId="32" w16cid:durableId="130172000">
    <w:abstractNumId w:val="29"/>
  </w:num>
  <w:num w:numId="33" w16cid:durableId="684939128">
    <w:abstractNumId w:val="28"/>
  </w:num>
  <w:num w:numId="34" w16cid:durableId="1607422026">
    <w:abstractNumId w:val="1"/>
  </w:num>
  <w:num w:numId="35" w16cid:durableId="71797827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2144132">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31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DF"/>
    <w:rsid w:val="00001DDF"/>
    <w:rsid w:val="0000322D"/>
    <w:rsid w:val="000048A3"/>
    <w:rsid w:val="00007670"/>
    <w:rsid w:val="00010665"/>
    <w:rsid w:val="00015EC3"/>
    <w:rsid w:val="00020347"/>
    <w:rsid w:val="0002393A"/>
    <w:rsid w:val="00027DB8"/>
    <w:rsid w:val="00031A96"/>
    <w:rsid w:val="00040BF3"/>
    <w:rsid w:val="0004211C"/>
    <w:rsid w:val="00046C59"/>
    <w:rsid w:val="00051362"/>
    <w:rsid w:val="00051F45"/>
    <w:rsid w:val="00052953"/>
    <w:rsid w:val="0005341A"/>
    <w:rsid w:val="00056DEF"/>
    <w:rsid w:val="00056EDC"/>
    <w:rsid w:val="000626E7"/>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5927"/>
    <w:rsid w:val="000F604F"/>
    <w:rsid w:val="00104E7F"/>
    <w:rsid w:val="001137EC"/>
    <w:rsid w:val="001152F5"/>
    <w:rsid w:val="00117743"/>
    <w:rsid w:val="00117F5B"/>
    <w:rsid w:val="00132658"/>
    <w:rsid w:val="001343E2"/>
    <w:rsid w:val="00144B41"/>
    <w:rsid w:val="00150DC0"/>
    <w:rsid w:val="00156CD4"/>
    <w:rsid w:val="0016153B"/>
    <w:rsid w:val="00162207"/>
    <w:rsid w:val="00164A3E"/>
    <w:rsid w:val="00166FF6"/>
    <w:rsid w:val="00176123"/>
    <w:rsid w:val="00177F73"/>
    <w:rsid w:val="00181620"/>
    <w:rsid w:val="001827F3"/>
    <w:rsid w:val="00187130"/>
    <w:rsid w:val="001957AD"/>
    <w:rsid w:val="00196F8E"/>
    <w:rsid w:val="001A2B7F"/>
    <w:rsid w:val="001A2D49"/>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E381C"/>
    <w:rsid w:val="001F59E6"/>
    <w:rsid w:val="00202D7E"/>
    <w:rsid w:val="00203F1C"/>
    <w:rsid w:val="002044FA"/>
    <w:rsid w:val="00206936"/>
    <w:rsid w:val="00206C6F"/>
    <w:rsid w:val="00206F40"/>
    <w:rsid w:val="00206FBD"/>
    <w:rsid w:val="00207746"/>
    <w:rsid w:val="002125DF"/>
    <w:rsid w:val="002154E6"/>
    <w:rsid w:val="00230031"/>
    <w:rsid w:val="00235C01"/>
    <w:rsid w:val="00246DC0"/>
    <w:rsid w:val="00247343"/>
    <w:rsid w:val="00261F80"/>
    <w:rsid w:val="002645D5"/>
    <w:rsid w:val="0026532D"/>
    <w:rsid w:val="00265C56"/>
    <w:rsid w:val="00267B2D"/>
    <w:rsid w:val="002716CD"/>
    <w:rsid w:val="00274D4B"/>
    <w:rsid w:val="002806F5"/>
    <w:rsid w:val="00281577"/>
    <w:rsid w:val="00287F67"/>
    <w:rsid w:val="002926BC"/>
    <w:rsid w:val="00292C05"/>
    <w:rsid w:val="00293A72"/>
    <w:rsid w:val="002A0160"/>
    <w:rsid w:val="002A30C3"/>
    <w:rsid w:val="002A6F6A"/>
    <w:rsid w:val="002A7712"/>
    <w:rsid w:val="002B02A6"/>
    <w:rsid w:val="002B38F7"/>
    <w:rsid w:val="002B4F50"/>
    <w:rsid w:val="002B5591"/>
    <w:rsid w:val="002B6AA4"/>
    <w:rsid w:val="002C0BEF"/>
    <w:rsid w:val="002C1FE9"/>
    <w:rsid w:val="002C21A2"/>
    <w:rsid w:val="002C375D"/>
    <w:rsid w:val="002C7D4D"/>
    <w:rsid w:val="002D3A57"/>
    <w:rsid w:val="002D7D05"/>
    <w:rsid w:val="002E20C8"/>
    <w:rsid w:val="002E4290"/>
    <w:rsid w:val="002E66A6"/>
    <w:rsid w:val="002F0DB1"/>
    <w:rsid w:val="002F2885"/>
    <w:rsid w:val="002F37A2"/>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26CC"/>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3E91"/>
    <w:rsid w:val="004047BC"/>
    <w:rsid w:val="004100F7"/>
    <w:rsid w:val="00414CB3"/>
    <w:rsid w:val="0041563D"/>
    <w:rsid w:val="00420ADF"/>
    <w:rsid w:val="00422437"/>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1693"/>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E7C45"/>
    <w:rsid w:val="004F016A"/>
    <w:rsid w:val="004F11ED"/>
    <w:rsid w:val="004F1D07"/>
    <w:rsid w:val="004F7F43"/>
    <w:rsid w:val="00500F94"/>
    <w:rsid w:val="00502FB3"/>
    <w:rsid w:val="00503DE9"/>
    <w:rsid w:val="0050530C"/>
    <w:rsid w:val="00505DEA"/>
    <w:rsid w:val="005060E5"/>
    <w:rsid w:val="00507782"/>
    <w:rsid w:val="00512A04"/>
    <w:rsid w:val="00520499"/>
    <w:rsid w:val="0052341C"/>
    <w:rsid w:val="005249F5"/>
    <w:rsid w:val="005260F7"/>
    <w:rsid w:val="005319B8"/>
    <w:rsid w:val="00543BD1"/>
    <w:rsid w:val="0055194E"/>
    <w:rsid w:val="00554E8B"/>
    <w:rsid w:val="00556113"/>
    <w:rsid w:val="005621C4"/>
    <w:rsid w:val="00564C12"/>
    <w:rsid w:val="005654B8"/>
    <w:rsid w:val="00574836"/>
    <w:rsid w:val="005762CC"/>
    <w:rsid w:val="00582D3D"/>
    <w:rsid w:val="00583A88"/>
    <w:rsid w:val="00590040"/>
    <w:rsid w:val="00595386"/>
    <w:rsid w:val="00597234"/>
    <w:rsid w:val="005A24E7"/>
    <w:rsid w:val="005A4AC0"/>
    <w:rsid w:val="005A539B"/>
    <w:rsid w:val="005A5FDF"/>
    <w:rsid w:val="005B0FB7"/>
    <w:rsid w:val="005B122A"/>
    <w:rsid w:val="005B1FCB"/>
    <w:rsid w:val="005B5AC2"/>
    <w:rsid w:val="005C2833"/>
    <w:rsid w:val="005E144D"/>
    <w:rsid w:val="005E1500"/>
    <w:rsid w:val="005E3A43"/>
    <w:rsid w:val="005F0B17"/>
    <w:rsid w:val="005F77C7"/>
    <w:rsid w:val="00601B79"/>
    <w:rsid w:val="00613315"/>
    <w:rsid w:val="00620675"/>
    <w:rsid w:val="00622910"/>
    <w:rsid w:val="006254B6"/>
    <w:rsid w:val="00627FC8"/>
    <w:rsid w:val="006433C3"/>
    <w:rsid w:val="00650F5B"/>
    <w:rsid w:val="00661D1D"/>
    <w:rsid w:val="00665916"/>
    <w:rsid w:val="006670D7"/>
    <w:rsid w:val="006719EA"/>
    <w:rsid w:val="00671BD6"/>
    <w:rsid w:val="00671F13"/>
    <w:rsid w:val="0067400A"/>
    <w:rsid w:val="006847AD"/>
    <w:rsid w:val="0069114B"/>
    <w:rsid w:val="006944C1"/>
    <w:rsid w:val="006A756A"/>
    <w:rsid w:val="006B7FE0"/>
    <w:rsid w:val="006C2E6F"/>
    <w:rsid w:val="006D66F7"/>
    <w:rsid w:val="006E283C"/>
    <w:rsid w:val="006F28E9"/>
    <w:rsid w:val="00705C9D"/>
    <w:rsid w:val="00705F13"/>
    <w:rsid w:val="00714F1D"/>
    <w:rsid w:val="00715225"/>
    <w:rsid w:val="00720CC6"/>
    <w:rsid w:val="00722DDB"/>
    <w:rsid w:val="00724728"/>
    <w:rsid w:val="00724F98"/>
    <w:rsid w:val="00730B9B"/>
    <w:rsid w:val="0073182E"/>
    <w:rsid w:val="007332FF"/>
    <w:rsid w:val="007408F5"/>
    <w:rsid w:val="00741EAE"/>
    <w:rsid w:val="0074256C"/>
    <w:rsid w:val="00755248"/>
    <w:rsid w:val="0076190B"/>
    <w:rsid w:val="0076355D"/>
    <w:rsid w:val="00763A2D"/>
    <w:rsid w:val="007676A4"/>
    <w:rsid w:val="00777795"/>
    <w:rsid w:val="00780D46"/>
    <w:rsid w:val="00783A57"/>
    <w:rsid w:val="00784C92"/>
    <w:rsid w:val="007859CD"/>
    <w:rsid w:val="00785C24"/>
    <w:rsid w:val="007907E4"/>
    <w:rsid w:val="00796461"/>
    <w:rsid w:val="007A190C"/>
    <w:rsid w:val="007A5EFD"/>
    <w:rsid w:val="007A6A4F"/>
    <w:rsid w:val="007B03F5"/>
    <w:rsid w:val="007B5C09"/>
    <w:rsid w:val="007B5DA2"/>
    <w:rsid w:val="007C0966"/>
    <w:rsid w:val="007C19E7"/>
    <w:rsid w:val="007C301A"/>
    <w:rsid w:val="007C5CFD"/>
    <w:rsid w:val="007C6D9F"/>
    <w:rsid w:val="007D29EF"/>
    <w:rsid w:val="007D4893"/>
    <w:rsid w:val="007D48A4"/>
    <w:rsid w:val="007E70CF"/>
    <w:rsid w:val="007E74A4"/>
    <w:rsid w:val="007F1B6F"/>
    <w:rsid w:val="007F263F"/>
    <w:rsid w:val="008015A8"/>
    <w:rsid w:val="0080766E"/>
    <w:rsid w:val="00811169"/>
    <w:rsid w:val="00815297"/>
    <w:rsid w:val="008170DB"/>
    <w:rsid w:val="00817BA1"/>
    <w:rsid w:val="008215B5"/>
    <w:rsid w:val="00823022"/>
    <w:rsid w:val="0082634E"/>
    <w:rsid w:val="00830853"/>
    <w:rsid w:val="008313C4"/>
    <w:rsid w:val="00835434"/>
    <w:rsid w:val="008358C0"/>
    <w:rsid w:val="00836E22"/>
    <w:rsid w:val="00841B39"/>
    <w:rsid w:val="00842838"/>
    <w:rsid w:val="00854EC1"/>
    <w:rsid w:val="00855530"/>
    <w:rsid w:val="00856E44"/>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03DDF"/>
    <w:rsid w:val="00911941"/>
    <w:rsid w:val="00915245"/>
    <w:rsid w:val="0092024D"/>
    <w:rsid w:val="00925146"/>
    <w:rsid w:val="00925F0F"/>
    <w:rsid w:val="00932F6B"/>
    <w:rsid w:val="0093385B"/>
    <w:rsid w:val="00934E50"/>
    <w:rsid w:val="0093725B"/>
    <w:rsid w:val="009468BC"/>
    <w:rsid w:val="00947FAE"/>
    <w:rsid w:val="0095777C"/>
    <w:rsid w:val="009616DF"/>
    <w:rsid w:val="0096542F"/>
    <w:rsid w:val="00967FA7"/>
    <w:rsid w:val="00971645"/>
    <w:rsid w:val="00977919"/>
    <w:rsid w:val="00982807"/>
    <w:rsid w:val="00983000"/>
    <w:rsid w:val="009870FA"/>
    <w:rsid w:val="009921C3"/>
    <w:rsid w:val="0099551D"/>
    <w:rsid w:val="009A5897"/>
    <w:rsid w:val="009A5F24"/>
    <w:rsid w:val="009B0B3E"/>
    <w:rsid w:val="009B1913"/>
    <w:rsid w:val="009B1BF1"/>
    <w:rsid w:val="009B6657"/>
    <w:rsid w:val="009B6966"/>
    <w:rsid w:val="009D0EB5"/>
    <w:rsid w:val="009D14F9"/>
    <w:rsid w:val="009D2B74"/>
    <w:rsid w:val="009D3FC8"/>
    <w:rsid w:val="009D63FF"/>
    <w:rsid w:val="009E175D"/>
    <w:rsid w:val="009E3CC2"/>
    <w:rsid w:val="009F06BD"/>
    <w:rsid w:val="009F2A4D"/>
    <w:rsid w:val="00A00828"/>
    <w:rsid w:val="00A03290"/>
    <w:rsid w:val="00A034CE"/>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487C"/>
    <w:rsid w:val="00AA541E"/>
    <w:rsid w:val="00AD0DA4"/>
    <w:rsid w:val="00AD4169"/>
    <w:rsid w:val="00AE193F"/>
    <w:rsid w:val="00AE25C6"/>
    <w:rsid w:val="00AE2A8A"/>
    <w:rsid w:val="00AE306C"/>
    <w:rsid w:val="00AF19C4"/>
    <w:rsid w:val="00AF28C1"/>
    <w:rsid w:val="00B02EF1"/>
    <w:rsid w:val="00B07C97"/>
    <w:rsid w:val="00B11C67"/>
    <w:rsid w:val="00B15754"/>
    <w:rsid w:val="00B16002"/>
    <w:rsid w:val="00B2046E"/>
    <w:rsid w:val="00B20E8B"/>
    <w:rsid w:val="00B257E1"/>
    <w:rsid w:val="00B2599A"/>
    <w:rsid w:val="00B27AC4"/>
    <w:rsid w:val="00B31D3A"/>
    <w:rsid w:val="00B343CC"/>
    <w:rsid w:val="00B41C94"/>
    <w:rsid w:val="00B5084A"/>
    <w:rsid w:val="00B606A1"/>
    <w:rsid w:val="00B614F7"/>
    <w:rsid w:val="00B61B26"/>
    <w:rsid w:val="00B65E6B"/>
    <w:rsid w:val="00B674EB"/>
    <w:rsid w:val="00B675B2"/>
    <w:rsid w:val="00B81261"/>
    <w:rsid w:val="00B8223E"/>
    <w:rsid w:val="00B832AE"/>
    <w:rsid w:val="00B86678"/>
    <w:rsid w:val="00B92F9B"/>
    <w:rsid w:val="00B941B3"/>
    <w:rsid w:val="00B9432C"/>
    <w:rsid w:val="00B96513"/>
    <w:rsid w:val="00BA1A56"/>
    <w:rsid w:val="00BA1D47"/>
    <w:rsid w:val="00BA3976"/>
    <w:rsid w:val="00BA66F0"/>
    <w:rsid w:val="00BB2239"/>
    <w:rsid w:val="00BB2AE7"/>
    <w:rsid w:val="00BB6464"/>
    <w:rsid w:val="00BC1BB8"/>
    <w:rsid w:val="00BD7FE1"/>
    <w:rsid w:val="00BE37CA"/>
    <w:rsid w:val="00BE6144"/>
    <w:rsid w:val="00BE635A"/>
    <w:rsid w:val="00BE73E1"/>
    <w:rsid w:val="00BF17E9"/>
    <w:rsid w:val="00BF2ABB"/>
    <w:rsid w:val="00BF5099"/>
    <w:rsid w:val="00C10B5E"/>
    <w:rsid w:val="00C10F10"/>
    <w:rsid w:val="00C11E6F"/>
    <w:rsid w:val="00C15D4D"/>
    <w:rsid w:val="00C168D4"/>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3745"/>
    <w:rsid w:val="00CA6BC5"/>
    <w:rsid w:val="00CC2F1A"/>
    <w:rsid w:val="00CC571B"/>
    <w:rsid w:val="00CC61CD"/>
    <w:rsid w:val="00CC6474"/>
    <w:rsid w:val="00CC6C02"/>
    <w:rsid w:val="00CC737B"/>
    <w:rsid w:val="00CD5011"/>
    <w:rsid w:val="00CE640F"/>
    <w:rsid w:val="00CE76BC"/>
    <w:rsid w:val="00CF2099"/>
    <w:rsid w:val="00CF540E"/>
    <w:rsid w:val="00D02F07"/>
    <w:rsid w:val="00D15D88"/>
    <w:rsid w:val="00D260B5"/>
    <w:rsid w:val="00D27D49"/>
    <w:rsid w:val="00D27EBE"/>
    <w:rsid w:val="00D3059C"/>
    <w:rsid w:val="00D34336"/>
    <w:rsid w:val="00D35D55"/>
    <w:rsid w:val="00D36A49"/>
    <w:rsid w:val="00D42933"/>
    <w:rsid w:val="00D517C6"/>
    <w:rsid w:val="00D60196"/>
    <w:rsid w:val="00D67298"/>
    <w:rsid w:val="00D71D84"/>
    <w:rsid w:val="00D72464"/>
    <w:rsid w:val="00D72A57"/>
    <w:rsid w:val="00D768EB"/>
    <w:rsid w:val="00D77C69"/>
    <w:rsid w:val="00D81E17"/>
    <w:rsid w:val="00D82D1E"/>
    <w:rsid w:val="00D832D9"/>
    <w:rsid w:val="00D83EC2"/>
    <w:rsid w:val="00D90F00"/>
    <w:rsid w:val="00D975C0"/>
    <w:rsid w:val="00DA31DA"/>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05806"/>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36E8"/>
    <w:rsid w:val="00F858F2"/>
    <w:rsid w:val="00F860CC"/>
    <w:rsid w:val="00F94398"/>
    <w:rsid w:val="00FA72AF"/>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12"/>
    <o:shapelayout v:ext="edit">
      <o:idmap v:ext="edit" data="2"/>
    </o:shapelayout>
  </w:shapeDefaults>
  <w:decimalSymbol w:val="."/>
  <w:listSeparator w:val=","/>
  <w14:docId w14:val="09A17BBE"/>
  <w15:docId w15:val="{E3D15325-2CBB-614D-9B05-14B3DCB5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0"/>
    <w:lsdException w:name="List Bullet 3" w:uiPriority="20"/>
    <w:lsdException w:name="List Bullet 4" w:uiPriority="20"/>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76"/>
    <w:pPr>
      <w:spacing w:after="200"/>
    </w:pPr>
    <w:rPr>
      <w:sz w:val="22"/>
      <w:lang w:eastAsia="en-US"/>
    </w:rPr>
  </w:style>
  <w:style w:type="paragraph" w:styleId="Heading1">
    <w:name w:val="heading 1"/>
    <w:basedOn w:val="Normal"/>
    <w:next w:val="Normal"/>
    <w:link w:val="Heading1Char"/>
    <w:uiPriority w:val="9"/>
    <w:qFormat/>
    <w:rsid w:val="00856E44"/>
    <w:pPr>
      <w:keepNext/>
      <w:keepLines/>
      <w:spacing w:before="240"/>
      <w:outlineLvl w:val="0"/>
    </w:pPr>
    <w:rPr>
      <w:rFonts w:eastAsia="Times New Roman"/>
      <w:color w:val="1F1F5F"/>
      <w:kern w:val="32"/>
      <w:sz w:val="36"/>
      <w:szCs w:val="32"/>
    </w:rPr>
  </w:style>
  <w:style w:type="paragraph" w:styleId="Heading2">
    <w:name w:val="heading 2"/>
    <w:basedOn w:val="Normal"/>
    <w:next w:val="Normal"/>
    <w:link w:val="Heading2Char"/>
    <w:uiPriority w:val="9"/>
    <w:qFormat/>
    <w:rsid w:val="00856E44"/>
    <w:pPr>
      <w:keepNext/>
      <w:keepLines/>
      <w:spacing w:before="240"/>
      <w:outlineLvl w:val="1"/>
    </w:pPr>
    <w:rPr>
      <w:rFonts w:eastAsia="Times New Roman"/>
      <w:color w:val="1F1F5F"/>
      <w:sz w:val="32"/>
      <w:szCs w:val="28"/>
    </w:rPr>
  </w:style>
  <w:style w:type="paragraph" w:styleId="Heading3">
    <w:name w:val="heading 3"/>
    <w:basedOn w:val="Normal"/>
    <w:next w:val="Normal"/>
    <w:link w:val="Heading3Char"/>
    <w:uiPriority w:val="9"/>
    <w:qFormat/>
    <w:rsid w:val="00BA3976"/>
    <w:pPr>
      <w:keepNext/>
      <w:keepLines/>
      <w:spacing w:before="240"/>
      <w:outlineLvl w:val="2"/>
    </w:pPr>
    <w:rPr>
      <w:rFonts w:cs="Arial"/>
      <w:sz w:val="28"/>
      <w:szCs w:val="26"/>
    </w:rPr>
  </w:style>
  <w:style w:type="paragraph" w:styleId="Heading4">
    <w:name w:val="heading 4"/>
    <w:basedOn w:val="Normal"/>
    <w:next w:val="Normal"/>
    <w:link w:val="Heading4Char"/>
    <w:uiPriority w:val="3"/>
    <w:rsid w:val="00BA3976"/>
    <w:pPr>
      <w:keepNext/>
      <w:keepLines/>
      <w:spacing w:before="240"/>
      <w:outlineLvl w:val="3"/>
    </w:pPr>
    <w:rPr>
      <w:rFonts w:eastAsia="Times New Roman"/>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pPr>
      <w:spacing w:after="200"/>
    </w:pPr>
    <w:rPr>
      <w:sz w:val="22"/>
      <w:lang w:eastAsia="en-US"/>
    </w:rPr>
  </w:style>
  <w:style w:type="character" w:customStyle="1" w:styleId="Heading1Char">
    <w:name w:val="Heading 1 Char"/>
    <w:link w:val="Heading1"/>
    <w:uiPriority w:val="9"/>
    <w:rsid w:val="00856E44"/>
    <w:rPr>
      <w:rFonts w:eastAsia="Times New Roman"/>
      <w:color w:val="1F1F5F"/>
      <w:kern w:val="32"/>
      <w:sz w:val="36"/>
      <w:szCs w:val="32"/>
      <w:lang w:eastAsia="en-US"/>
    </w:rPr>
  </w:style>
  <w:style w:type="character" w:customStyle="1" w:styleId="Heading2Char">
    <w:name w:val="Heading 2 Char"/>
    <w:link w:val="Heading2"/>
    <w:uiPriority w:val="9"/>
    <w:rsid w:val="00856E44"/>
    <w:rPr>
      <w:rFonts w:eastAsia="Times New Roman"/>
      <w:color w:val="1F1F5F"/>
      <w:sz w:val="32"/>
      <w:szCs w:val="28"/>
      <w:lang w:eastAsia="en-US"/>
    </w:rPr>
  </w:style>
  <w:style w:type="paragraph" w:styleId="Title">
    <w:name w:val="Title"/>
    <w:basedOn w:val="Normal"/>
    <w:next w:val="Normal"/>
    <w:link w:val="TitleChar"/>
    <w:qFormat/>
    <w:rsid w:val="001A2D49"/>
    <w:rPr>
      <w:rFonts w:eastAsia="Times New Roman"/>
      <w:bCs/>
      <w:color w:val="FFFFFF"/>
      <w:kern w:val="32"/>
      <w:sz w:val="40"/>
      <w:szCs w:val="64"/>
    </w:rPr>
  </w:style>
  <w:style w:type="character" w:customStyle="1" w:styleId="TitleChar">
    <w:name w:val="Title Char"/>
    <w:link w:val="Title"/>
    <w:rsid w:val="001A2D49"/>
    <w:rPr>
      <w:rFonts w:eastAsia="Times New Roman"/>
      <w:bCs/>
      <w:color w:val="FFFFFF"/>
      <w:kern w:val="32"/>
      <w:sz w:val="40"/>
      <w:szCs w:val="64"/>
      <w:lang w:eastAsia="en-US"/>
    </w:rPr>
  </w:style>
  <w:style w:type="paragraph" w:styleId="Subtitle">
    <w:name w:val="Subtitle"/>
    <w:basedOn w:val="Normal"/>
    <w:next w:val="Normal"/>
    <w:link w:val="SubtitleChar"/>
    <w:uiPriority w:val="11"/>
    <w:semiHidden/>
    <w:rsid w:val="005654B8"/>
    <w:pPr>
      <w:spacing w:after="60"/>
      <w:jc w:val="center"/>
      <w:outlineLvl w:val="1"/>
    </w:pPr>
    <w:rPr>
      <w:rFonts w:eastAsia="Times New Roman"/>
      <w:sz w:val="24"/>
      <w:szCs w:val="24"/>
    </w:rPr>
  </w:style>
  <w:style w:type="character" w:customStyle="1" w:styleId="SubtitleChar">
    <w:name w:val="Subtitle Char"/>
    <w:link w:val="Subtitle"/>
    <w:uiPriority w:val="11"/>
    <w:semiHidden/>
    <w:rsid w:val="00EE3E2C"/>
    <w:rPr>
      <w:rFonts w:ascii="Arial" w:eastAsia="Times New Roman" w:hAnsi="Arial" w:cs="Times New Roman"/>
      <w:sz w:val="24"/>
      <w:szCs w:val="24"/>
      <w:lang w:eastAsia="en-AU"/>
    </w:rPr>
  </w:style>
  <w:style w:type="character" w:customStyle="1" w:styleId="Heading3Char">
    <w:name w:val="Heading 3 Char"/>
    <w:link w:val="Heading3"/>
    <w:uiPriority w:val="9"/>
    <w:rsid w:val="00BA3976"/>
    <w:rPr>
      <w:rFonts w:cs="Arial"/>
      <w:sz w:val="28"/>
      <w:szCs w:val="26"/>
      <w:lang w:eastAsia="en-US"/>
    </w:rPr>
  </w:style>
  <w:style w:type="paragraph" w:styleId="BlockText">
    <w:name w:val="Block Text"/>
    <w:basedOn w:val="Normal"/>
    <w:semiHidden/>
    <w:rsid w:val="00414CB3"/>
    <w:rPr>
      <w:rFonts w:eastAsia="Times New Roman"/>
      <w:iCs/>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856E44"/>
    <w:pPr>
      <w:numPr>
        <w:ilvl w:val="1"/>
      </w:numPr>
      <w:spacing w:after="160"/>
    </w:pPr>
    <w:rPr>
      <w:rFonts w:eastAsia="Times New Roman"/>
      <w:i/>
      <w:color w:val="1F1F5F"/>
      <w:sz w:val="40"/>
    </w:rPr>
  </w:style>
  <w:style w:type="character" w:customStyle="1" w:styleId="Heading4Char">
    <w:name w:val="Heading 4 Char"/>
    <w:link w:val="Heading4"/>
    <w:uiPriority w:val="3"/>
    <w:rsid w:val="00BA3976"/>
    <w:rPr>
      <w:rFonts w:eastAsia="Times New Roman"/>
      <w:bCs/>
      <w:iCs/>
      <w:sz w:val="24"/>
      <w:szCs w:val="24"/>
      <w:lang w:eastAsia="en-US"/>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uiPriority w:val="99"/>
    <w:semiHidden/>
    <w:rsid w:val="005762CC"/>
    <w:rPr>
      <w:rFonts w:ascii="Lato" w:hAnsi="Lato"/>
      <w:color w:val="808080"/>
      <w:sz w:val="22"/>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BlockText"/>
    <w:link w:val="ListParagraphChar"/>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1"/>
    <w:qFormat/>
    <w:rsid w:val="00414CB3"/>
    <w:pPr>
      <w:spacing w:after="120"/>
    </w:pPr>
  </w:style>
  <w:style w:type="character" w:customStyle="1" w:styleId="BodyTextChar">
    <w:name w:val="Body Text Char"/>
    <w:link w:val="BodyText"/>
    <w:uiPriority w:val="1"/>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3"/>
    <w:semiHidden/>
    <w:rsid w:val="003F7E65"/>
    <w:rPr>
      <w:rFonts w:ascii="Lato" w:hAnsi="Lato"/>
      <w:b/>
      <w:color w:val="1F1F5F"/>
    </w:rPr>
  </w:style>
  <w:style w:type="character" w:customStyle="1" w:styleId="Heading6Char">
    <w:name w:val="Heading 6 Char"/>
    <w:link w:val="Heading6"/>
    <w:uiPriority w:val="3"/>
    <w:semiHidden/>
    <w:rsid w:val="003F7E65"/>
    <w:rPr>
      <w:rFonts w:ascii="Lato" w:hAnsi="Lato"/>
      <w:b/>
      <w:color w:val="606060"/>
    </w:rPr>
  </w:style>
  <w:style w:type="character" w:customStyle="1" w:styleId="Heading7Char">
    <w:name w:val="Heading 7 Char"/>
    <w:link w:val="Heading7"/>
    <w:uiPriority w:val="3"/>
    <w:semiHidden/>
    <w:rsid w:val="003F7E65"/>
    <w:rPr>
      <w:rFonts w:ascii="Lato" w:hAnsi="Lato"/>
      <w:b/>
      <w:color w:val="1F1F5F"/>
    </w:rPr>
  </w:style>
  <w:style w:type="character" w:customStyle="1" w:styleId="Heading8Char">
    <w:name w:val="Heading 8 Char"/>
    <w:link w:val="Heading8"/>
    <w:uiPriority w:val="3"/>
    <w:semiHidden/>
    <w:rsid w:val="003F7E65"/>
    <w:rPr>
      <w:rFonts w:ascii="Lato" w:hAnsi="Lato"/>
      <w:b/>
      <w:color w:val="606060"/>
    </w:rPr>
  </w:style>
  <w:style w:type="character" w:customStyle="1" w:styleId="Heading9Char">
    <w:name w:val="Heading 9 Char"/>
    <w:link w:val="Heading9"/>
    <w:uiPriority w:val="3"/>
    <w:semiHidden/>
    <w:rsid w:val="003F7E65"/>
    <w:rPr>
      <w:rFonts w:ascii="Lato" w:hAnsi="Lato"/>
      <w:b/>
      <w:color w:val="1F1F5F"/>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99"/>
    <w:qFormat/>
    <w:rsid w:val="00176123"/>
    <w:pPr>
      <w:numPr>
        <w:numId w:val="8"/>
      </w:numPr>
      <w:spacing w:after="120"/>
      <w:ind w:left="0" w:firstLine="0"/>
    </w:pPr>
  </w:style>
  <w:style w:type="paragraph" w:styleId="ListBullet2">
    <w:name w:val="List Bullet 2"/>
    <w:aliases w:val="Bullet list level 2"/>
    <w:basedOn w:val="Normal"/>
    <w:uiPriority w:val="20"/>
    <w:rsid w:val="006847AD"/>
    <w:pPr>
      <w:numPr>
        <w:ilvl w:val="1"/>
        <w:numId w:val="8"/>
      </w:numPr>
      <w:spacing w:after="120"/>
    </w:pPr>
  </w:style>
  <w:style w:type="paragraph" w:styleId="ListBullet3">
    <w:name w:val="List Bullet 3"/>
    <w:aliases w:val="Bullet list level 3"/>
    <w:basedOn w:val="Normal"/>
    <w:uiPriority w:val="20"/>
    <w:rsid w:val="006847AD"/>
    <w:pPr>
      <w:numPr>
        <w:ilvl w:val="2"/>
        <w:numId w:val="8"/>
      </w:numPr>
      <w:spacing w:after="120"/>
    </w:pPr>
  </w:style>
  <w:style w:type="paragraph" w:styleId="ListBullet4">
    <w:name w:val="List Bullet 4"/>
    <w:aliases w:val="Bullet list level 4"/>
    <w:basedOn w:val="Normal"/>
    <w:uiPriority w:val="20"/>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uiPriority w:val="99"/>
    <w:unhideWhenUsed/>
    <w:rsid w:val="001A2D49"/>
    <w:rPr>
      <w:rFonts w:ascii="Lato" w:hAnsi="Lato"/>
      <w:color w:val="8B8BD9" w:themeColor="text1" w:themeTint="66"/>
      <w:sz w:val="22"/>
      <w:u w:val="single"/>
    </w:rPr>
  </w:style>
  <w:style w:type="paragraph" w:styleId="TOCHeading">
    <w:name w:val="TOC Heading"/>
    <w:basedOn w:val="Heading1"/>
    <w:next w:val="Normal"/>
    <w:uiPriority w:val="39"/>
    <w:qFormat/>
    <w:rsid w:val="003B67FD"/>
    <w:pPr>
      <w:spacing w:before="480" w:after="0"/>
      <w:outlineLvl w:val="9"/>
    </w:pPr>
    <w:rPr>
      <w:kern w:val="0"/>
      <w:szCs w:val="28"/>
    </w:rPr>
  </w:style>
  <w:style w:type="paragraph" w:styleId="TOC1">
    <w:name w:val="toc 1"/>
    <w:basedOn w:val="Normal"/>
    <w:next w:val="Normal"/>
    <w:autoRedefine/>
    <w:uiPriority w:val="39"/>
    <w:rsid w:val="007859CD"/>
    <w:pPr>
      <w:spacing w:after="100"/>
    </w:pPr>
  </w:style>
  <w:style w:type="paragraph" w:styleId="TOC2">
    <w:name w:val="toc 2"/>
    <w:basedOn w:val="Normal"/>
    <w:next w:val="Normal"/>
    <w:autoRedefine/>
    <w:uiPriority w:val="39"/>
    <w:rsid w:val="007859CD"/>
    <w:pPr>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tblPr>
      <w:tblStyleRowBandSize w:val="1"/>
      <w:tblStyleColBandSize w:val="1"/>
      <w:tblBorders>
        <w:top w:val="single" w:sz="4" w:space="0" w:color="FF6FAF"/>
        <w:left w:val="single" w:sz="4" w:space="0" w:color="FF6FAF"/>
        <w:bottom w:val="single" w:sz="4" w:space="0" w:color="FF6FAF"/>
        <w:right w:val="single" w:sz="4" w:space="0" w:color="FF6FAF"/>
        <w:insideH w:val="single" w:sz="4" w:space="0" w:color="FF6FAF"/>
        <w:insideV w:val="single" w:sz="4" w:space="0" w:color="FF6FAF"/>
      </w:tblBorders>
    </w:tblPr>
    <w:tblStylePr w:type="firstRow">
      <w:rPr>
        <w:b/>
        <w:bCs/>
      </w:rPr>
      <w:tblPr/>
      <w:tcPr>
        <w:tcBorders>
          <w:bottom w:val="single" w:sz="12" w:space="0" w:color="FF2888"/>
        </w:tcBorders>
      </w:tcPr>
    </w:tblStylePr>
    <w:tblStylePr w:type="lastRow">
      <w:rPr>
        <w:b/>
        <w:bCs/>
      </w:rPr>
      <w:tblPr/>
      <w:tcPr>
        <w:tcBorders>
          <w:top w:val="double" w:sz="2" w:space="0" w:color="FF2888"/>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uiPriority w:val="8"/>
    <w:rsid w:val="00BA3976"/>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BA3976"/>
    <w:rPr>
      <w:rFonts w:ascii="Lato" w:hAnsi="Lato"/>
      <w:b/>
      <w:bCs/>
      <w:color w:val="C00000"/>
      <w:sz w:val="22"/>
    </w:rPr>
  </w:style>
  <w:style w:type="character" w:customStyle="1" w:styleId="Questionlabel">
    <w:name w:val="Question label"/>
    <w:uiPriority w:val="3"/>
    <w:qFormat/>
    <w:rsid w:val="00BA3976"/>
    <w:rPr>
      <w:rFonts w:ascii="Lato" w:hAnsi="Lato"/>
      <w:b/>
      <w:bCs/>
      <w:sz w:val="22"/>
    </w:rPr>
  </w:style>
  <w:style w:type="character" w:customStyle="1" w:styleId="Hidden">
    <w:name w:val="Hidden"/>
    <w:uiPriority w:val="6"/>
    <w:rsid w:val="00BA3976"/>
    <w:rPr>
      <w:rFonts w:ascii="Lato" w:hAnsi="Lato"/>
      <w:color w:val="FFFFFF"/>
      <w:sz w:val="2"/>
    </w:rPr>
  </w:style>
  <w:style w:type="paragraph" w:styleId="Header">
    <w:name w:val="header"/>
    <w:aliases w:val="Page header"/>
    <w:basedOn w:val="Normal"/>
    <w:link w:val="HeaderChar"/>
    <w:uiPriority w:val="99"/>
    <w:unhideWhenUsed/>
    <w:rsid w:val="005621C4"/>
    <w:pPr>
      <w:tabs>
        <w:tab w:val="center" w:pos="4513"/>
        <w:tab w:val="right" w:pos="9026"/>
      </w:tabs>
      <w:spacing w:after="240"/>
      <w:jc w:val="right"/>
    </w:pPr>
  </w:style>
  <w:style w:type="character" w:customStyle="1" w:styleId="HeaderChar">
    <w:name w:val="Header Char"/>
    <w:aliases w:val="Page header Char"/>
    <w:link w:val="Header"/>
    <w:uiPriority w:val="99"/>
    <w:rsid w:val="005621C4"/>
    <w:rPr>
      <w:rFonts w:ascii="Lato" w:hAnsi="Lato"/>
    </w:rPr>
  </w:style>
  <w:style w:type="character" w:styleId="UnresolvedMention">
    <w:name w:val="Unresolved Mention"/>
    <w:basedOn w:val="DefaultParagraphFont"/>
    <w:uiPriority w:val="99"/>
    <w:semiHidden/>
    <w:unhideWhenUsed/>
    <w:rsid w:val="00601B79"/>
    <w:rPr>
      <w:color w:val="605E5C"/>
      <w:shd w:val="clear" w:color="auto" w:fill="E1DFDD"/>
    </w:rPr>
  </w:style>
  <w:style w:type="paragraph" w:customStyle="1" w:styleId="IntroPara">
    <w:name w:val="Intro Para"/>
    <w:basedOn w:val="Normal"/>
    <w:qFormat/>
    <w:rsid w:val="004E7C45"/>
    <w:pPr>
      <w:spacing w:after="160" w:line="264" w:lineRule="auto"/>
    </w:pPr>
    <w:rPr>
      <w:rFonts w:ascii="Arial" w:eastAsia="Century Gothic" w:hAnsi="Arial"/>
      <w:b/>
      <w:color w:val="232E3F"/>
      <w:szCs w:val="22"/>
    </w:rPr>
  </w:style>
  <w:style w:type="paragraph" w:customStyle="1" w:styleId="Style1">
    <w:name w:val="Style1"/>
    <w:basedOn w:val="Heading1"/>
    <w:link w:val="Style1Char"/>
    <w:autoRedefine/>
    <w:qFormat/>
    <w:rsid w:val="004E7C45"/>
    <w:pPr>
      <w:spacing w:after="240" w:line="264" w:lineRule="auto"/>
      <w:jc w:val="center"/>
    </w:pPr>
    <w:rPr>
      <w:rFonts w:ascii="Arial" w:hAnsi="Arial" w:cstheme="majorHAnsi"/>
      <w:b/>
      <w:color w:val="003E5A"/>
    </w:rPr>
  </w:style>
  <w:style w:type="paragraph" w:customStyle="1" w:styleId="Style2">
    <w:name w:val="Style2"/>
    <w:basedOn w:val="Heading2"/>
    <w:link w:val="Style2Char"/>
    <w:autoRedefine/>
    <w:qFormat/>
    <w:rsid w:val="004E7C45"/>
    <w:pPr>
      <w:spacing w:before="40" w:after="180" w:line="264" w:lineRule="auto"/>
      <w:jc w:val="center"/>
    </w:pPr>
    <w:rPr>
      <w:rFonts w:ascii="Arial" w:hAnsi="Arial" w:cs="Arial"/>
      <w:b/>
      <w:color w:val="00797A"/>
      <w:sz w:val="28"/>
      <w:szCs w:val="26"/>
    </w:rPr>
  </w:style>
  <w:style w:type="character" w:customStyle="1" w:styleId="Style1Char">
    <w:name w:val="Style1 Char"/>
    <w:basedOn w:val="Heading1Char"/>
    <w:link w:val="Style1"/>
    <w:rsid w:val="004E7C45"/>
    <w:rPr>
      <w:rFonts w:ascii="Arial" w:eastAsia="Times New Roman" w:hAnsi="Arial" w:cstheme="majorHAnsi"/>
      <w:b/>
      <w:color w:val="003E5A"/>
      <w:kern w:val="32"/>
      <w:sz w:val="36"/>
      <w:szCs w:val="32"/>
      <w:lang w:eastAsia="en-US"/>
    </w:rPr>
  </w:style>
  <w:style w:type="paragraph" w:customStyle="1" w:styleId="Style3">
    <w:name w:val="Style3"/>
    <w:basedOn w:val="Heading3"/>
    <w:link w:val="Style3Char"/>
    <w:autoRedefine/>
    <w:rsid w:val="004E7C45"/>
    <w:pPr>
      <w:spacing w:before="40" w:after="0" w:line="264" w:lineRule="auto"/>
    </w:pPr>
    <w:rPr>
      <w:rFonts w:ascii="Arial" w:eastAsiaTheme="majorEastAsia" w:hAnsi="Arial"/>
      <w:b/>
      <w:color w:val="007816"/>
      <w:sz w:val="24"/>
      <w:szCs w:val="24"/>
    </w:rPr>
  </w:style>
  <w:style w:type="character" w:customStyle="1" w:styleId="Style2Char">
    <w:name w:val="Style2 Char"/>
    <w:basedOn w:val="Heading2Char"/>
    <w:link w:val="Style2"/>
    <w:rsid w:val="004E7C45"/>
    <w:rPr>
      <w:rFonts w:ascii="Arial" w:eastAsia="Times New Roman" w:hAnsi="Arial" w:cs="Arial"/>
      <w:b/>
      <w:color w:val="00797A"/>
      <w:sz w:val="28"/>
      <w:szCs w:val="26"/>
      <w:lang w:eastAsia="en-US"/>
    </w:rPr>
  </w:style>
  <w:style w:type="character" w:customStyle="1" w:styleId="Style3Char">
    <w:name w:val="Style3 Char"/>
    <w:basedOn w:val="Heading3Char"/>
    <w:link w:val="Style3"/>
    <w:rsid w:val="004E7C45"/>
    <w:rPr>
      <w:rFonts w:ascii="Arial" w:eastAsiaTheme="majorEastAsia" w:hAnsi="Arial" w:cs="Arial"/>
      <w:b/>
      <w:color w:val="007816"/>
      <w:sz w:val="24"/>
      <w:szCs w:val="24"/>
      <w:lang w:eastAsia="en-US"/>
    </w:rPr>
  </w:style>
  <w:style w:type="paragraph" w:customStyle="1" w:styleId="CLASSIFICATION">
    <w:name w:val="CLASSIFICATION"/>
    <w:basedOn w:val="Normal"/>
    <w:link w:val="CLASSIFICATIONChar"/>
    <w:autoRedefine/>
    <w:uiPriority w:val="99"/>
    <w:unhideWhenUsed/>
    <w:rsid w:val="004E7C45"/>
    <w:pPr>
      <w:spacing w:after="160" w:line="264" w:lineRule="auto"/>
      <w:jc w:val="center"/>
    </w:pPr>
    <w:rPr>
      <w:rFonts w:ascii="Segoe UI" w:eastAsiaTheme="minorEastAsia" w:hAnsi="Segoe UI" w:cstheme="minorBidi"/>
      <w:caps/>
      <w:color w:val="C00000"/>
      <w:sz w:val="18"/>
      <w:szCs w:val="21"/>
    </w:rPr>
  </w:style>
  <w:style w:type="character" w:customStyle="1" w:styleId="CLASSIFICATIONChar">
    <w:name w:val="CLASSIFICATION Char"/>
    <w:basedOn w:val="DefaultParagraphFont"/>
    <w:link w:val="CLASSIFICATION"/>
    <w:uiPriority w:val="99"/>
    <w:rsid w:val="004E7C45"/>
    <w:rPr>
      <w:rFonts w:ascii="Segoe UI" w:eastAsiaTheme="minorEastAsia" w:hAnsi="Segoe UI" w:cstheme="minorBidi"/>
      <w:caps/>
      <w:color w:val="C00000"/>
      <w:sz w:val="18"/>
      <w:szCs w:val="21"/>
      <w:lang w:eastAsia="en-US"/>
    </w:rPr>
  </w:style>
  <w:style w:type="paragraph" w:customStyle="1" w:styleId="Guidelinesbodytext">
    <w:name w:val="Guidelines body text"/>
    <w:basedOn w:val="Normal"/>
    <w:qFormat/>
    <w:rsid w:val="004E7C45"/>
    <w:pPr>
      <w:spacing w:before="100" w:beforeAutospacing="1" w:after="100" w:afterAutospacing="1" w:line="360" w:lineRule="auto"/>
      <w:jc w:val="both"/>
    </w:pPr>
    <w:rPr>
      <w:rFonts w:ascii="Times New Roman" w:eastAsia="Times New Roman" w:hAnsi="Times New Roman"/>
      <w:bCs/>
      <w:iCs/>
      <w:sz w:val="24"/>
      <w:szCs w:val="24"/>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4E7C45"/>
    <w:rPr>
      <w:rFonts w:eastAsia="Times New Roman"/>
      <w:iCs/>
      <w:sz w:val="22"/>
      <w:lang w:eastAsia="en-US"/>
    </w:rPr>
  </w:style>
  <w:style w:type="character" w:styleId="CommentReference">
    <w:name w:val="annotation reference"/>
    <w:basedOn w:val="DefaultParagraphFont"/>
    <w:uiPriority w:val="99"/>
    <w:semiHidden/>
    <w:unhideWhenUsed/>
    <w:rsid w:val="004E7C45"/>
    <w:rPr>
      <w:sz w:val="16"/>
      <w:szCs w:val="16"/>
    </w:rPr>
  </w:style>
  <w:style w:type="paragraph" w:styleId="CommentText">
    <w:name w:val="annotation text"/>
    <w:basedOn w:val="Normal"/>
    <w:link w:val="CommentTextChar"/>
    <w:uiPriority w:val="99"/>
    <w:unhideWhenUsed/>
    <w:rsid w:val="004E7C45"/>
    <w:pPr>
      <w:spacing w:after="160"/>
    </w:pPr>
    <w:rPr>
      <w:rFonts w:ascii="Arial" w:eastAsiaTheme="minorHAnsi" w:hAnsi="Arial" w:cstheme="minorBidi"/>
      <w:sz w:val="20"/>
    </w:rPr>
  </w:style>
  <w:style w:type="character" w:customStyle="1" w:styleId="CommentTextChar">
    <w:name w:val="Comment Text Char"/>
    <w:basedOn w:val="DefaultParagraphFont"/>
    <w:link w:val="CommentText"/>
    <w:uiPriority w:val="99"/>
    <w:rsid w:val="004E7C45"/>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semiHidden/>
    <w:unhideWhenUsed/>
    <w:rsid w:val="004E7C45"/>
    <w:rPr>
      <w:b/>
      <w:bCs/>
    </w:rPr>
  </w:style>
  <w:style w:type="character" w:customStyle="1" w:styleId="CommentSubjectChar">
    <w:name w:val="Comment Subject Char"/>
    <w:basedOn w:val="CommentTextChar"/>
    <w:link w:val="CommentSubject"/>
    <w:uiPriority w:val="99"/>
    <w:semiHidden/>
    <w:rsid w:val="004E7C45"/>
    <w:rPr>
      <w:rFonts w:ascii="Arial" w:eastAsiaTheme="minorHAnsi" w:hAnsi="Arial" w:cstheme="minorBidi"/>
      <w:b/>
      <w:bCs/>
      <w:lang w:eastAsia="en-US"/>
    </w:rPr>
  </w:style>
  <w:style w:type="paragraph" w:customStyle="1" w:styleId="CABNETParagraph">
    <w:name w:val="CABNET Paragraph."/>
    <w:basedOn w:val="Normal"/>
    <w:link w:val="CABNETParagraphChar"/>
    <w:uiPriority w:val="98"/>
    <w:qFormat/>
    <w:rsid w:val="004E7C45"/>
    <w:pPr>
      <w:spacing w:before="120" w:after="120"/>
    </w:pPr>
    <w:rPr>
      <w:rFonts w:ascii="Arial" w:eastAsiaTheme="minorHAnsi" w:hAnsi="Arial" w:cstheme="minorHAnsi"/>
      <w:szCs w:val="22"/>
    </w:rPr>
  </w:style>
  <w:style w:type="character" w:customStyle="1" w:styleId="CABNETParagraphChar">
    <w:name w:val="CABNET Paragraph. Char"/>
    <w:basedOn w:val="DefaultParagraphFont"/>
    <w:link w:val="CABNETParagraph"/>
    <w:uiPriority w:val="98"/>
    <w:rsid w:val="004E7C45"/>
    <w:rPr>
      <w:rFonts w:ascii="Arial" w:eastAsiaTheme="minorHAnsi" w:hAnsi="Arial" w:cstheme="minorHAnsi"/>
      <w:sz w:val="22"/>
      <w:szCs w:val="22"/>
      <w:lang w:eastAsia="en-US"/>
    </w:rPr>
  </w:style>
  <w:style w:type="paragraph" w:styleId="Revision">
    <w:name w:val="Revision"/>
    <w:hidden/>
    <w:uiPriority w:val="99"/>
    <w:semiHidden/>
    <w:rsid w:val="004E7C45"/>
    <w:rPr>
      <w:rFonts w:ascii="Arial" w:eastAsiaTheme="minorHAnsi" w:hAnsi="Arial" w:cstheme="minorBidi"/>
      <w:szCs w:val="22"/>
      <w:lang w:eastAsia="en-US"/>
    </w:rPr>
  </w:style>
  <w:style w:type="character" w:customStyle="1" w:styleId="webform-element-help">
    <w:name w:val="webform-element-help"/>
    <w:basedOn w:val="DefaultParagraphFont"/>
    <w:rsid w:val="004E7C45"/>
  </w:style>
  <w:style w:type="character" w:styleId="FollowedHyperlink">
    <w:name w:val="FollowedHyperlink"/>
    <w:basedOn w:val="DefaultParagraphFont"/>
    <w:uiPriority w:val="99"/>
    <w:semiHidden/>
    <w:unhideWhenUsed/>
    <w:rsid w:val="004E7C45"/>
    <w:rPr>
      <w:color w:val="8C4799" w:themeColor="followedHyperlink"/>
      <w:u w:val="single"/>
    </w:rPr>
  </w:style>
  <w:style w:type="table" w:customStyle="1" w:styleId="TableGrid1">
    <w:name w:val="Table Grid1"/>
    <w:basedOn w:val="TableNormal"/>
    <w:uiPriority w:val="99"/>
    <w:rsid w:val="004E7C45"/>
    <w:pPr>
      <w:spacing w:after="120" w:line="320" w:lineRule="atLeast"/>
    </w:pPr>
    <w:rPr>
      <w:rFonts w:ascii="Arial" w:eastAsia="Times New Roman"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4E7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3.xml"/><Relationship Id="rId21" Type="http://schemas.openxmlformats.org/officeDocument/2006/relationships/control" Target="activeX/activeX12.xml"/><Relationship Id="rId63" Type="http://schemas.openxmlformats.org/officeDocument/2006/relationships/control" Target="activeX/activeX49.xml"/><Relationship Id="rId159" Type="http://schemas.openxmlformats.org/officeDocument/2006/relationships/control" Target="activeX/activeX145.xml"/><Relationship Id="rId170" Type="http://schemas.openxmlformats.org/officeDocument/2006/relationships/control" Target="activeX/activeX156.xml"/><Relationship Id="rId226" Type="http://schemas.openxmlformats.org/officeDocument/2006/relationships/control" Target="activeX/activeX211.xml"/><Relationship Id="rId268" Type="http://schemas.openxmlformats.org/officeDocument/2006/relationships/fontTable" Target="fontTable.xml"/><Relationship Id="rId11" Type="http://schemas.openxmlformats.org/officeDocument/2006/relationships/control" Target="activeX/activeX2.xml"/><Relationship Id="rId32" Type="http://schemas.openxmlformats.org/officeDocument/2006/relationships/control" Target="activeX/activeX20.xml"/><Relationship Id="rId53" Type="http://schemas.openxmlformats.org/officeDocument/2006/relationships/control" Target="activeX/activeX39.xml"/><Relationship Id="rId74" Type="http://schemas.openxmlformats.org/officeDocument/2006/relationships/control" Target="activeX/activeX60.xml"/><Relationship Id="rId128" Type="http://schemas.openxmlformats.org/officeDocument/2006/relationships/control" Target="activeX/activeX114.xml"/><Relationship Id="rId149" Type="http://schemas.openxmlformats.org/officeDocument/2006/relationships/control" Target="activeX/activeX135.xml"/><Relationship Id="rId5" Type="http://schemas.openxmlformats.org/officeDocument/2006/relationships/webSettings" Target="webSettings.xml"/><Relationship Id="rId95" Type="http://schemas.openxmlformats.org/officeDocument/2006/relationships/control" Target="activeX/activeX81.xml"/><Relationship Id="rId160" Type="http://schemas.openxmlformats.org/officeDocument/2006/relationships/control" Target="activeX/activeX146.xml"/><Relationship Id="rId181" Type="http://schemas.openxmlformats.org/officeDocument/2006/relationships/control" Target="activeX/activeX167.xml"/><Relationship Id="rId216" Type="http://schemas.openxmlformats.org/officeDocument/2006/relationships/control" Target="activeX/activeX202.xml"/><Relationship Id="rId237" Type="http://schemas.openxmlformats.org/officeDocument/2006/relationships/control" Target="activeX/activeX222.xml"/><Relationship Id="rId258" Type="http://schemas.openxmlformats.org/officeDocument/2006/relationships/control" Target="activeX/activeX243.xml"/><Relationship Id="rId22" Type="http://schemas.openxmlformats.org/officeDocument/2006/relationships/control" Target="activeX/activeX13.xml"/><Relationship Id="rId43" Type="http://schemas.openxmlformats.org/officeDocument/2006/relationships/control" Target="activeX/activeX30.xml"/><Relationship Id="rId64" Type="http://schemas.openxmlformats.org/officeDocument/2006/relationships/control" Target="activeX/activeX50.xml"/><Relationship Id="rId118" Type="http://schemas.openxmlformats.org/officeDocument/2006/relationships/control" Target="activeX/activeX104.xml"/><Relationship Id="rId139" Type="http://schemas.openxmlformats.org/officeDocument/2006/relationships/control" Target="activeX/activeX125.xml"/><Relationship Id="rId85" Type="http://schemas.openxmlformats.org/officeDocument/2006/relationships/control" Target="activeX/activeX71.xml"/><Relationship Id="rId150" Type="http://schemas.openxmlformats.org/officeDocument/2006/relationships/control" Target="activeX/activeX136.xml"/><Relationship Id="rId171" Type="http://schemas.openxmlformats.org/officeDocument/2006/relationships/control" Target="activeX/activeX157.xml"/><Relationship Id="rId192" Type="http://schemas.openxmlformats.org/officeDocument/2006/relationships/control" Target="activeX/activeX178.xml"/><Relationship Id="rId206" Type="http://schemas.openxmlformats.org/officeDocument/2006/relationships/control" Target="activeX/activeX192.xml"/><Relationship Id="rId227" Type="http://schemas.openxmlformats.org/officeDocument/2006/relationships/control" Target="activeX/activeX212.xml"/><Relationship Id="rId248" Type="http://schemas.openxmlformats.org/officeDocument/2006/relationships/control" Target="activeX/activeX233.xml"/><Relationship Id="rId269" Type="http://schemas.openxmlformats.org/officeDocument/2006/relationships/theme" Target="theme/theme1.xml"/><Relationship Id="rId12" Type="http://schemas.openxmlformats.org/officeDocument/2006/relationships/control" Target="activeX/activeX3.xml"/><Relationship Id="rId33" Type="http://schemas.openxmlformats.org/officeDocument/2006/relationships/control" Target="activeX/activeX21.xml"/><Relationship Id="rId108" Type="http://schemas.openxmlformats.org/officeDocument/2006/relationships/control" Target="activeX/activeX94.xml"/><Relationship Id="rId129" Type="http://schemas.openxmlformats.org/officeDocument/2006/relationships/control" Target="activeX/activeX115.xml"/><Relationship Id="rId54" Type="http://schemas.openxmlformats.org/officeDocument/2006/relationships/control" Target="activeX/activeX40.xml"/><Relationship Id="rId75" Type="http://schemas.openxmlformats.org/officeDocument/2006/relationships/control" Target="activeX/activeX61.xml"/><Relationship Id="rId96" Type="http://schemas.openxmlformats.org/officeDocument/2006/relationships/control" Target="activeX/activeX82.xml"/><Relationship Id="rId140" Type="http://schemas.openxmlformats.org/officeDocument/2006/relationships/control" Target="activeX/activeX126.xml"/><Relationship Id="rId161" Type="http://schemas.openxmlformats.org/officeDocument/2006/relationships/control" Target="activeX/activeX147.xml"/><Relationship Id="rId182" Type="http://schemas.openxmlformats.org/officeDocument/2006/relationships/control" Target="activeX/activeX168.xml"/><Relationship Id="rId217" Type="http://schemas.openxmlformats.org/officeDocument/2006/relationships/control" Target="activeX/activeX203.xml"/><Relationship Id="rId6" Type="http://schemas.openxmlformats.org/officeDocument/2006/relationships/footnotes" Target="footnotes.xml"/><Relationship Id="rId238" Type="http://schemas.openxmlformats.org/officeDocument/2006/relationships/control" Target="activeX/activeX223.xml"/><Relationship Id="rId259" Type="http://schemas.openxmlformats.org/officeDocument/2006/relationships/control" Target="activeX/activeX244.xml"/><Relationship Id="rId23" Type="http://schemas.openxmlformats.org/officeDocument/2006/relationships/control" Target="activeX/activeX14.xml"/><Relationship Id="rId119" Type="http://schemas.openxmlformats.org/officeDocument/2006/relationships/control" Target="activeX/activeX105.xml"/><Relationship Id="rId44" Type="http://schemas.openxmlformats.org/officeDocument/2006/relationships/control" Target="activeX/activeX31.xml"/><Relationship Id="rId65" Type="http://schemas.openxmlformats.org/officeDocument/2006/relationships/control" Target="activeX/activeX51.xml"/><Relationship Id="rId86" Type="http://schemas.openxmlformats.org/officeDocument/2006/relationships/control" Target="activeX/activeX72.xml"/><Relationship Id="rId130" Type="http://schemas.openxmlformats.org/officeDocument/2006/relationships/control" Target="activeX/activeX116.xml"/><Relationship Id="rId151" Type="http://schemas.openxmlformats.org/officeDocument/2006/relationships/control" Target="activeX/activeX137.xml"/><Relationship Id="rId172" Type="http://schemas.openxmlformats.org/officeDocument/2006/relationships/control" Target="activeX/activeX158.xml"/><Relationship Id="rId193" Type="http://schemas.openxmlformats.org/officeDocument/2006/relationships/control" Target="activeX/activeX179.xml"/><Relationship Id="rId207" Type="http://schemas.openxmlformats.org/officeDocument/2006/relationships/control" Target="activeX/activeX193.xml"/><Relationship Id="rId228" Type="http://schemas.openxmlformats.org/officeDocument/2006/relationships/control" Target="activeX/activeX213.xml"/><Relationship Id="rId249" Type="http://schemas.openxmlformats.org/officeDocument/2006/relationships/control" Target="activeX/activeX234.xml"/><Relationship Id="rId13" Type="http://schemas.openxmlformats.org/officeDocument/2006/relationships/control" Target="activeX/activeX4.xml"/><Relationship Id="rId109" Type="http://schemas.openxmlformats.org/officeDocument/2006/relationships/control" Target="activeX/activeX95.xml"/><Relationship Id="rId260" Type="http://schemas.openxmlformats.org/officeDocument/2006/relationships/control" Target="activeX/activeX245.xml"/><Relationship Id="rId34" Type="http://schemas.openxmlformats.org/officeDocument/2006/relationships/control" Target="activeX/activeX22.xml"/><Relationship Id="rId55" Type="http://schemas.openxmlformats.org/officeDocument/2006/relationships/control" Target="activeX/activeX41.xml"/><Relationship Id="rId76" Type="http://schemas.openxmlformats.org/officeDocument/2006/relationships/control" Target="activeX/activeX62.xml"/><Relationship Id="rId97" Type="http://schemas.openxmlformats.org/officeDocument/2006/relationships/control" Target="activeX/activeX83.xml"/><Relationship Id="rId120" Type="http://schemas.openxmlformats.org/officeDocument/2006/relationships/control" Target="activeX/activeX106.xml"/><Relationship Id="rId141" Type="http://schemas.openxmlformats.org/officeDocument/2006/relationships/control" Target="activeX/activeX127.xml"/><Relationship Id="rId7" Type="http://schemas.openxmlformats.org/officeDocument/2006/relationships/endnotes" Target="endnotes.xml"/><Relationship Id="rId162" Type="http://schemas.openxmlformats.org/officeDocument/2006/relationships/control" Target="activeX/activeX148.xml"/><Relationship Id="rId183" Type="http://schemas.openxmlformats.org/officeDocument/2006/relationships/control" Target="activeX/activeX169.xml"/><Relationship Id="rId218" Type="http://schemas.openxmlformats.org/officeDocument/2006/relationships/control" Target="activeX/activeX204.xml"/><Relationship Id="rId239" Type="http://schemas.openxmlformats.org/officeDocument/2006/relationships/control" Target="activeX/activeX224.xml"/><Relationship Id="rId250" Type="http://schemas.openxmlformats.org/officeDocument/2006/relationships/control" Target="activeX/activeX235.xml"/><Relationship Id="rId24" Type="http://schemas.openxmlformats.org/officeDocument/2006/relationships/control" Target="activeX/activeX15.xml"/><Relationship Id="rId45" Type="http://schemas.openxmlformats.org/officeDocument/2006/relationships/control" Target="activeX/activeX32.xml"/><Relationship Id="rId66" Type="http://schemas.openxmlformats.org/officeDocument/2006/relationships/control" Target="activeX/activeX52.xml"/><Relationship Id="rId87" Type="http://schemas.openxmlformats.org/officeDocument/2006/relationships/control" Target="activeX/activeX73.xml"/><Relationship Id="rId110" Type="http://schemas.openxmlformats.org/officeDocument/2006/relationships/control" Target="activeX/activeX96.xml"/><Relationship Id="rId131" Type="http://schemas.openxmlformats.org/officeDocument/2006/relationships/control" Target="activeX/activeX117.xml"/><Relationship Id="rId152" Type="http://schemas.openxmlformats.org/officeDocument/2006/relationships/control" Target="activeX/activeX138.xml"/><Relationship Id="rId173" Type="http://schemas.openxmlformats.org/officeDocument/2006/relationships/control" Target="activeX/activeX159.xml"/><Relationship Id="rId194" Type="http://schemas.openxmlformats.org/officeDocument/2006/relationships/control" Target="activeX/activeX180.xml"/><Relationship Id="rId208" Type="http://schemas.openxmlformats.org/officeDocument/2006/relationships/control" Target="activeX/activeX194.xml"/><Relationship Id="rId229" Type="http://schemas.openxmlformats.org/officeDocument/2006/relationships/control" Target="activeX/activeX214.xml"/><Relationship Id="rId240" Type="http://schemas.openxmlformats.org/officeDocument/2006/relationships/control" Target="activeX/activeX225.xml"/><Relationship Id="rId261" Type="http://schemas.openxmlformats.org/officeDocument/2006/relationships/control" Target="activeX/activeX246.xml"/><Relationship Id="rId14" Type="http://schemas.openxmlformats.org/officeDocument/2006/relationships/control" Target="activeX/activeX5.xml"/><Relationship Id="rId35" Type="http://schemas.openxmlformats.org/officeDocument/2006/relationships/control" Target="activeX/activeX23.xml"/><Relationship Id="rId56" Type="http://schemas.openxmlformats.org/officeDocument/2006/relationships/control" Target="activeX/activeX42.xml"/><Relationship Id="rId77" Type="http://schemas.openxmlformats.org/officeDocument/2006/relationships/control" Target="activeX/activeX63.xml"/><Relationship Id="rId100" Type="http://schemas.openxmlformats.org/officeDocument/2006/relationships/control" Target="activeX/activeX86.xml"/><Relationship Id="rId8" Type="http://schemas.openxmlformats.org/officeDocument/2006/relationships/hyperlink" Target="mailto:ntdrf@pfes.nt.gov.au" TargetMode="External"/><Relationship Id="rId98" Type="http://schemas.openxmlformats.org/officeDocument/2006/relationships/control" Target="activeX/activeX84.xml"/><Relationship Id="rId121" Type="http://schemas.openxmlformats.org/officeDocument/2006/relationships/control" Target="activeX/activeX107.xml"/><Relationship Id="rId142" Type="http://schemas.openxmlformats.org/officeDocument/2006/relationships/control" Target="activeX/activeX128.xml"/><Relationship Id="rId163" Type="http://schemas.openxmlformats.org/officeDocument/2006/relationships/control" Target="activeX/activeX149.xml"/><Relationship Id="rId184" Type="http://schemas.openxmlformats.org/officeDocument/2006/relationships/control" Target="activeX/activeX170.xml"/><Relationship Id="rId219" Type="http://schemas.openxmlformats.org/officeDocument/2006/relationships/hyperlink" Target="https://www.nema.gov.au/sites/default/files/2024-08/28605%20NEMA%20Second%20Action%20Plan_V10_A_1.pdf" TargetMode="External"/><Relationship Id="rId230" Type="http://schemas.openxmlformats.org/officeDocument/2006/relationships/control" Target="activeX/activeX215.xml"/><Relationship Id="rId251" Type="http://schemas.openxmlformats.org/officeDocument/2006/relationships/control" Target="activeX/activeX236.xml"/><Relationship Id="rId25" Type="http://schemas.openxmlformats.org/officeDocument/2006/relationships/control" Target="activeX/activeX16.xml"/><Relationship Id="rId46" Type="http://schemas.openxmlformats.org/officeDocument/2006/relationships/control" Target="activeX/activeX33.xml"/><Relationship Id="rId67" Type="http://schemas.openxmlformats.org/officeDocument/2006/relationships/control" Target="activeX/activeX53.xml"/><Relationship Id="rId88" Type="http://schemas.openxmlformats.org/officeDocument/2006/relationships/control" Target="activeX/activeX74.xml"/><Relationship Id="rId111" Type="http://schemas.openxmlformats.org/officeDocument/2006/relationships/control" Target="activeX/activeX97.xml"/><Relationship Id="rId132" Type="http://schemas.openxmlformats.org/officeDocument/2006/relationships/control" Target="activeX/activeX118.xml"/><Relationship Id="rId153" Type="http://schemas.openxmlformats.org/officeDocument/2006/relationships/control" Target="activeX/activeX139.xml"/><Relationship Id="rId174" Type="http://schemas.openxmlformats.org/officeDocument/2006/relationships/control" Target="activeX/activeX160.xml"/><Relationship Id="rId195" Type="http://schemas.openxmlformats.org/officeDocument/2006/relationships/control" Target="activeX/activeX181.xml"/><Relationship Id="rId209" Type="http://schemas.openxmlformats.org/officeDocument/2006/relationships/control" Target="activeX/activeX195.xml"/><Relationship Id="rId220" Type="http://schemas.openxmlformats.org/officeDocument/2006/relationships/control" Target="activeX/activeX205.xml"/><Relationship Id="rId241" Type="http://schemas.openxmlformats.org/officeDocument/2006/relationships/control" Target="activeX/activeX226.xml"/><Relationship Id="rId15" Type="http://schemas.openxmlformats.org/officeDocument/2006/relationships/control" Target="activeX/activeX6.xml"/><Relationship Id="rId36" Type="http://schemas.openxmlformats.org/officeDocument/2006/relationships/hyperlink" Target="https://www.finance.gov.au/government/managing-commonwealth-resources/structure-australian-government-public-sector/types-australian-government-bodies" TargetMode="External"/><Relationship Id="rId57" Type="http://schemas.openxmlformats.org/officeDocument/2006/relationships/control" Target="activeX/activeX43.xml"/><Relationship Id="rId262" Type="http://schemas.openxmlformats.org/officeDocument/2006/relationships/control" Target="activeX/activeX247.xml"/><Relationship Id="rId78" Type="http://schemas.openxmlformats.org/officeDocument/2006/relationships/control" Target="activeX/activeX64.xml"/><Relationship Id="rId99" Type="http://schemas.openxmlformats.org/officeDocument/2006/relationships/control" Target="activeX/activeX85.xml"/><Relationship Id="rId101" Type="http://schemas.openxmlformats.org/officeDocument/2006/relationships/control" Target="activeX/activeX87.xml"/><Relationship Id="rId122" Type="http://schemas.openxmlformats.org/officeDocument/2006/relationships/control" Target="activeX/activeX108.xml"/><Relationship Id="rId143" Type="http://schemas.openxmlformats.org/officeDocument/2006/relationships/control" Target="activeX/activeX129.xml"/><Relationship Id="rId164" Type="http://schemas.openxmlformats.org/officeDocument/2006/relationships/control" Target="activeX/activeX150.xml"/><Relationship Id="rId185" Type="http://schemas.openxmlformats.org/officeDocument/2006/relationships/control" Target="activeX/activeX171.xml"/><Relationship Id="rId9" Type="http://schemas.openxmlformats.org/officeDocument/2006/relationships/image" Target="media/image1.wmf"/><Relationship Id="rId210" Type="http://schemas.openxmlformats.org/officeDocument/2006/relationships/control" Target="activeX/activeX196.xml"/><Relationship Id="rId26" Type="http://schemas.openxmlformats.org/officeDocument/2006/relationships/control" Target="activeX/activeX17.xml"/><Relationship Id="rId231" Type="http://schemas.openxmlformats.org/officeDocument/2006/relationships/control" Target="activeX/activeX216.xml"/><Relationship Id="rId252" Type="http://schemas.openxmlformats.org/officeDocument/2006/relationships/control" Target="activeX/activeX237.xml"/><Relationship Id="rId47" Type="http://schemas.openxmlformats.org/officeDocument/2006/relationships/control" Target="activeX/activeX34.xml"/><Relationship Id="rId68" Type="http://schemas.openxmlformats.org/officeDocument/2006/relationships/control" Target="activeX/activeX54.xml"/><Relationship Id="rId89" Type="http://schemas.openxmlformats.org/officeDocument/2006/relationships/control" Target="activeX/activeX75.xml"/><Relationship Id="rId112" Type="http://schemas.openxmlformats.org/officeDocument/2006/relationships/control" Target="activeX/activeX98.xml"/><Relationship Id="rId133" Type="http://schemas.openxmlformats.org/officeDocument/2006/relationships/control" Target="activeX/activeX119.xml"/><Relationship Id="rId154" Type="http://schemas.openxmlformats.org/officeDocument/2006/relationships/control" Target="activeX/activeX140.xml"/><Relationship Id="rId175" Type="http://schemas.openxmlformats.org/officeDocument/2006/relationships/control" Target="activeX/activeX161.xml"/><Relationship Id="rId196" Type="http://schemas.openxmlformats.org/officeDocument/2006/relationships/control" Target="activeX/activeX182.xml"/><Relationship Id="rId200" Type="http://schemas.openxmlformats.org/officeDocument/2006/relationships/control" Target="activeX/activeX186.xml"/><Relationship Id="rId16" Type="http://schemas.openxmlformats.org/officeDocument/2006/relationships/control" Target="activeX/activeX7.xml"/><Relationship Id="rId221" Type="http://schemas.openxmlformats.org/officeDocument/2006/relationships/control" Target="activeX/activeX206.xml"/><Relationship Id="rId242" Type="http://schemas.openxmlformats.org/officeDocument/2006/relationships/control" Target="activeX/activeX227.xml"/><Relationship Id="rId263" Type="http://schemas.openxmlformats.org/officeDocument/2006/relationships/header" Target="header1.xml"/><Relationship Id="rId37" Type="http://schemas.openxmlformats.org/officeDocument/2006/relationships/control" Target="activeX/activeX24.xml"/><Relationship Id="rId58" Type="http://schemas.openxmlformats.org/officeDocument/2006/relationships/control" Target="activeX/activeX44.xml"/><Relationship Id="rId79" Type="http://schemas.openxmlformats.org/officeDocument/2006/relationships/control" Target="activeX/activeX65.xml"/><Relationship Id="rId102" Type="http://schemas.openxmlformats.org/officeDocument/2006/relationships/control" Target="activeX/activeX88.xml"/><Relationship Id="rId123" Type="http://schemas.openxmlformats.org/officeDocument/2006/relationships/control" Target="activeX/activeX109.xml"/><Relationship Id="rId144" Type="http://schemas.openxmlformats.org/officeDocument/2006/relationships/control" Target="activeX/activeX130.xml"/><Relationship Id="rId90" Type="http://schemas.openxmlformats.org/officeDocument/2006/relationships/control" Target="activeX/activeX76.xml"/><Relationship Id="rId165" Type="http://schemas.openxmlformats.org/officeDocument/2006/relationships/control" Target="activeX/activeX151.xml"/><Relationship Id="rId186" Type="http://schemas.openxmlformats.org/officeDocument/2006/relationships/control" Target="activeX/activeX172.xml"/><Relationship Id="rId211" Type="http://schemas.openxmlformats.org/officeDocument/2006/relationships/control" Target="activeX/activeX197.xml"/><Relationship Id="rId232" Type="http://schemas.openxmlformats.org/officeDocument/2006/relationships/control" Target="activeX/activeX217.xml"/><Relationship Id="rId253" Type="http://schemas.openxmlformats.org/officeDocument/2006/relationships/control" Target="activeX/activeX238.xml"/><Relationship Id="rId27" Type="http://schemas.openxmlformats.org/officeDocument/2006/relationships/hyperlink" Target="file:///C:\Users\LW68XP\AppData\Local\Micro%20Focus\Content%20Manager\TEMP\HPTRIM.17220\Register%20for%20an%20Australian%20Business%20Number%20(ABN)%20|%20business.gov.au" TargetMode="External"/><Relationship Id="rId48" Type="http://schemas.openxmlformats.org/officeDocument/2006/relationships/control" Target="activeX/activeX35.xml"/><Relationship Id="rId69" Type="http://schemas.openxmlformats.org/officeDocument/2006/relationships/control" Target="activeX/activeX55.xml"/><Relationship Id="rId113" Type="http://schemas.openxmlformats.org/officeDocument/2006/relationships/control" Target="activeX/activeX99.xml"/><Relationship Id="rId134" Type="http://schemas.openxmlformats.org/officeDocument/2006/relationships/control" Target="activeX/activeX120.xml"/><Relationship Id="rId80" Type="http://schemas.openxmlformats.org/officeDocument/2006/relationships/control" Target="activeX/activeX66.xml"/><Relationship Id="rId155" Type="http://schemas.openxmlformats.org/officeDocument/2006/relationships/control" Target="activeX/activeX141.xml"/><Relationship Id="rId176" Type="http://schemas.openxmlformats.org/officeDocument/2006/relationships/control" Target="activeX/activeX162.xml"/><Relationship Id="rId197" Type="http://schemas.openxmlformats.org/officeDocument/2006/relationships/control" Target="activeX/activeX183.xml"/><Relationship Id="rId201" Type="http://schemas.openxmlformats.org/officeDocument/2006/relationships/control" Target="activeX/activeX187.xml"/><Relationship Id="rId222" Type="http://schemas.openxmlformats.org/officeDocument/2006/relationships/control" Target="activeX/activeX207.xml"/><Relationship Id="rId243" Type="http://schemas.openxmlformats.org/officeDocument/2006/relationships/control" Target="activeX/activeX228.xml"/><Relationship Id="rId264" Type="http://schemas.openxmlformats.org/officeDocument/2006/relationships/footer" Target="footer1.xml"/><Relationship Id="rId17" Type="http://schemas.openxmlformats.org/officeDocument/2006/relationships/control" Target="activeX/activeX8.xml"/><Relationship Id="rId38" Type="http://schemas.openxmlformats.org/officeDocument/2006/relationships/control" Target="activeX/activeX25.xml"/><Relationship Id="rId59" Type="http://schemas.openxmlformats.org/officeDocument/2006/relationships/control" Target="activeX/activeX45.xml"/><Relationship Id="rId103" Type="http://schemas.openxmlformats.org/officeDocument/2006/relationships/control" Target="activeX/activeX89.xml"/><Relationship Id="rId124" Type="http://schemas.openxmlformats.org/officeDocument/2006/relationships/control" Target="activeX/activeX110.xml"/><Relationship Id="rId70" Type="http://schemas.openxmlformats.org/officeDocument/2006/relationships/control" Target="activeX/activeX56.xml"/><Relationship Id="rId91" Type="http://schemas.openxmlformats.org/officeDocument/2006/relationships/control" Target="activeX/activeX77.xml"/><Relationship Id="rId145" Type="http://schemas.openxmlformats.org/officeDocument/2006/relationships/control" Target="activeX/activeX131.xml"/><Relationship Id="rId166" Type="http://schemas.openxmlformats.org/officeDocument/2006/relationships/control" Target="activeX/activeX152.xml"/><Relationship Id="rId187" Type="http://schemas.openxmlformats.org/officeDocument/2006/relationships/control" Target="activeX/activeX173.xml"/><Relationship Id="rId1" Type="http://schemas.openxmlformats.org/officeDocument/2006/relationships/customXml" Target="../customXml/item1.xml"/><Relationship Id="rId212" Type="http://schemas.openxmlformats.org/officeDocument/2006/relationships/control" Target="activeX/activeX198.xml"/><Relationship Id="rId233" Type="http://schemas.openxmlformats.org/officeDocument/2006/relationships/control" Target="activeX/activeX218.xml"/><Relationship Id="rId254" Type="http://schemas.openxmlformats.org/officeDocument/2006/relationships/control" Target="activeX/activeX239.xml"/><Relationship Id="rId28" Type="http://schemas.openxmlformats.org/officeDocument/2006/relationships/hyperlink" Target="https://www.abr.gov.au/business-super-funds-charities/applying-abn/your-abn-details-abr" TargetMode="External"/><Relationship Id="rId49" Type="http://schemas.openxmlformats.org/officeDocument/2006/relationships/control" Target="activeX/activeX36.xml"/><Relationship Id="rId114" Type="http://schemas.openxmlformats.org/officeDocument/2006/relationships/control" Target="activeX/activeX100.xml"/><Relationship Id="rId60" Type="http://schemas.openxmlformats.org/officeDocument/2006/relationships/control" Target="activeX/activeX46.xml"/><Relationship Id="rId81" Type="http://schemas.openxmlformats.org/officeDocument/2006/relationships/control" Target="activeX/activeX67.xml"/><Relationship Id="rId135" Type="http://schemas.openxmlformats.org/officeDocument/2006/relationships/control" Target="activeX/activeX121.xml"/><Relationship Id="rId156" Type="http://schemas.openxmlformats.org/officeDocument/2006/relationships/control" Target="activeX/activeX142.xml"/><Relationship Id="rId177" Type="http://schemas.openxmlformats.org/officeDocument/2006/relationships/control" Target="activeX/activeX163.xml"/><Relationship Id="rId198" Type="http://schemas.openxmlformats.org/officeDocument/2006/relationships/control" Target="activeX/activeX184.xml"/><Relationship Id="rId202" Type="http://schemas.openxmlformats.org/officeDocument/2006/relationships/control" Target="activeX/activeX188.xml"/><Relationship Id="rId223" Type="http://schemas.openxmlformats.org/officeDocument/2006/relationships/control" Target="activeX/activeX208.xml"/><Relationship Id="rId244" Type="http://schemas.openxmlformats.org/officeDocument/2006/relationships/control" Target="activeX/activeX229.xml"/><Relationship Id="rId18" Type="http://schemas.openxmlformats.org/officeDocument/2006/relationships/control" Target="activeX/activeX9.xml"/><Relationship Id="rId39" Type="http://schemas.openxmlformats.org/officeDocument/2006/relationships/control" Target="activeX/activeX26.xml"/><Relationship Id="rId265" Type="http://schemas.openxmlformats.org/officeDocument/2006/relationships/footer" Target="footer2.xml"/><Relationship Id="rId50" Type="http://schemas.openxmlformats.org/officeDocument/2006/relationships/control" Target="activeX/activeX37.xml"/><Relationship Id="rId104" Type="http://schemas.openxmlformats.org/officeDocument/2006/relationships/control" Target="activeX/activeX90.xml"/><Relationship Id="rId125" Type="http://schemas.openxmlformats.org/officeDocument/2006/relationships/control" Target="activeX/activeX111.xml"/><Relationship Id="rId146" Type="http://schemas.openxmlformats.org/officeDocument/2006/relationships/control" Target="activeX/activeX132.xml"/><Relationship Id="rId167" Type="http://schemas.openxmlformats.org/officeDocument/2006/relationships/control" Target="activeX/activeX153.xml"/><Relationship Id="rId188" Type="http://schemas.openxmlformats.org/officeDocument/2006/relationships/control" Target="activeX/activeX174.xml"/><Relationship Id="rId71" Type="http://schemas.openxmlformats.org/officeDocument/2006/relationships/control" Target="activeX/activeX57.xml"/><Relationship Id="rId92" Type="http://schemas.openxmlformats.org/officeDocument/2006/relationships/control" Target="activeX/activeX78.xml"/><Relationship Id="rId213" Type="http://schemas.openxmlformats.org/officeDocument/2006/relationships/control" Target="activeX/activeX199.xml"/><Relationship Id="rId234" Type="http://schemas.openxmlformats.org/officeDocument/2006/relationships/control" Target="activeX/activeX219.xml"/><Relationship Id="rId2" Type="http://schemas.openxmlformats.org/officeDocument/2006/relationships/numbering" Target="numbering.xml"/><Relationship Id="rId29" Type="http://schemas.openxmlformats.org/officeDocument/2006/relationships/hyperlink" Target="https://abr.business.gov.au/" TargetMode="External"/><Relationship Id="rId255" Type="http://schemas.openxmlformats.org/officeDocument/2006/relationships/control" Target="activeX/activeX240.xml"/><Relationship Id="rId40" Type="http://schemas.openxmlformats.org/officeDocument/2006/relationships/control" Target="activeX/activeX27.xml"/><Relationship Id="rId115" Type="http://schemas.openxmlformats.org/officeDocument/2006/relationships/control" Target="activeX/activeX101.xml"/><Relationship Id="rId136" Type="http://schemas.openxmlformats.org/officeDocument/2006/relationships/control" Target="activeX/activeX122.xml"/><Relationship Id="rId157" Type="http://schemas.openxmlformats.org/officeDocument/2006/relationships/control" Target="activeX/activeX143.xml"/><Relationship Id="rId178" Type="http://schemas.openxmlformats.org/officeDocument/2006/relationships/control" Target="activeX/activeX164.xml"/><Relationship Id="rId61" Type="http://schemas.openxmlformats.org/officeDocument/2006/relationships/control" Target="activeX/activeX47.xml"/><Relationship Id="rId82" Type="http://schemas.openxmlformats.org/officeDocument/2006/relationships/control" Target="activeX/activeX68.xml"/><Relationship Id="rId199" Type="http://schemas.openxmlformats.org/officeDocument/2006/relationships/control" Target="activeX/activeX185.xml"/><Relationship Id="rId203" Type="http://schemas.openxmlformats.org/officeDocument/2006/relationships/control" Target="activeX/activeX189.xml"/><Relationship Id="rId19" Type="http://schemas.openxmlformats.org/officeDocument/2006/relationships/control" Target="activeX/activeX10.xml"/><Relationship Id="rId224" Type="http://schemas.openxmlformats.org/officeDocument/2006/relationships/control" Target="activeX/activeX209.xml"/><Relationship Id="rId245" Type="http://schemas.openxmlformats.org/officeDocument/2006/relationships/control" Target="activeX/activeX230.xml"/><Relationship Id="rId266" Type="http://schemas.openxmlformats.org/officeDocument/2006/relationships/header" Target="header2.xml"/><Relationship Id="rId30" Type="http://schemas.openxmlformats.org/officeDocument/2006/relationships/control" Target="activeX/activeX18.xml"/><Relationship Id="rId105" Type="http://schemas.openxmlformats.org/officeDocument/2006/relationships/control" Target="activeX/activeX91.xml"/><Relationship Id="rId126" Type="http://schemas.openxmlformats.org/officeDocument/2006/relationships/control" Target="activeX/activeX112.xml"/><Relationship Id="rId147" Type="http://schemas.openxmlformats.org/officeDocument/2006/relationships/control" Target="activeX/activeX133.xml"/><Relationship Id="rId168" Type="http://schemas.openxmlformats.org/officeDocument/2006/relationships/control" Target="activeX/activeX154.xml"/><Relationship Id="rId51" Type="http://schemas.openxmlformats.org/officeDocument/2006/relationships/hyperlink" Target="https://www.finance.gov.au/government/managing-commonwealth-resources/structure-australian-government-public-sector/types-australian-government-bodies" TargetMode="External"/><Relationship Id="rId72" Type="http://schemas.openxmlformats.org/officeDocument/2006/relationships/control" Target="activeX/activeX58.xml"/><Relationship Id="rId93" Type="http://schemas.openxmlformats.org/officeDocument/2006/relationships/control" Target="activeX/activeX79.xml"/><Relationship Id="rId189" Type="http://schemas.openxmlformats.org/officeDocument/2006/relationships/control" Target="activeX/activeX175.xml"/><Relationship Id="rId3" Type="http://schemas.openxmlformats.org/officeDocument/2006/relationships/styles" Target="styles.xml"/><Relationship Id="rId214" Type="http://schemas.openxmlformats.org/officeDocument/2006/relationships/control" Target="activeX/activeX200.xml"/><Relationship Id="rId235" Type="http://schemas.openxmlformats.org/officeDocument/2006/relationships/control" Target="activeX/activeX220.xml"/><Relationship Id="rId256" Type="http://schemas.openxmlformats.org/officeDocument/2006/relationships/control" Target="activeX/activeX241.xml"/><Relationship Id="rId116" Type="http://schemas.openxmlformats.org/officeDocument/2006/relationships/control" Target="activeX/activeX102.xml"/><Relationship Id="rId137" Type="http://schemas.openxmlformats.org/officeDocument/2006/relationships/control" Target="activeX/activeX123.xml"/><Relationship Id="rId158" Type="http://schemas.openxmlformats.org/officeDocument/2006/relationships/control" Target="activeX/activeX144.xml"/><Relationship Id="rId20" Type="http://schemas.openxmlformats.org/officeDocument/2006/relationships/control" Target="activeX/activeX11.xml"/><Relationship Id="rId41" Type="http://schemas.openxmlformats.org/officeDocument/2006/relationships/control" Target="activeX/activeX28.xml"/><Relationship Id="rId62" Type="http://schemas.openxmlformats.org/officeDocument/2006/relationships/control" Target="activeX/activeX48.xml"/><Relationship Id="rId83" Type="http://schemas.openxmlformats.org/officeDocument/2006/relationships/control" Target="activeX/activeX69.xml"/><Relationship Id="rId179" Type="http://schemas.openxmlformats.org/officeDocument/2006/relationships/control" Target="activeX/activeX165.xml"/><Relationship Id="rId190" Type="http://schemas.openxmlformats.org/officeDocument/2006/relationships/control" Target="activeX/activeX176.xml"/><Relationship Id="rId204" Type="http://schemas.openxmlformats.org/officeDocument/2006/relationships/control" Target="activeX/activeX190.xml"/><Relationship Id="rId225" Type="http://schemas.openxmlformats.org/officeDocument/2006/relationships/control" Target="activeX/activeX210.xml"/><Relationship Id="rId246" Type="http://schemas.openxmlformats.org/officeDocument/2006/relationships/control" Target="activeX/activeX231.xml"/><Relationship Id="rId267" Type="http://schemas.openxmlformats.org/officeDocument/2006/relationships/footer" Target="footer3.xml"/><Relationship Id="rId106" Type="http://schemas.openxmlformats.org/officeDocument/2006/relationships/control" Target="activeX/activeX92.xml"/><Relationship Id="rId127" Type="http://schemas.openxmlformats.org/officeDocument/2006/relationships/control" Target="activeX/activeX113.xml"/><Relationship Id="rId10" Type="http://schemas.openxmlformats.org/officeDocument/2006/relationships/control" Target="activeX/activeX1.xml"/><Relationship Id="rId31" Type="http://schemas.openxmlformats.org/officeDocument/2006/relationships/control" Target="activeX/activeX19.xml"/><Relationship Id="rId52" Type="http://schemas.openxmlformats.org/officeDocument/2006/relationships/control" Target="activeX/activeX38.xml"/><Relationship Id="rId73" Type="http://schemas.openxmlformats.org/officeDocument/2006/relationships/control" Target="activeX/activeX59.xml"/><Relationship Id="rId94" Type="http://schemas.openxmlformats.org/officeDocument/2006/relationships/control" Target="activeX/activeX80.xml"/><Relationship Id="rId148" Type="http://schemas.openxmlformats.org/officeDocument/2006/relationships/control" Target="activeX/activeX134.xml"/><Relationship Id="rId169" Type="http://schemas.openxmlformats.org/officeDocument/2006/relationships/control" Target="activeX/activeX155.xml"/><Relationship Id="rId4" Type="http://schemas.openxmlformats.org/officeDocument/2006/relationships/settings" Target="settings.xml"/><Relationship Id="rId180" Type="http://schemas.openxmlformats.org/officeDocument/2006/relationships/control" Target="activeX/activeX166.xml"/><Relationship Id="rId215" Type="http://schemas.openxmlformats.org/officeDocument/2006/relationships/control" Target="activeX/activeX201.xml"/><Relationship Id="rId236" Type="http://schemas.openxmlformats.org/officeDocument/2006/relationships/control" Target="activeX/activeX221.xml"/><Relationship Id="rId257" Type="http://schemas.openxmlformats.org/officeDocument/2006/relationships/control" Target="activeX/activeX242.xml"/><Relationship Id="rId42" Type="http://schemas.openxmlformats.org/officeDocument/2006/relationships/control" Target="activeX/activeX29.xml"/><Relationship Id="rId84" Type="http://schemas.openxmlformats.org/officeDocument/2006/relationships/control" Target="activeX/activeX70.xml"/><Relationship Id="rId138" Type="http://schemas.openxmlformats.org/officeDocument/2006/relationships/control" Target="activeX/activeX124.xml"/><Relationship Id="rId191" Type="http://schemas.openxmlformats.org/officeDocument/2006/relationships/control" Target="activeX/activeX177.xml"/><Relationship Id="rId205" Type="http://schemas.openxmlformats.org/officeDocument/2006/relationships/control" Target="activeX/activeX191.xml"/><Relationship Id="rId247" Type="http://schemas.openxmlformats.org/officeDocument/2006/relationships/control" Target="activeX/activeX232.xml"/><Relationship Id="rId107" Type="http://schemas.openxmlformats.org/officeDocument/2006/relationships/control" Target="activeX/activeX9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19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00.xml><?xml version="1.0" encoding="utf-8"?>
<ax:ocx xmlns:ax="http://schemas.microsoft.com/office/2006/activeX" xmlns:r="http://schemas.openxmlformats.org/officeDocument/2006/relationships" ax:classid="{5512D116-5CC6-11CF-8D67-00AA00BDCE1D}" ax:persistence="persistStream" r:id="rId1"/>
</file>

<file path=word/activeX/activeX201.xml><?xml version="1.0" encoding="utf-8"?>
<ax:ocx xmlns:ax="http://schemas.microsoft.com/office/2006/activeX" xmlns:r="http://schemas.openxmlformats.org/officeDocument/2006/relationships" ax:classid="{5512D116-5CC6-11CF-8D67-00AA00BDCE1D}" ax:persistence="persistStream" r:id="rId1"/>
</file>

<file path=word/activeX/activeX202.xml><?xml version="1.0" encoding="utf-8"?>
<ax:ocx xmlns:ax="http://schemas.microsoft.com/office/2006/activeX" xmlns:r="http://schemas.openxmlformats.org/officeDocument/2006/relationships" ax:classid="{5512D116-5CC6-11CF-8D67-00AA00BDCE1D}" ax:persistence="persistStream" r:id="rId1"/>
</file>

<file path=word/activeX/activeX203.xml><?xml version="1.0" encoding="utf-8"?>
<ax:ocx xmlns:ax="http://schemas.microsoft.com/office/2006/activeX" xmlns:r="http://schemas.openxmlformats.org/officeDocument/2006/relationships" ax:classid="{5512D116-5CC6-11CF-8D67-00AA00BDCE1D}" ax:persistence="persistStream" r:id="rId1"/>
</file>

<file path=word/activeX/activeX204.xml><?xml version="1.0" encoding="utf-8"?>
<ax:ocx xmlns:ax="http://schemas.microsoft.com/office/2006/activeX" xmlns:r="http://schemas.openxmlformats.org/officeDocument/2006/relationships" ax:classid="{5512D116-5CC6-11CF-8D67-00AA00BDCE1D}" ax:persistence="persistStream" r:id="rId1"/>
</file>

<file path=word/activeX/activeX205.xml><?xml version="1.0" encoding="utf-8"?>
<ax:ocx xmlns:ax="http://schemas.microsoft.com/office/2006/activeX" xmlns:r="http://schemas.openxmlformats.org/officeDocument/2006/relationships" ax:classid="{5512D116-5CC6-11CF-8D67-00AA00BDCE1D}" ax:persistence="persistStream" r:id="rId1"/>
</file>

<file path=word/activeX/activeX206.xml><?xml version="1.0" encoding="utf-8"?>
<ax:ocx xmlns:ax="http://schemas.microsoft.com/office/2006/activeX" xmlns:r="http://schemas.openxmlformats.org/officeDocument/2006/relationships" ax:classid="{5512D116-5CC6-11CF-8D67-00AA00BDCE1D}" ax:persistence="persistStream" r:id="rId1"/>
</file>

<file path=word/activeX/activeX207.xml><?xml version="1.0" encoding="utf-8"?>
<ax:ocx xmlns:ax="http://schemas.microsoft.com/office/2006/activeX" xmlns:r="http://schemas.openxmlformats.org/officeDocument/2006/relationships" ax:classid="{5512D116-5CC6-11CF-8D67-00AA00BDCE1D}" ax:persistence="persistStream" r:id="rId1"/>
</file>

<file path=word/activeX/activeX208.xml><?xml version="1.0" encoding="utf-8"?>
<ax:ocx xmlns:ax="http://schemas.microsoft.com/office/2006/activeX" xmlns:r="http://schemas.openxmlformats.org/officeDocument/2006/relationships" ax:classid="{5512D116-5CC6-11CF-8D67-00AA00BDCE1D}" ax:persistence="persistStream" r:id="rId1"/>
</file>

<file path=word/activeX/activeX209.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10.xml><?xml version="1.0" encoding="utf-8"?>
<ax:ocx xmlns:ax="http://schemas.microsoft.com/office/2006/activeX" xmlns:r="http://schemas.openxmlformats.org/officeDocument/2006/relationships" ax:classid="{5512D116-5CC6-11CF-8D67-00AA00BDCE1D}" ax:persistence="persistStream" r:id="rId1"/>
</file>

<file path=word/activeX/activeX211.xml><?xml version="1.0" encoding="utf-8"?>
<ax:ocx xmlns:ax="http://schemas.microsoft.com/office/2006/activeX" xmlns:r="http://schemas.openxmlformats.org/officeDocument/2006/relationships" ax:classid="{5512D116-5CC6-11CF-8D67-00AA00BDCE1D}" ax:persistence="persistStream" r:id="rId1"/>
</file>

<file path=word/activeX/activeX212.xml><?xml version="1.0" encoding="utf-8"?>
<ax:ocx xmlns:ax="http://schemas.microsoft.com/office/2006/activeX" xmlns:r="http://schemas.openxmlformats.org/officeDocument/2006/relationships" ax:classid="{5512D116-5CC6-11CF-8D67-00AA00BDCE1D}" ax:persistence="persistStream" r:id="rId1"/>
</file>

<file path=word/activeX/activeX213.xml><?xml version="1.0" encoding="utf-8"?>
<ax:ocx xmlns:ax="http://schemas.microsoft.com/office/2006/activeX" xmlns:r="http://schemas.openxmlformats.org/officeDocument/2006/relationships" ax:classid="{5512D116-5CC6-11CF-8D67-00AA00BDCE1D}" ax:persistence="persistStream" r:id="rId1"/>
</file>

<file path=word/activeX/activeX214.xml><?xml version="1.0" encoding="utf-8"?>
<ax:ocx xmlns:ax="http://schemas.microsoft.com/office/2006/activeX" xmlns:r="http://schemas.openxmlformats.org/officeDocument/2006/relationships" ax:classid="{5512D116-5CC6-11CF-8D67-00AA00BDCE1D}" ax:persistence="persistStream" r:id="rId1"/>
</file>

<file path=word/activeX/activeX215.xml><?xml version="1.0" encoding="utf-8"?>
<ax:ocx xmlns:ax="http://schemas.microsoft.com/office/2006/activeX" xmlns:r="http://schemas.openxmlformats.org/officeDocument/2006/relationships" ax:classid="{5512D116-5CC6-11CF-8D67-00AA00BDCE1D}" ax:persistence="persistStream" r:id="rId1"/>
</file>

<file path=word/activeX/activeX216.xml><?xml version="1.0" encoding="utf-8"?>
<ax:ocx xmlns:ax="http://schemas.microsoft.com/office/2006/activeX" xmlns:r="http://schemas.openxmlformats.org/officeDocument/2006/relationships" ax:classid="{5512D116-5CC6-11CF-8D67-00AA00BDCE1D}" ax:persistence="persistStream" r:id="rId1"/>
</file>

<file path=word/activeX/activeX217.xml><?xml version="1.0" encoding="utf-8"?>
<ax:ocx xmlns:ax="http://schemas.microsoft.com/office/2006/activeX" xmlns:r="http://schemas.openxmlformats.org/officeDocument/2006/relationships" ax:classid="{5512D116-5CC6-11CF-8D67-00AA00BDCE1D}" ax:persistence="persistStream" r:id="rId1"/>
</file>

<file path=word/activeX/activeX218.xml><?xml version="1.0" encoding="utf-8"?>
<ax:ocx xmlns:ax="http://schemas.microsoft.com/office/2006/activeX" xmlns:r="http://schemas.openxmlformats.org/officeDocument/2006/relationships" ax:classid="{5512D116-5CC6-11CF-8D67-00AA00BDCE1D}" ax:persistence="persistStream" r:id="rId1"/>
</file>

<file path=word/activeX/activeX219.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20.xml><?xml version="1.0" encoding="utf-8"?>
<ax:ocx xmlns:ax="http://schemas.microsoft.com/office/2006/activeX" xmlns:r="http://schemas.openxmlformats.org/officeDocument/2006/relationships" ax:classid="{5512D116-5CC6-11CF-8D67-00AA00BDCE1D}" ax:persistence="persistStream" r:id="rId1"/>
</file>

<file path=word/activeX/activeX221.xml><?xml version="1.0" encoding="utf-8"?>
<ax:ocx xmlns:ax="http://schemas.microsoft.com/office/2006/activeX" xmlns:r="http://schemas.openxmlformats.org/officeDocument/2006/relationships" ax:classid="{5512D116-5CC6-11CF-8D67-00AA00BDCE1D}" ax:persistence="persistStream" r:id="rId1"/>
</file>

<file path=word/activeX/activeX222.xml><?xml version="1.0" encoding="utf-8"?>
<ax:ocx xmlns:ax="http://schemas.microsoft.com/office/2006/activeX" xmlns:r="http://schemas.openxmlformats.org/officeDocument/2006/relationships" ax:classid="{5512D116-5CC6-11CF-8D67-00AA00BDCE1D}" ax:persistence="persistStream" r:id="rId1"/>
</file>

<file path=word/activeX/activeX223.xml><?xml version="1.0" encoding="utf-8"?>
<ax:ocx xmlns:ax="http://schemas.microsoft.com/office/2006/activeX" xmlns:r="http://schemas.openxmlformats.org/officeDocument/2006/relationships" ax:classid="{5512D116-5CC6-11CF-8D67-00AA00BDCE1D}" ax:persistence="persistStream" r:id="rId1"/>
</file>

<file path=word/activeX/activeX224.xml><?xml version="1.0" encoding="utf-8"?>
<ax:ocx xmlns:ax="http://schemas.microsoft.com/office/2006/activeX" xmlns:r="http://schemas.openxmlformats.org/officeDocument/2006/relationships" ax:classid="{5512D116-5CC6-11CF-8D67-00AA00BDCE1D}" ax:persistence="persistStream" r:id="rId1"/>
</file>

<file path=word/activeX/activeX225.xml><?xml version="1.0" encoding="utf-8"?>
<ax:ocx xmlns:ax="http://schemas.microsoft.com/office/2006/activeX" xmlns:r="http://schemas.openxmlformats.org/officeDocument/2006/relationships" ax:classid="{5512D116-5CC6-11CF-8D67-00AA00BDCE1D}" ax:persistence="persistStream" r:id="rId1"/>
</file>

<file path=word/activeX/activeX226.xml><?xml version="1.0" encoding="utf-8"?>
<ax:ocx xmlns:ax="http://schemas.microsoft.com/office/2006/activeX" xmlns:r="http://schemas.openxmlformats.org/officeDocument/2006/relationships" ax:classid="{5512D116-5CC6-11CF-8D67-00AA00BDCE1D}" ax:persistence="persistStream" r:id="rId1"/>
</file>

<file path=word/activeX/activeX227.xml><?xml version="1.0" encoding="utf-8"?>
<ax:ocx xmlns:ax="http://schemas.microsoft.com/office/2006/activeX" xmlns:r="http://schemas.openxmlformats.org/officeDocument/2006/relationships" ax:classid="{5512D116-5CC6-11CF-8D67-00AA00BDCE1D}" ax:persistence="persistStream" r:id="rId1"/>
</file>

<file path=word/activeX/activeX228.xml><?xml version="1.0" encoding="utf-8"?>
<ax:ocx xmlns:ax="http://schemas.microsoft.com/office/2006/activeX" xmlns:r="http://schemas.openxmlformats.org/officeDocument/2006/relationships" ax:classid="{5512D116-5CC6-11CF-8D67-00AA00BDCE1D}" ax:persistence="persistStream" r:id="rId1"/>
</file>

<file path=word/activeX/activeX229.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30.xml><?xml version="1.0" encoding="utf-8"?>
<ax:ocx xmlns:ax="http://schemas.microsoft.com/office/2006/activeX" xmlns:r="http://schemas.openxmlformats.org/officeDocument/2006/relationships" ax:classid="{5512D116-5CC6-11CF-8D67-00AA00BDCE1D}" ax:persistence="persistStream" r:id="rId1"/>
</file>

<file path=word/activeX/activeX231.xml><?xml version="1.0" encoding="utf-8"?>
<ax:ocx xmlns:ax="http://schemas.microsoft.com/office/2006/activeX" xmlns:r="http://schemas.openxmlformats.org/officeDocument/2006/relationships" ax:classid="{5512D116-5CC6-11CF-8D67-00AA00BDCE1D}" ax:persistence="persistStream" r:id="rId1"/>
</file>

<file path=word/activeX/activeX232.xml><?xml version="1.0" encoding="utf-8"?>
<ax:ocx xmlns:ax="http://schemas.microsoft.com/office/2006/activeX" xmlns:r="http://schemas.openxmlformats.org/officeDocument/2006/relationships" ax:classid="{5512D116-5CC6-11CF-8D67-00AA00BDCE1D}" ax:persistence="persistStream" r:id="rId1"/>
</file>

<file path=word/activeX/activeX233.xml><?xml version="1.0" encoding="utf-8"?>
<ax:ocx xmlns:ax="http://schemas.microsoft.com/office/2006/activeX" xmlns:r="http://schemas.openxmlformats.org/officeDocument/2006/relationships" ax:classid="{5512D116-5CC6-11CF-8D67-00AA00BDCE1D}" ax:persistence="persistStream" r:id="rId1"/>
</file>

<file path=word/activeX/activeX234.xml><?xml version="1.0" encoding="utf-8"?>
<ax:ocx xmlns:ax="http://schemas.microsoft.com/office/2006/activeX" xmlns:r="http://schemas.openxmlformats.org/officeDocument/2006/relationships" ax:classid="{5512D116-5CC6-11CF-8D67-00AA00BDCE1D}" ax:persistence="persistStream" r:id="rId1"/>
</file>

<file path=word/activeX/activeX235.xml><?xml version="1.0" encoding="utf-8"?>
<ax:ocx xmlns:ax="http://schemas.microsoft.com/office/2006/activeX" xmlns:r="http://schemas.openxmlformats.org/officeDocument/2006/relationships" ax:classid="{5512D116-5CC6-11CF-8D67-00AA00BDCE1D}" ax:persistence="persistStream" r:id="rId1"/>
</file>

<file path=word/activeX/activeX236.xml><?xml version="1.0" encoding="utf-8"?>
<ax:ocx xmlns:ax="http://schemas.microsoft.com/office/2006/activeX" xmlns:r="http://schemas.openxmlformats.org/officeDocument/2006/relationships" ax:classid="{5512D116-5CC6-11CF-8D67-00AA00BDCE1D}" ax:persistence="persistStream" r:id="rId1"/>
</file>

<file path=word/activeX/activeX237.xml><?xml version="1.0" encoding="utf-8"?>
<ax:ocx xmlns:ax="http://schemas.microsoft.com/office/2006/activeX" xmlns:r="http://schemas.openxmlformats.org/officeDocument/2006/relationships" ax:classid="{5512D116-5CC6-11CF-8D67-00AA00BDCE1D}" ax:persistence="persistStream" r:id="rId1"/>
</file>

<file path=word/activeX/activeX238.xml><?xml version="1.0" encoding="utf-8"?>
<ax:ocx xmlns:ax="http://schemas.microsoft.com/office/2006/activeX" xmlns:r="http://schemas.openxmlformats.org/officeDocument/2006/relationships" ax:classid="{5512D116-5CC6-11CF-8D67-00AA00BDCE1D}" ax:persistence="persistStream" r:id="rId1"/>
</file>

<file path=word/activeX/activeX239.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40.xml><?xml version="1.0" encoding="utf-8"?>
<ax:ocx xmlns:ax="http://schemas.microsoft.com/office/2006/activeX" xmlns:r="http://schemas.openxmlformats.org/officeDocument/2006/relationships" ax:classid="{5512D116-5CC6-11CF-8D67-00AA00BDCE1D}" ax:persistence="persistStream" r:id="rId1"/>
</file>

<file path=word/activeX/activeX241.xml><?xml version="1.0" encoding="utf-8"?>
<ax:ocx xmlns:ax="http://schemas.microsoft.com/office/2006/activeX" xmlns:r="http://schemas.openxmlformats.org/officeDocument/2006/relationships" ax:classid="{5512D116-5CC6-11CF-8D67-00AA00BDCE1D}" ax:persistence="persistStream" r:id="rId1"/>
</file>

<file path=word/activeX/activeX242.xml><?xml version="1.0" encoding="utf-8"?>
<ax:ocx xmlns:ax="http://schemas.microsoft.com/office/2006/activeX" xmlns:r="http://schemas.openxmlformats.org/officeDocument/2006/relationships" ax:classid="{5512D116-5CC6-11CF-8D67-00AA00BDCE1D}" ax:persistence="persistStream" r:id="rId1"/>
</file>

<file path=word/activeX/activeX243.xml><?xml version="1.0" encoding="utf-8"?>
<ax:ocx xmlns:ax="http://schemas.microsoft.com/office/2006/activeX" xmlns:r="http://schemas.openxmlformats.org/officeDocument/2006/relationships" ax:classid="{5512D116-5CC6-11CF-8D67-00AA00BDCE1D}" ax:persistence="persistStream" r:id="rId1"/>
</file>

<file path=word/activeX/activeX244.xml><?xml version="1.0" encoding="utf-8"?>
<ax:ocx xmlns:ax="http://schemas.microsoft.com/office/2006/activeX" xmlns:r="http://schemas.openxmlformats.org/officeDocument/2006/relationships" ax:classid="{5512D116-5CC6-11CF-8D67-00AA00BDCE1D}" ax:persistence="persistStream" r:id="rId1"/>
</file>

<file path=word/activeX/activeX245.xml><?xml version="1.0" encoding="utf-8"?>
<ax:ocx xmlns:ax="http://schemas.microsoft.com/office/2006/activeX" xmlns:r="http://schemas.openxmlformats.org/officeDocument/2006/relationships" ax:classid="{5512D116-5CC6-11CF-8D67-00AA00BDCE1D}" ax:persistence="persistStream" r:id="rId1"/>
</file>

<file path=word/activeX/activeX246.xml><?xml version="1.0" encoding="utf-8"?>
<ax:ocx xmlns:ax="http://schemas.microsoft.com/office/2006/activeX" xmlns:r="http://schemas.openxmlformats.org/officeDocument/2006/relationships" ax:classid="{5512D116-5CC6-11CF-8D67-00AA00BDCE1D}" ax:persistence="persistStream" r:id="rId1"/>
</file>

<file path=word/activeX/activeX247.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A726B-BCEC-4F25-B932-DC6F6112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6838</Words>
  <Characters>38979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&lt;Form title&gt;</vt:lpstr>
    </vt:vector>
  </TitlesOfParts>
  <Company>&lt;NAME&gt;</Company>
  <LinksUpToDate>false</LinksUpToDate>
  <CharactersWithSpaces>45726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&lt;Form title&gt;</dc:title>
  <dc:creator>Microsoft Office User</dc:creator>
  <cp:lastModifiedBy>Mavros, Nick</cp:lastModifiedBy>
  <cp:revision>2</cp:revision>
  <cp:lastPrinted>2020-05-15T00:38:00Z</cp:lastPrinted>
  <dcterms:created xsi:type="dcterms:W3CDTF">2025-01-22T04:04:00Z</dcterms:created>
  <dcterms:modified xsi:type="dcterms:W3CDTF">2025-01-22T04:04:00Z</dcterms:modified>
</cp:coreProperties>
</file>