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8F5F6" w14:textId="77777777" w:rsidR="00647368" w:rsidRDefault="00647368" w:rsidP="00B55A53"/>
    <w:p w14:paraId="543C6460" w14:textId="77777777" w:rsidR="00F20E11" w:rsidRPr="005A4EAB" w:rsidRDefault="00F20E11" w:rsidP="00F20E11">
      <w:pPr>
        <w:tabs>
          <w:tab w:val="left" w:pos="10178"/>
        </w:tabs>
        <w:spacing w:after="160" w:line="259" w:lineRule="auto"/>
        <w:ind w:right="-28"/>
        <w:jc w:val="center"/>
        <w:rPr>
          <w:b/>
          <w:color w:val="403B65"/>
          <w:sz w:val="16"/>
          <w:szCs w:val="16"/>
        </w:rPr>
      </w:pPr>
      <w:r w:rsidRPr="00F45A7A">
        <w:rPr>
          <w:rFonts w:cs="Shruti"/>
          <w:b/>
          <w:color w:val="403B65"/>
          <w:sz w:val="32"/>
          <w:szCs w:val="32"/>
        </w:rPr>
        <w:t>Application Process and Form</w:t>
      </w:r>
      <w:r w:rsidRPr="00F45A7A">
        <w:rPr>
          <w:b/>
          <w:color w:val="403B65"/>
          <w:sz w:val="32"/>
          <w:szCs w:val="32"/>
        </w:rPr>
        <w:br/>
      </w:r>
    </w:p>
    <w:p w14:paraId="2BE3A997" w14:textId="77777777" w:rsidR="00F20E11" w:rsidRPr="00F45A7A" w:rsidRDefault="00F20E11" w:rsidP="00F20E11">
      <w:pPr>
        <w:pBdr>
          <w:bottom w:val="single" w:sz="4" w:space="1" w:color="auto"/>
        </w:pBdr>
        <w:shd w:val="clear" w:color="auto" w:fill="D9D9D9"/>
        <w:spacing w:after="160" w:line="259" w:lineRule="auto"/>
        <w:rPr>
          <w:rFonts w:cs="Calibri"/>
          <w:b/>
        </w:rPr>
      </w:pPr>
      <w:r w:rsidRPr="00F45A7A">
        <w:rPr>
          <w:rFonts w:cs="Calibri"/>
          <w:b/>
        </w:rPr>
        <w:t>Application Process</w:t>
      </w:r>
    </w:p>
    <w:p w14:paraId="57EDE337" w14:textId="77777777" w:rsidR="00F20E11" w:rsidRDefault="00F20E11" w:rsidP="00F20E11">
      <w:pPr>
        <w:spacing w:after="160" w:line="259" w:lineRule="auto"/>
        <w:ind w:right="792"/>
        <w:rPr>
          <w:rFonts w:cs="Calibri"/>
        </w:rPr>
      </w:pPr>
      <w:r>
        <w:rPr>
          <w:rFonts w:cs="Calibri"/>
        </w:rPr>
        <w:t xml:space="preserve">Applicants must be aware that the Cadet program is of 18 months duration and requires significant commitment academically, physically, and through time away from school in work experience and emergency services skills block training. Please discuss your application, and year 11 subject and schooling requirements, with your school VET coordinator before submitting your application. Your application </w:t>
      </w:r>
      <w:r w:rsidRPr="00F17CBE">
        <w:rPr>
          <w:rFonts w:cs="Calibri"/>
          <w:b/>
        </w:rPr>
        <w:t xml:space="preserve">MUST </w:t>
      </w:r>
      <w:r>
        <w:rPr>
          <w:rFonts w:cs="Calibri"/>
        </w:rPr>
        <w:t xml:space="preserve">be supported by your VET coordinator. </w:t>
      </w:r>
    </w:p>
    <w:p w14:paraId="5C329B42" w14:textId="77777777" w:rsidR="00F20E11" w:rsidRPr="00F45A7A" w:rsidRDefault="00F20E11" w:rsidP="00F20E11">
      <w:pPr>
        <w:spacing w:after="160" w:line="259" w:lineRule="auto"/>
        <w:ind w:right="792"/>
        <w:rPr>
          <w:rFonts w:cs="Calibri"/>
        </w:rPr>
      </w:pPr>
      <w:r w:rsidRPr="00F45A7A">
        <w:rPr>
          <w:rFonts w:cs="Calibri"/>
        </w:rPr>
        <w:t>The application process will be broken up into t</w:t>
      </w:r>
      <w:r>
        <w:rPr>
          <w:rFonts w:cs="Calibri"/>
        </w:rPr>
        <w:t>hree</w:t>
      </w:r>
      <w:r w:rsidRPr="00F45A7A">
        <w:rPr>
          <w:rFonts w:cs="Calibri"/>
        </w:rPr>
        <w:t xml:space="preserve"> stages as follows;</w:t>
      </w:r>
    </w:p>
    <w:p w14:paraId="1C7B0A7F" w14:textId="77777777" w:rsidR="00F20E11" w:rsidRPr="00F45A7A" w:rsidRDefault="00F20E11" w:rsidP="00F20E11">
      <w:pPr>
        <w:spacing w:after="160" w:line="259" w:lineRule="auto"/>
        <w:ind w:right="792"/>
        <w:rPr>
          <w:rFonts w:cs="Calibri"/>
          <w:b/>
        </w:rPr>
      </w:pPr>
      <w:r w:rsidRPr="00F45A7A">
        <w:rPr>
          <w:rFonts w:cs="Calibri"/>
          <w:b/>
        </w:rPr>
        <w:t>Stage 1 – Documentation Requirements</w:t>
      </w:r>
    </w:p>
    <w:p w14:paraId="374E639C" w14:textId="77777777" w:rsidR="00F20E11" w:rsidRDefault="00F20E11" w:rsidP="00F20E11">
      <w:pPr>
        <w:spacing w:after="160" w:line="259" w:lineRule="auto"/>
        <w:ind w:right="112"/>
        <w:rPr>
          <w:rFonts w:cs="Calibri"/>
          <w:b/>
        </w:rPr>
      </w:pPr>
      <w:r w:rsidRPr="00F45A7A">
        <w:rPr>
          <w:rFonts w:cs="Calibri"/>
          <w:b/>
        </w:rPr>
        <w:t xml:space="preserve">Stage 2 – </w:t>
      </w:r>
      <w:r>
        <w:rPr>
          <w:rFonts w:cs="Calibri"/>
          <w:b/>
        </w:rPr>
        <w:t>Physical fitness assessment</w:t>
      </w:r>
    </w:p>
    <w:p w14:paraId="5550175C" w14:textId="77777777" w:rsidR="00F20E11" w:rsidRDefault="00F20E11" w:rsidP="00F20E11">
      <w:pPr>
        <w:spacing w:after="160" w:line="259" w:lineRule="auto"/>
        <w:ind w:right="792"/>
        <w:rPr>
          <w:rFonts w:cs="Calibri"/>
          <w:b/>
        </w:rPr>
      </w:pPr>
      <w:r>
        <w:rPr>
          <w:rFonts w:cs="Calibri"/>
          <w:b/>
        </w:rPr>
        <w:t>Stage 3 – Interview</w:t>
      </w:r>
    </w:p>
    <w:p w14:paraId="7C9D0D65" w14:textId="77777777" w:rsidR="00F20E11" w:rsidRPr="00F45A7A" w:rsidRDefault="00F20E11" w:rsidP="00F20E11">
      <w:pPr>
        <w:spacing w:after="160" w:line="259" w:lineRule="auto"/>
        <w:ind w:right="792"/>
        <w:rPr>
          <w:rFonts w:cs="Calibri"/>
          <w:b/>
        </w:rPr>
      </w:pPr>
    </w:p>
    <w:p w14:paraId="3017C7E4" w14:textId="77777777" w:rsidR="00F20E11" w:rsidRPr="00F45A7A" w:rsidRDefault="00F20E11" w:rsidP="00F20E11">
      <w:pPr>
        <w:pBdr>
          <w:bottom w:val="single" w:sz="4" w:space="1" w:color="auto"/>
        </w:pBdr>
        <w:shd w:val="clear" w:color="auto" w:fill="D9D9D9"/>
        <w:spacing w:after="160" w:line="259" w:lineRule="auto"/>
        <w:rPr>
          <w:rFonts w:cs="Calibri"/>
          <w:b/>
        </w:rPr>
      </w:pPr>
      <w:r w:rsidRPr="00F45A7A">
        <w:rPr>
          <w:rFonts w:cs="Calibri"/>
          <w:b/>
        </w:rPr>
        <w:t>Stage 1 – Documentation Requirements</w:t>
      </w:r>
    </w:p>
    <w:p w14:paraId="1B5C3465" w14:textId="346E44ED" w:rsidR="00F20E11" w:rsidRDefault="00F20E11" w:rsidP="00F20E11">
      <w:pPr>
        <w:spacing w:after="160" w:line="259" w:lineRule="auto"/>
        <w:ind w:right="395"/>
        <w:rPr>
          <w:rFonts w:cs="Calibri"/>
        </w:rPr>
      </w:pPr>
      <w:r>
        <w:rPr>
          <w:rFonts w:cs="Calibri"/>
        </w:rPr>
        <w:t>Application</w:t>
      </w:r>
      <w:r w:rsidRPr="008D2958">
        <w:rPr>
          <w:rFonts w:cs="Calibri"/>
        </w:rPr>
        <w:t>s open on Friday 1</w:t>
      </w:r>
      <w:r w:rsidRPr="008D2958">
        <w:rPr>
          <w:rFonts w:cs="Calibri"/>
          <w:vertAlign w:val="superscript"/>
        </w:rPr>
        <w:t>st</w:t>
      </w:r>
      <w:r w:rsidRPr="008D2958">
        <w:rPr>
          <w:rFonts w:cs="Calibri"/>
        </w:rPr>
        <w:t xml:space="preserve"> August 2025, and close on </w:t>
      </w:r>
      <w:r w:rsidR="006D1665">
        <w:rPr>
          <w:rFonts w:cs="Calibri"/>
        </w:rPr>
        <w:t>Friday</w:t>
      </w:r>
      <w:r w:rsidRPr="008D2958">
        <w:rPr>
          <w:rFonts w:cs="Calibri"/>
        </w:rPr>
        <w:t xml:space="preserve"> </w:t>
      </w:r>
      <w:r w:rsidR="006D1665">
        <w:rPr>
          <w:rFonts w:cs="Calibri"/>
        </w:rPr>
        <w:t>24</w:t>
      </w:r>
      <w:r w:rsidRPr="008D2958">
        <w:rPr>
          <w:rFonts w:cs="Calibri"/>
          <w:vertAlign w:val="superscript"/>
        </w:rPr>
        <w:t>th</w:t>
      </w:r>
      <w:r w:rsidRPr="008D2958">
        <w:rPr>
          <w:rFonts w:cs="Calibri"/>
        </w:rPr>
        <w:t xml:space="preserve"> October 2025. The following documentation must be received by PFES by close of business </w:t>
      </w:r>
      <w:r w:rsidRPr="008D2958">
        <w:rPr>
          <w:rFonts w:cs="Calibri"/>
          <w:b/>
        </w:rPr>
        <w:t xml:space="preserve">Friday </w:t>
      </w:r>
      <w:r w:rsidR="00953323">
        <w:rPr>
          <w:rFonts w:cs="Calibri"/>
          <w:b/>
        </w:rPr>
        <w:t>31</w:t>
      </w:r>
      <w:r w:rsidR="00953323" w:rsidRPr="00953323">
        <w:rPr>
          <w:rFonts w:cs="Calibri"/>
          <w:b/>
          <w:vertAlign w:val="superscript"/>
        </w:rPr>
        <w:t>st</w:t>
      </w:r>
      <w:r w:rsidRPr="008D2958">
        <w:rPr>
          <w:rFonts w:cs="Calibri"/>
          <w:b/>
        </w:rPr>
        <w:t xml:space="preserve"> of October 2025</w:t>
      </w:r>
      <w:r w:rsidRPr="008D2958">
        <w:rPr>
          <w:rFonts w:cs="Calibri"/>
        </w:rPr>
        <w:t>.</w:t>
      </w:r>
      <w:r>
        <w:rPr>
          <w:rFonts w:cs="Calibri"/>
        </w:rPr>
        <w:t xml:space="preserve"> </w:t>
      </w:r>
    </w:p>
    <w:p w14:paraId="3B52D3DE" w14:textId="77777777" w:rsidR="00F20E11" w:rsidRPr="00F45A7A" w:rsidRDefault="00F20E11" w:rsidP="00F20E11">
      <w:pPr>
        <w:spacing w:after="160" w:line="259" w:lineRule="auto"/>
        <w:ind w:right="792"/>
        <w:rPr>
          <w:rFonts w:cs="Calibri"/>
        </w:rPr>
      </w:pPr>
      <w:r>
        <w:rPr>
          <w:rFonts w:cs="Calibri"/>
        </w:rPr>
        <w:t xml:space="preserve">Documentation can be submitted by the applicant, or the school VET coordinator. </w:t>
      </w:r>
    </w:p>
    <w:p w14:paraId="7396C8EE" w14:textId="16BE2C12" w:rsidR="00F20E11" w:rsidRPr="00F45A7A" w:rsidRDefault="00F20E11" w:rsidP="00F20E11">
      <w:pPr>
        <w:numPr>
          <w:ilvl w:val="0"/>
          <w:numId w:val="10"/>
        </w:numPr>
        <w:spacing w:after="160" w:line="259" w:lineRule="auto"/>
        <w:ind w:left="1004"/>
        <w:jc w:val="both"/>
        <w:rPr>
          <w:rFonts w:cs="Calibri"/>
        </w:rPr>
      </w:pPr>
      <w:r w:rsidRPr="00F45A7A">
        <w:rPr>
          <w:rFonts w:cs="Calibri"/>
          <w:b/>
        </w:rPr>
        <w:t>One page expression of interest in a handwritten format</w:t>
      </w:r>
      <w:r w:rsidRPr="00F45A7A">
        <w:rPr>
          <w:rFonts w:cs="Calibri"/>
        </w:rPr>
        <w:t xml:space="preserve"> detailing why you would like to participate in the Northern Territory Police Fire and Emergency Services Cadet Program.</w:t>
      </w:r>
    </w:p>
    <w:p w14:paraId="7AA75821" w14:textId="77777777" w:rsidR="00F20E11" w:rsidRPr="00F45A7A" w:rsidRDefault="00F20E11" w:rsidP="00F20E11">
      <w:pPr>
        <w:numPr>
          <w:ilvl w:val="0"/>
          <w:numId w:val="10"/>
        </w:numPr>
        <w:spacing w:after="160" w:line="259" w:lineRule="auto"/>
        <w:ind w:left="1004"/>
        <w:jc w:val="both"/>
        <w:rPr>
          <w:rFonts w:cs="Calibri"/>
        </w:rPr>
      </w:pPr>
      <w:r w:rsidRPr="00F45A7A">
        <w:rPr>
          <w:rFonts w:cs="Calibri"/>
        </w:rPr>
        <w:t xml:space="preserve">A list of any </w:t>
      </w:r>
      <w:r w:rsidRPr="00F45A7A">
        <w:rPr>
          <w:rFonts w:cs="Calibri"/>
          <w:b/>
        </w:rPr>
        <w:t>other achievements</w:t>
      </w:r>
      <w:r w:rsidRPr="00F45A7A">
        <w:rPr>
          <w:rFonts w:cs="Calibri"/>
        </w:rPr>
        <w:t xml:space="preserve"> or information that you think will boost your chances of getting into the </w:t>
      </w:r>
      <w:r>
        <w:rPr>
          <w:rFonts w:cs="Calibri"/>
        </w:rPr>
        <w:t>program</w:t>
      </w:r>
      <w:r w:rsidRPr="00F45A7A">
        <w:rPr>
          <w:rFonts w:cs="Calibri"/>
        </w:rPr>
        <w:t>, including certificates or evidence if applicable. Some examples are listed below:</w:t>
      </w:r>
    </w:p>
    <w:p w14:paraId="00ECEBFE" w14:textId="77777777" w:rsidR="00F20E11" w:rsidRPr="00F45A7A" w:rsidRDefault="00F20E11" w:rsidP="00F20E11">
      <w:pPr>
        <w:numPr>
          <w:ilvl w:val="1"/>
          <w:numId w:val="11"/>
        </w:numPr>
        <w:spacing w:after="160" w:line="259" w:lineRule="auto"/>
        <w:ind w:left="1724"/>
        <w:jc w:val="both"/>
        <w:rPr>
          <w:rFonts w:cs="Calibri"/>
        </w:rPr>
      </w:pPr>
      <w:r>
        <w:rPr>
          <w:rFonts w:cs="Calibri"/>
        </w:rPr>
        <w:t xml:space="preserve">RLSSA </w:t>
      </w:r>
      <w:r w:rsidRPr="00F45A7A">
        <w:rPr>
          <w:rFonts w:cs="Calibri"/>
        </w:rPr>
        <w:t>Bronze medallion;</w:t>
      </w:r>
    </w:p>
    <w:p w14:paraId="1C262872" w14:textId="77777777" w:rsidR="00F20E11" w:rsidRPr="00F45A7A" w:rsidRDefault="00F20E11" w:rsidP="00F20E11">
      <w:pPr>
        <w:numPr>
          <w:ilvl w:val="1"/>
          <w:numId w:val="11"/>
        </w:numPr>
        <w:spacing w:after="160" w:line="259" w:lineRule="auto"/>
        <w:ind w:left="1724"/>
        <w:jc w:val="both"/>
        <w:rPr>
          <w:rFonts w:cs="Calibri"/>
        </w:rPr>
      </w:pPr>
      <w:r w:rsidRPr="00F45A7A">
        <w:rPr>
          <w:rFonts w:cs="Calibri"/>
        </w:rPr>
        <w:t>SRC Captain; or</w:t>
      </w:r>
    </w:p>
    <w:p w14:paraId="7EEA6797" w14:textId="77777777" w:rsidR="00F20E11" w:rsidRPr="00F45A7A" w:rsidRDefault="00F20E11" w:rsidP="00F20E11">
      <w:pPr>
        <w:numPr>
          <w:ilvl w:val="1"/>
          <w:numId w:val="11"/>
        </w:numPr>
        <w:spacing w:after="160" w:line="259" w:lineRule="auto"/>
        <w:ind w:left="1724"/>
        <w:jc w:val="both"/>
        <w:rPr>
          <w:rFonts w:cs="Calibri"/>
        </w:rPr>
      </w:pPr>
      <w:r>
        <w:rPr>
          <w:rFonts w:cs="Calibri"/>
        </w:rPr>
        <w:t>Volunteer or p</w:t>
      </w:r>
      <w:r w:rsidRPr="00F45A7A">
        <w:rPr>
          <w:rFonts w:cs="Calibri"/>
        </w:rPr>
        <w:t>art time work details.</w:t>
      </w:r>
    </w:p>
    <w:p w14:paraId="019510D2" w14:textId="77777777" w:rsidR="00F20E11" w:rsidRPr="00F45A7A" w:rsidRDefault="00F20E11" w:rsidP="00F20E11">
      <w:pPr>
        <w:numPr>
          <w:ilvl w:val="0"/>
          <w:numId w:val="10"/>
        </w:numPr>
        <w:spacing w:after="160" w:line="259" w:lineRule="auto"/>
        <w:ind w:left="1004"/>
        <w:jc w:val="both"/>
        <w:rPr>
          <w:rFonts w:cs="Calibri"/>
        </w:rPr>
      </w:pPr>
      <w:r w:rsidRPr="00F45A7A">
        <w:rPr>
          <w:rFonts w:cs="Calibri"/>
          <w:b/>
        </w:rPr>
        <w:t>Letter of support</w:t>
      </w:r>
      <w:r w:rsidRPr="00F45A7A">
        <w:rPr>
          <w:rFonts w:cs="Calibri"/>
        </w:rPr>
        <w:t xml:space="preserve"> from the School VET Coordinator and/ or School Principal.</w:t>
      </w:r>
    </w:p>
    <w:p w14:paraId="4EB2F505" w14:textId="77777777" w:rsidR="00F20E11" w:rsidRPr="00F45A7A" w:rsidRDefault="00F20E11" w:rsidP="00F20E11">
      <w:pPr>
        <w:numPr>
          <w:ilvl w:val="0"/>
          <w:numId w:val="10"/>
        </w:numPr>
        <w:spacing w:after="160" w:line="259" w:lineRule="auto"/>
        <w:ind w:left="1004"/>
        <w:jc w:val="both"/>
        <w:rPr>
          <w:rFonts w:cs="Calibri"/>
        </w:rPr>
      </w:pPr>
      <w:r w:rsidRPr="00F45A7A">
        <w:rPr>
          <w:rFonts w:cs="Calibri"/>
          <w:b/>
        </w:rPr>
        <w:t xml:space="preserve">Passport size photograph of applicant </w:t>
      </w:r>
      <w:r w:rsidRPr="00F45A7A">
        <w:rPr>
          <w:rFonts w:cs="Calibri"/>
        </w:rPr>
        <w:t>– can be submitted electronically with application</w:t>
      </w:r>
    </w:p>
    <w:p w14:paraId="426EAB84" w14:textId="77777777" w:rsidR="00F20E11" w:rsidRPr="00F45A7A" w:rsidRDefault="00F20E11" w:rsidP="00F20E11">
      <w:pPr>
        <w:spacing w:after="160" w:line="259" w:lineRule="auto"/>
        <w:ind w:left="284"/>
        <w:jc w:val="both"/>
        <w:rPr>
          <w:rFonts w:cs="Calibri"/>
        </w:rPr>
      </w:pPr>
      <w:r w:rsidRPr="00F45A7A">
        <w:rPr>
          <w:rFonts w:cs="Calibri"/>
          <w:b/>
        </w:rPr>
        <w:t xml:space="preserve">Information within the letter should include: </w:t>
      </w:r>
    </w:p>
    <w:p w14:paraId="2AB6BF12" w14:textId="77777777" w:rsidR="00F20E11" w:rsidRPr="00F45A7A" w:rsidRDefault="00F20E11" w:rsidP="00F20E11">
      <w:pPr>
        <w:numPr>
          <w:ilvl w:val="0"/>
          <w:numId w:val="10"/>
        </w:numPr>
        <w:spacing w:after="160" w:line="259" w:lineRule="auto"/>
        <w:ind w:left="1004"/>
        <w:jc w:val="both"/>
        <w:rPr>
          <w:rFonts w:cs="Calibri"/>
        </w:rPr>
      </w:pPr>
      <w:r w:rsidRPr="00F45A7A">
        <w:rPr>
          <w:rFonts w:cs="Calibri"/>
        </w:rPr>
        <w:t xml:space="preserve"> School attendance record (year 10 attendance);</w:t>
      </w:r>
    </w:p>
    <w:p w14:paraId="3FCCE065" w14:textId="77777777" w:rsidR="00F20E11" w:rsidRPr="00F45A7A" w:rsidRDefault="00F20E11" w:rsidP="00F20E11">
      <w:pPr>
        <w:numPr>
          <w:ilvl w:val="0"/>
          <w:numId w:val="10"/>
        </w:numPr>
        <w:spacing w:after="160" w:line="259" w:lineRule="auto"/>
        <w:ind w:left="1004"/>
        <w:jc w:val="both"/>
        <w:rPr>
          <w:rFonts w:cs="Calibri"/>
        </w:rPr>
      </w:pPr>
      <w:r w:rsidRPr="00F45A7A">
        <w:rPr>
          <w:rFonts w:cs="Calibri"/>
        </w:rPr>
        <w:t>Disciplinary history; and</w:t>
      </w:r>
    </w:p>
    <w:p w14:paraId="31C947C7" w14:textId="77777777" w:rsidR="00F20E11" w:rsidRPr="00F45A7A" w:rsidRDefault="00F20E11" w:rsidP="00F20E11">
      <w:pPr>
        <w:numPr>
          <w:ilvl w:val="0"/>
          <w:numId w:val="10"/>
        </w:numPr>
        <w:spacing w:after="160" w:line="259" w:lineRule="auto"/>
        <w:ind w:left="1004"/>
        <w:jc w:val="both"/>
        <w:rPr>
          <w:rFonts w:cs="Calibri"/>
        </w:rPr>
      </w:pPr>
      <w:r w:rsidRPr="00F45A7A">
        <w:rPr>
          <w:rFonts w:cs="Calibri"/>
        </w:rPr>
        <w:t>Professional view on whether the Student is suitable and able to be dedicated enough to complete both a Certificate II and III level qualification.</w:t>
      </w:r>
    </w:p>
    <w:p w14:paraId="11D362E8" w14:textId="77777777" w:rsidR="00F20E11" w:rsidRPr="00F45A7A" w:rsidRDefault="00F20E11" w:rsidP="00F20E11">
      <w:pPr>
        <w:numPr>
          <w:ilvl w:val="0"/>
          <w:numId w:val="10"/>
        </w:numPr>
        <w:spacing w:after="160" w:line="259" w:lineRule="auto"/>
        <w:ind w:left="1004"/>
        <w:jc w:val="both"/>
        <w:rPr>
          <w:rFonts w:cs="Calibri"/>
        </w:rPr>
      </w:pPr>
      <w:r w:rsidRPr="00F45A7A">
        <w:rPr>
          <w:rFonts w:cs="Calibri"/>
          <w:b/>
        </w:rPr>
        <w:lastRenderedPageBreak/>
        <w:t>Latest Year 10 school report</w:t>
      </w:r>
      <w:r w:rsidRPr="00F45A7A">
        <w:rPr>
          <w:rFonts w:cs="Calibri"/>
        </w:rPr>
        <w:t>.</w:t>
      </w:r>
    </w:p>
    <w:p w14:paraId="758607F0" w14:textId="77777777" w:rsidR="00F20E11" w:rsidRDefault="00F20E11" w:rsidP="00F20E11">
      <w:pPr>
        <w:numPr>
          <w:ilvl w:val="0"/>
          <w:numId w:val="10"/>
        </w:numPr>
        <w:spacing w:after="160" w:line="259" w:lineRule="auto"/>
        <w:ind w:left="1004"/>
        <w:jc w:val="both"/>
        <w:rPr>
          <w:rFonts w:cs="Calibri"/>
        </w:rPr>
      </w:pPr>
      <w:r w:rsidRPr="00F45A7A">
        <w:rPr>
          <w:rFonts w:cs="Calibri"/>
          <w:b/>
        </w:rPr>
        <w:t xml:space="preserve">Completed NTPFES Cadet Program Application Form </w:t>
      </w:r>
      <w:r w:rsidRPr="00F45A7A">
        <w:rPr>
          <w:rFonts w:cs="Calibri"/>
        </w:rPr>
        <w:t xml:space="preserve">with signatures from the student, parent/ guardian and the School VET Coordinator. </w:t>
      </w:r>
    </w:p>
    <w:p w14:paraId="31EB8217" w14:textId="77777777" w:rsidR="00F20E11" w:rsidRDefault="00F20E11" w:rsidP="00F20E11">
      <w:pPr>
        <w:spacing w:after="160" w:line="259" w:lineRule="auto"/>
        <w:jc w:val="both"/>
        <w:rPr>
          <w:rFonts w:cs="Calibri"/>
        </w:rPr>
      </w:pPr>
    </w:p>
    <w:p w14:paraId="32EA8898" w14:textId="77777777" w:rsidR="00F20E11" w:rsidRPr="00F45A7A" w:rsidRDefault="00F20E11" w:rsidP="00F20E11">
      <w:pPr>
        <w:spacing w:after="160" w:line="259" w:lineRule="auto"/>
        <w:rPr>
          <w:rFonts w:cs="Calibri"/>
          <w:b/>
          <w:szCs w:val="20"/>
        </w:rPr>
      </w:pPr>
      <w:r w:rsidRPr="00F45A7A">
        <w:rPr>
          <w:rFonts w:cs="Calibri"/>
          <w:b/>
          <w:szCs w:val="20"/>
        </w:rPr>
        <w:t xml:space="preserve">NTPFES Cadet Program Application </w:t>
      </w:r>
      <w:r>
        <w:rPr>
          <w:rFonts w:cs="Calibri"/>
          <w:b/>
          <w:szCs w:val="20"/>
        </w:rPr>
        <w:t>– 2026 Intake</w:t>
      </w:r>
    </w:p>
    <w:p w14:paraId="6A86F9B2" w14:textId="77777777" w:rsidR="00F20E11" w:rsidRPr="001C2481" w:rsidRDefault="00F20E11" w:rsidP="00F20E11">
      <w:pPr>
        <w:pBdr>
          <w:bottom w:val="single" w:sz="4" w:space="1" w:color="auto"/>
        </w:pBdr>
        <w:shd w:val="clear" w:color="auto" w:fill="D9D9D9"/>
        <w:spacing w:after="160" w:line="259" w:lineRule="auto"/>
        <w:rPr>
          <w:rFonts w:cs="Calibri"/>
          <w:b/>
        </w:rPr>
      </w:pPr>
      <w:r w:rsidRPr="001C2481">
        <w:rPr>
          <w:rFonts w:cs="Calibri"/>
          <w:b/>
        </w:rPr>
        <w:t>Stage 2 – Physical Fitness Assessment</w:t>
      </w:r>
    </w:p>
    <w:p w14:paraId="572610A2" w14:textId="53A8AB0C" w:rsidR="00F20E11" w:rsidRPr="001C2481" w:rsidRDefault="00F20E11" w:rsidP="00F20E11">
      <w:pPr>
        <w:numPr>
          <w:ilvl w:val="0"/>
          <w:numId w:val="12"/>
        </w:numPr>
        <w:spacing w:after="160" w:line="259" w:lineRule="auto"/>
        <w:ind w:left="644"/>
        <w:jc w:val="both"/>
        <w:rPr>
          <w:rFonts w:cs="Calibri"/>
        </w:rPr>
      </w:pPr>
      <w:r w:rsidRPr="001C2481">
        <w:rPr>
          <w:rFonts w:cs="Calibri"/>
        </w:rPr>
        <w:t>All students will be required to participate in a physical fitness assessment prior to attending an interview. The assessment is based on the Police Recruit physical training assessment, consists of the ‘beep test’ (this can be found online or on the ADF smartphone app if your school physical education staff don’t have one), push-ups to an electronic cadence, and sit-ups to an electronic cadence.</w:t>
      </w:r>
    </w:p>
    <w:p w14:paraId="6A58F110" w14:textId="77777777" w:rsidR="00F20E11" w:rsidRPr="001C2481" w:rsidRDefault="00F20E11" w:rsidP="00F20E11">
      <w:pPr>
        <w:numPr>
          <w:ilvl w:val="0"/>
          <w:numId w:val="12"/>
        </w:numPr>
        <w:spacing w:after="160" w:line="259" w:lineRule="auto"/>
        <w:ind w:left="644"/>
        <w:jc w:val="both"/>
        <w:rPr>
          <w:rFonts w:cs="Calibri"/>
        </w:rPr>
      </w:pPr>
      <w:r w:rsidRPr="001C2481">
        <w:rPr>
          <w:rFonts w:cs="Calibri"/>
        </w:rPr>
        <w:t xml:space="preserve">There are no minimum requirements for the Cadet fitness assessment – this means there is </w:t>
      </w:r>
      <w:r w:rsidRPr="001C2481">
        <w:rPr>
          <w:rFonts w:cs="Calibri"/>
          <w:b/>
        </w:rPr>
        <w:t>no</w:t>
      </w:r>
      <w:r w:rsidRPr="001C2481">
        <w:rPr>
          <w:rFonts w:cs="Calibri"/>
        </w:rPr>
        <w:t xml:space="preserve"> ‘pass or fail’ level. The assessment is designed to show instructors the overall physical ability of each student, as well as allowing the applicant to identify any areas that they can improve on. </w:t>
      </w:r>
    </w:p>
    <w:p w14:paraId="7124E753" w14:textId="77777777" w:rsidR="00F20E11" w:rsidRPr="001C2481" w:rsidRDefault="00F20E11" w:rsidP="00F20E11">
      <w:pPr>
        <w:numPr>
          <w:ilvl w:val="0"/>
          <w:numId w:val="12"/>
        </w:numPr>
        <w:spacing w:after="160" w:line="259" w:lineRule="auto"/>
        <w:jc w:val="both"/>
        <w:rPr>
          <w:rFonts w:cs="Calibri"/>
        </w:rPr>
      </w:pPr>
      <w:r w:rsidRPr="001C2481">
        <w:rPr>
          <w:rFonts w:cs="Calibri"/>
        </w:rPr>
        <w:t>For students wishing to improve their fitness level prior to the assessment, a suggested physical conditioning program can be found on the PFES Cadet webpage:</w:t>
      </w:r>
      <w:r w:rsidRPr="001C2481">
        <w:t xml:space="preserve"> </w:t>
      </w:r>
      <w:hyperlink r:id="rId8" w:history="1">
        <w:r w:rsidRPr="001C2481">
          <w:rPr>
            <w:rStyle w:val="Hyperlink"/>
            <w:rFonts w:cs="Calibri"/>
          </w:rPr>
          <w:t>https://pfes.nt.gov.au/cadets</w:t>
        </w:r>
      </w:hyperlink>
      <w:r w:rsidRPr="001C2481">
        <w:rPr>
          <w:rFonts w:cs="Calibri"/>
        </w:rPr>
        <w:t xml:space="preserve"> . This program has been developed by Police physical training instructors specifically for Cadet applicants. </w:t>
      </w:r>
    </w:p>
    <w:p w14:paraId="2454C839" w14:textId="77777777" w:rsidR="00F20E11" w:rsidRPr="00F45A7A" w:rsidRDefault="00F20E11" w:rsidP="00F20E11">
      <w:pPr>
        <w:pBdr>
          <w:bottom w:val="single" w:sz="4" w:space="1" w:color="auto"/>
        </w:pBdr>
        <w:shd w:val="clear" w:color="auto" w:fill="D9D9D9"/>
        <w:spacing w:after="160" w:line="259" w:lineRule="auto"/>
        <w:rPr>
          <w:rFonts w:cs="Calibri"/>
          <w:b/>
        </w:rPr>
      </w:pPr>
      <w:r w:rsidRPr="00F45A7A">
        <w:rPr>
          <w:rFonts w:cs="Calibri"/>
          <w:b/>
        </w:rPr>
        <w:t xml:space="preserve">Stage </w:t>
      </w:r>
      <w:r>
        <w:rPr>
          <w:rFonts w:cs="Calibri"/>
          <w:b/>
        </w:rPr>
        <w:t>3</w:t>
      </w:r>
      <w:r w:rsidRPr="00F45A7A">
        <w:rPr>
          <w:rFonts w:cs="Calibri"/>
          <w:b/>
        </w:rPr>
        <w:t xml:space="preserve"> – Interview</w:t>
      </w:r>
    </w:p>
    <w:p w14:paraId="6391FAC9" w14:textId="77777777" w:rsidR="00F20E11" w:rsidRPr="00F45A7A" w:rsidRDefault="00F20E11" w:rsidP="00F20E11">
      <w:pPr>
        <w:numPr>
          <w:ilvl w:val="0"/>
          <w:numId w:val="12"/>
        </w:numPr>
        <w:spacing w:after="160" w:line="259" w:lineRule="auto"/>
        <w:ind w:left="644"/>
        <w:jc w:val="both"/>
        <w:rPr>
          <w:rFonts w:cs="Calibri"/>
        </w:rPr>
      </w:pPr>
      <w:r w:rsidRPr="00F45A7A">
        <w:rPr>
          <w:rFonts w:cs="Calibri"/>
        </w:rPr>
        <w:t>All students who applied for the program and submitted the documentation required in Stage 1 will be contacted for an interview.</w:t>
      </w:r>
    </w:p>
    <w:p w14:paraId="724EE72E" w14:textId="09AD3894" w:rsidR="00F20E11" w:rsidRPr="001B36C9" w:rsidRDefault="00F20E11" w:rsidP="001B36C9">
      <w:pPr>
        <w:numPr>
          <w:ilvl w:val="0"/>
          <w:numId w:val="12"/>
        </w:numPr>
        <w:spacing w:after="160" w:line="259" w:lineRule="auto"/>
        <w:ind w:left="567" w:hanging="283"/>
        <w:jc w:val="both"/>
        <w:rPr>
          <w:rFonts w:cs="Calibri"/>
        </w:rPr>
      </w:pPr>
      <w:r w:rsidRPr="00F45A7A">
        <w:rPr>
          <w:rFonts w:cs="Calibri"/>
        </w:rPr>
        <w:t>Interviews will be scheduled betw</w:t>
      </w:r>
      <w:r w:rsidRPr="001B36C9">
        <w:rPr>
          <w:rFonts w:cs="Calibri"/>
        </w:rPr>
        <w:t xml:space="preserve">een: </w:t>
      </w:r>
      <w:r w:rsidR="00953323">
        <w:rPr>
          <w:rFonts w:cs="Calibri"/>
        </w:rPr>
        <w:t>Tues</w:t>
      </w:r>
      <w:r w:rsidR="008D2958">
        <w:rPr>
          <w:rFonts w:cs="Calibri"/>
        </w:rPr>
        <w:t xml:space="preserve">day </w:t>
      </w:r>
      <w:r w:rsidR="00953323">
        <w:rPr>
          <w:rFonts w:cs="Calibri"/>
        </w:rPr>
        <w:t>11</w:t>
      </w:r>
      <w:r w:rsidR="00953323" w:rsidRPr="00953323">
        <w:rPr>
          <w:rFonts w:cs="Calibri"/>
          <w:vertAlign w:val="superscript"/>
        </w:rPr>
        <w:t>th</w:t>
      </w:r>
      <w:r w:rsidR="00953323">
        <w:rPr>
          <w:rFonts w:cs="Calibri"/>
        </w:rPr>
        <w:t xml:space="preserve"> </w:t>
      </w:r>
      <w:r w:rsidRPr="008D2958">
        <w:rPr>
          <w:rFonts w:cs="Calibri"/>
        </w:rPr>
        <w:t xml:space="preserve"> </w:t>
      </w:r>
      <w:r w:rsidR="006D1665">
        <w:rPr>
          <w:rFonts w:cs="Calibri"/>
        </w:rPr>
        <w:t xml:space="preserve">November </w:t>
      </w:r>
      <w:r w:rsidRPr="008D2958">
        <w:rPr>
          <w:rFonts w:cs="Calibri"/>
        </w:rPr>
        <w:t xml:space="preserve">to </w:t>
      </w:r>
      <w:r w:rsidR="00953323">
        <w:rPr>
          <w:rFonts w:cs="Calibri"/>
        </w:rPr>
        <w:t>Thurs</w:t>
      </w:r>
      <w:r w:rsidR="008D2958" w:rsidRPr="008D2958">
        <w:rPr>
          <w:rFonts w:cs="Calibri"/>
        </w:rPr>
        <w:t xml:space="preserve">day </w:t>
      </w:r>
      <w:r w:rsidR="00953323">
        <w:rPr>
          <w:rFonts w:cs="Calibri"/>
        </w:rPr>
        <w:t>13</w:t>
      </w:r>
      <w:r w:rsidR="001B36C9" w:rsidRPr="008D2958">
        <w:rPr>
          <w:rFonts w:cs="Calibri"/>
          <w:vertAlign w:val="superscript"/>
        </w:rPr>
        <w:t>th</w:t>
      </w:r>
      <w:r w:rsidR="008D2958" w:rsidRPr="008D2958">
        <w:rPr>
          <w:rFonts w:cs="Calibri"/>
          <w:vertAlign w:val="superscript"/>
        </w:rPr>
        <w:t xml:space="preserve"> </w:t>
      </w:r>
      <w:r w:rsidRPr="008D2958">
        <w:rPr>
          <w:rFonts w:cs="Calibri"/>
        </w:rPr>
        <w:t xml:space="preserve"> </w:t>
      </w:r>
      <w:r w:rsidR="008D2958" w:rsidRPr="008D2958">
        <w:rPr>
          <w:rFonts w:cs="Calibri"/>
        </w:rPr>
        <w:t>Novem</w:t>
      </w:r>
      <w:r w:rsidRPr="008D2958">
        <w:rPr>
          <w:rFonts w:cs="Calibri"/>
        </w:rPr>
        <w:t>ber 2025.</w:t>
      </w:r>
      <w:r w:rsidRPr="001B36C9">
        <w:rPr>
          <w:rFonts w:cs="Calibri"/>
        </w:rPr>
        <w:t xml:space="preserve"> </w:t>
      </w:r>
    </w:p>
    <w:p w14:paraId="5807BAB5" w14:textId="77777777" w:rsidR="00F20E11" w:rsidRPr="00F45A7A" w:rsidRDefault="00F20E11" w:rsidP="00F20E11">
      <w:pPr>
        <w:numPr>
          <w:ilvl w:val="0"/>
          <w:numId w:val="12"/>
        </w:numPr>
        <w:spacing w:after="160" w:line="259" w:lineRule="auto"/>
        <w:ind w:left="644"/>
        <w:jc w:val="both"/>
        <w:rPr>
          <w:rFonts w:cs="Calibri"/>
        </w:rPr>
      </w:pPr>
      <w:r w:rsidRPr="00F45A7A">
        <w:rPr>
          <w:rFonts w:cs="Calibri"/>
        </w:rPr>
        <w:t xml:space="preserve">The student will be required to complete a short </w:t>
      </w:r>
      <w:r w:rsidRPr="00F45A7A">
        <w:rPr>
          <w:rFonts w:cs="Calibri"/>
          <w:b/>
        </w:rPr>
        <w:t>Language, Literacy &amp; Numeracy</w:t>
      </w:r>
      <w:r w:rsidRPr="00F45A7A">
        <w:rPr>
          <w:rFonts w:cs="Calibri"/>
        </w:rPr>
        <w:t xml:space="preserve"> </w:t>
      </w:r>
      <w:r w:rsidRPr="00F45A7A">
        <w:rPr>
          <w:rFonts w:cs="Calibri"/>
          <w:b/>
        </w:rPr>
        <w:t>test</w:t>
      </w:r>
      <w:r w:rsidRPr="00F45A7A">
        <w:rPr>
          <w:rFonts w:cs="Calibri"/>
        </w:rPr>
        <w:t xml:space="preserve"> - conducted at time of interview.</w:t>
      </w:r>
    </w:p>
    <w:p w14:paraId="3B929A48" w14:textId="77777777" w:rsidR="00F20E11" w:rsidRPr="00F45A7A" w:rsidRDefault="00F20E11" w:rsidP="00F20E11">
      <w:pPr>
        <w:numPr>
          <w:ilvl w:val="0"/>
          <w:numId w:val="12"/>
        </w:numPr>
        <w:spacing w:after="160" w:line="259" w:lineRule="auto"/>
        <w:ind w:left="644"/>
        <w:jc w:val="both"/>
        <w:rPr>
          <w:rFonts w:cs="Calibri"/>
        </w:rPr>
      </w:pPr>
      <w:r w:rsidRPr="00F45A7A">
        <w:rPr>
          <w:rFonts w:cs="Calibri"/>
        </w:rPr>
        <w:t xml:space="preserve">Parent/s or guardian/s will be required to attend the interview with the student to demonstrate and explain their willingness to support their commitment to the program. </w:t>
      </w:r>
    </w:p>
    <w:p w14:paraId="02357E8C" w14:textId="77777777" w:rsidR="00F20E11" w:rsidRPr="00F45A7A" w:rsidRDefault="00F20E11" w:rsidP="00F20E11">
      <w:pPr>
        <w:pBdr>
          <w:bottom w:val="single" w:sz="4" w:space="1" w:color="auto"/>
        </w:pBdr>
        <w:shd w:val="clear" w:color="auto" w:fill="D9D9D9"/>
        <w:spacing w:after="160" w:line="259" w:lineRule="auto"/>
        <w:rPr>
          <w:rFonts w:cs="Calibri"/>
          <w:b/>
        </w:rPr>
      </w:pPr>
      <w:r w:rsidRPr="00F45A7A">
        <w:rPr>
          <w:rFonts w:cs="Calibri"/>
          <w:b/>
        </w:rPr>
        <w:t>Personal Attributes Required</w:t>
      </w:r>
    </w:p>
    <w:p w14:paraId="594471C9" w14:textId="77777777" w:rsidR="00F20E11" w:rsidRDefault="00F20E11" w:rsidP="00F20E11">
      <w:pPr>
        <w:numPr>
          <w:ilvl w:val="0"/>
          <w:numId w:val="13"/>
        </w:numPr>
        <w:spacing w:after="160" w:line="259" w:lineRule="auto"/>
        <w:ind w:left="644"/>
        <w:jc w:val="both"/>
        <w:rPr>
          <w:rFonts w:cs="Calibri"/>
        </w:rPr>
      </w:pPr>
      <w:r w:rsidRPr="00F45A7A">
        <w:rPr>
          <w:rFonts w:cs="Calibri"/>
        </w:rPr>
        <w:t xml:space="preserve">The student </w:t>
      </w:r>
      <w:r w:rsidRPr="002D7927">
        <w:rPr>
          <w:rFonts w:cs="Calibri"/>
          <w:b/>
          <w:bCs/>
          <w:u w:val="single"/>
        </w:rPr>
        <w:t>must</w:t>
      </w:r>
      <w:r w:rsidRPr="00F45A7A">
        <w:rPr>
          <w:rFonts w:cs="Calibri"/>
        </w:rPr>
        <w:t xml:space="preserve"> be willing to improve their physical fitness;</w:t>
      </w:r>
    </w:p>
    <w:p w14:paraId="31CE1D51" w14:textId="77777777" w:rsidR="00F20E11" w:rsidRPr="00F45A7A" w:rsidRDefault="00F20E11" w:rsidP="00F20E11">
      <w:pPr>
        <w:numPr>
          <w:ilvl w:val="0"/>
          <w:numId w:val="13"/>
        </w:numPr>
        <w:spacing w:after="160" w:line="259" w:lineRule="auto"/>
        <w:ind w:left="644"/>
        <w:jc w:val="both"/>
        <w:rPr>
          <w:rFonts w:cs="Calibri"/>
        </w:rPr>
      </w:pPr>
      <w:r>
        <w:rPr>
          <w:rFonts w:cs="Calibri"/>
        </w:rPr>
        <w:t xml:space="preserve">The student </w:t>
      </w:r>
      <w:r w:rsidRPr="002D7927">
        <w:rPr>
          <w:rFonts w:cs="Calibri"/>
          <w:b/>
          <w:bCs/>
          <w:u w:val="single"/>
        </w:rPr>
        <w:t>must</w:t>
      </w:r>
      <w:r>
        <w:rPr>
          <w:rFonts w:cs="Calibri"/>
        </w:rPr>
        <w:t xml:space="preserve"> be a proficient swimmer, and capable of attaining a Bronze Medallion in the 2</w:t>
      </w:r>
      <w:r w:rsidRPr="0083594D">
        <w:rPr>
          <w:rFonts w:cs="Calibri"/>
          <w:vertAlign w:val="superscript"/>
        </w:rPr>
        <w:t>nd</w:t>
      </w:r>
      <w:r>
        <w:rPr>
          <w:rFonts w:cs="Calibri"/>
        </w:rPr>
        <w:t xml:space="preserve"> year of the program.</w:t>
      </w:r>
    </w:p>
    <w:p w14:paraId="4B47691E" w14:textId="77777777" w:rsidR="00F20E11" w:rsidRPr="00F45A7A" w:rsidRDefault="00F20E11" w:rsidP="00F20E11">
      <w:pPr>
        <w:numPr>
          <w:ilvl w:val="0"/>
          <w:numId w:val="13"/>
        </w:numPr>
        <w:spacing w:after="160" w:line="259" w:lineRule="auto"/>
        <w:ind w:left="644"/>
        <w:jc w:val="both"/>
        <w:rPr>
          <w:rFonts w:cs="Calibri"/>
        </w:rPr>
      </w:pPr>
      <w:r w:rsidRPr="00F45A7A">
        <w:rPr>
          <w:rFonts w:cs="Calibri"/>
        </w:rPr>
        <w:t>Have a good level of school attendance, which will be verified</w:t>
      </w:r>
      <w:r w:rsidRPr="00F45A7A">
        <w:rPr>
          <w:rFonts w:cs="Calibri"/>
        </w:rPr>
        <w:tab/>
        <w:t xml:space="preserve"> by the school; and</w:t>
      </w:r>
    </w:p>
    <w:p w14:paraId="0D9882B0" w14:textId="77777777" w:rsidR="00F20E11" w:rsidRPr="00CA5538" w:rsidRDefault="00F20E11" w:rsidP="00F20E11">
      <w:pPr>
        <w:numPr>
          <w:ilvl w:val="0"/>
          <w:numId w:val="13"/>
        </w:numPr>
        <w:spacing w:after="160" w:line="259" w:lineRule="auto"/>
        <w:ind w:left="644"/>
        <w:jc w:val="both"/>
        <w:rPr>
          <w:rFonts w:cs="Calibri"/>
          <w:b/>
        </w:rPr>
      </w:pPr>
      <w:r w:rsidRPr="00CA5538">
        <w:rPr>
          <w:rFonts w:cs="Calibri"/>
          <w:b/>
        </w:rPr>
        <w:t>Have a high level of personal integrity and strength of character, which will be verified.</w:t>
      </w:r>
    </w:p>
    <w:p w14:paraId="2EDA44CC" w14:textId="77777777" w:rsidR="00F20E11" w:rsidRDefault="00F20E11" w:rsidP="00F20E11">
      <w:pPr>
        <w:pBdr>
          <w:bottom w:val="single" w:sz="4" w:space="1" w:color="auto"/>
        </w:pBdr>
        <w:shd w:val="clear" w:color="auto" w:fill="D9D9D9"/>
        <w:spacing w:after="160" w:line="259" w:lineRule="auto"/>
        <w:rPr>
          <w:rFonts w:cs="Calibri"/>
          <w:b/>
        </w:rPr>
      </w:pPr>
    </w:p>
    <w:p w14:paraId="068E1C0E" w14:textId="77777777" w:rsidR="00F20E11" w:rsidRPr="00CA5538" w:rsidRDefault="00F20E11" w:rsidP="00F20E11">
      <w:pPr>
        <w:pBdr>
          <w:bottom w:val="single" w:sz="4" w:space="1" w:color="auto"/>
        </w:pBdr>
        <w:shd w:val="clear" w:color="auto" w:fill="D9D9D9"/>
        <w:spacing w:after="160" w:line="259" w:lineRule="auto"/>
        <w:rPr>
          <w:rFonts w:cs="Calibri"/>
          <w:b/>
        </w:rPr>
      </w:pPr>
      <w:r w:rsidRPr="00CA5538">
        <w:rPr>
          <w:rFonts w:cs="Calibri"/>
          <w:b/>
        </w:rPr>
        <w:t>Submission of Application</w:t>
      </w:r>
    </w:p>
    <w:p w14:paraId="14D705AD" w14:textId="6BCC7673" w:rsidR="00F20E11" w:rsidRPr="00CA5538" w:rsidRDefault="00F20E11" w:rsidP="00F20E11">
      <w:pPr>
        <w:spacing w:after="160" w:line="259" w:lineRule="auto"/>
        <w:rPr>
          <w:rFonts w:cs="Calibri"/>
          <w:b/>
        </w:rPr>
      </w:pPr>
      <w:r w:rsidRPr="00CA5538">
        <w:rPr>
          <w:rFonts w:cs="Calibri"/>
          <w:b/>
        </w:rPr>
        <w:t>Please submit the documentation requirements detailed in Stage 1 (including the NTPFES Cadet Program Application Form) to Northern Territory Police Fire and Emergency Services (NTPFES)</w:t>
      </w:r>
      <w:r w:rsidR="008D2958">
        <w:rPr>
          <w:rFonts w:cs="Calibri"/>
          <w:b/>
        </w:rPr>
        <w:t>.</w:t>
      </w:r>
    </w:p>
    <w:p w14:paraId="1801875B" w14:textId="77777777" w:rsidR="00F20E11" w:rsidRPr="00C16BB4" w:rsidRDefault="00F20E11" w:rsidP="00F20E11">
      <w:pPr>
        <w:spacing w:after="160" w:line="259" w:lineRule="auto"/>
        <w:rPr>
          <w:rFonts w:cs="Calibri"/>
          <w:b/>
          <w:color w:val="0000FF"/>
          <w:u w:val="single"/>
        </w:rPr>
      </w:pPr>
      <w:r w:rsidRPr="00C16BB4">
        <w:rPr>
          <w:rFonts w:cs="Calibri"/>
          <w:b/>
          <w:u w:val="single"/>
        </w:rPr>
        <w:lastRenderedPageBreak/>
        <w:t>Darwin Applications</w:t>
      </w:r>
      <w:r w:rsidRPr="00C16BB4">
        <w:rPr>
          <w:rFonts w:cs="Calibri"/>
          <w:b/>
        </w:rPr>
        <w:t xml:space="preserve"> </w:t>
      </w:r>
      <w:r w:rsidRPr="00C16BB4">
        <w:rPr>
          <w:rFonts w:cs="Calibri"/>
          <w:b/>
        </w:rPr>
        <w:br/>
        <w:t>Post:</w:t>
      </w:r>
      <w:r w:rsidRPr="00C16BB4">
        <w:rPr>
          <w:rFonts w:cs="Calibri"/>
        </w:rPr>
        <w:t xml:space="preserve"> </w:t>
      </w:r>
      <w:r>
        <w:rPr>
          <w:rFonts w:cs="Calibri"/>
        </w:rPr>
        <w:t xml:space="preserve">PFES Cadet Program, </w:t>
      </w:r>
      <w:r w:rsidRPr="00C16BB4">
        <w:rPr>
          <w:rFonts w:cs="Calibri"/>
        </w:rPr>
        <w:t>GPO Box 39764, Winnellie NT 0821</w:t>
      </w:r>
      <w:r w:rsidRPr="00C16BB4">
        <w:rPr>
          <w:rFonts w:cs="Calibri"/>
        </w:rPr>
        <w:br/>
      </w:r>
      <w:r w:rsidRPr="00C16BB4">
        <w:rPr>
          <w:rFonts w:cs="Calibri"/>
          <w:b/>
        </w:rPr>
        <w:t>E-mail:</w:t>
      </w:r>
      <w:r w:rsidRPr="00C16BB4">
        <w:rPr>
          <w:rFonts w:cs="Calibri"/>
        </w:rPr>
        <w:t xml:space="preserve">  </w:t>
      </w:r>
      <w:hyperlink r:id="rId9" w:history="1">
        <w:r w:rsidRPr="00C16BB4">
          <w:rPr>
            <w:rFonts w:cs="Calibri"/>
            <w:color w:val="0000FF"/>
            <w:u w:val="single"/>
          </w:rPr>
          <w:t>cadets.pfes@pfes.nt.gov.au</w:t>
        </w:r>
      </w:hyperlink>
    </w:p>
    <w:p w14:paraId="0DB268CE" w14:textId="77777777" w:rsidR="00F20E11" w:rsidRPr="00C16BB4" w:rsidRDefault="00F20E11" w:rsidP="00F20E11">
      <w:pPr>
        <w:spacing w:after="0"/>
        <w:rPr>
          <w:rFonts w:cs="Calibri"/>
          <w:b/>
          <w:u w:val="single"/>
        </w:rPr>
      </w:pPr>
      <w:r w:rsidRPr="00C16BB4">
        <w:rPr>
          <w:rFonts w:cs="Calibri"/>
          <w:b/>
          <w:u w:val="single"/>
        </w:rPr>
        <w:t>Alice Springs Applications</w:t>
      </w:r>
    </w:p>
    <w:p w14:paraId="106B69E6" w14:textId="77777777" w:rsidR="00F20E11" w:rsidRDefault="00F20E11" w:rsidP="00F20E11">
      <w:pPr>
        <w:spacing w:after="0"/>
        <w:rPr>
          <w:rFonts w:cs="Calibri"/>
          <w:b/>
        </w:rPr>
      </w:pPr>
      <w:r w:rsidRPr="00C16BB4">
        <w:rPr>
          <w:rFonts w:cs="Calibri"/>
          <w:b/>
        </w:rPr>
        <w:t>Post:</w:t>
      </w:r>
      <w:r>
        <w:rPr>
          <w:rFonts w:cs="Calibri"/>
          <w:b/>
        </w:rPr>
        <w:t xml:space="preserve"> </w:t>
      </w:r>
      <w:r>
        <w:rPr>
          <w:rFonts w:cs="Calibri"/>
        </w:rPr>
        <w:t>PFES Cadet P</w:t>
      </w:r>
      <w:r w:rsidRPr="00CA5538">
        <w:rPr>
          <w:rFonts w:cs="Calibri"/>
        </w:rPr>
        <w:t xml:space="preserve">rogram, Alice Springs Police </w:t>
      </w:r>
      <w:r>
        <w:rPr>
          <w:rFonts w:cs="Calibri"/>
        </w:rPr>
        <w:t>Station, 17 B</w:t>
      </w:r>
      <w:r w:rsidRPr="00CA5538">
        <w:rPr>
          <w:rFonts w:cs="Calibri"/>
        </w:rPr>
        <w:t>ath St Alice Springs NT 0870.</w:t>
      </w:r>
      <w:r>
        <w:rPr>
          <w:rFonts w:cs="Calibri"/>
          <w:b/>
        </w:rPr>
        <w:t xml:space="preserve"> </w:t>
      </w:r>
    </w:p>
    <w:p w14:paraId="03CA65D7" w14:textId="77777777" w:rsidR="00F20E11" w:rsidRPr="00CA5538" w:rsidRDefault="00F20E11" w:rsidP="00F20E11">
      <w:pPr>
        <w:spacing w:after="0"/>
        <w:rPr>
          <w:rFonts w:cs="Calibri"/>
        </w:rPr>
      </w:pPr>
      <w:r>
        <w:rPr>
          <w:rFonts w:cs="Calibri"/>
        </w:rPr>
        <w:t xml:space="preserve">E-mail: </w:t>
      </w:r>
      <w:hyperlink r:id="rId10" w:history="1">
        <w:r w:rsidRPr="008C4BC7">
          <w:rPr>
            <w:rStyle w:val="Hyperlink"/>
            <w:rFonts w:cs="Calibri"/>
            <w:color w:val="0000FF"/>
          </w:rPr>
          <w:t>CadetsAliceSprings.PFES@pfes.nt.gov.au</w:t>
        </w:r>
      </w:hyperlink>
      <w:r>
        <w:rPr>
          <w:rFonts w:cs="Calibri"/>
        </w:rPr>
        <w:t xml:space="preserve"> </w:t>
      </w:r>
    </w:p>
    <w:p w14:paraId="06B18EF3" w14:textId="77777777" w:rsidR="00F20E11" w:rsidRPr="00C16BB4" w:rsidRDefault="00F20E11" w:rsidP="00F20E11">
      <w:pPr>
        <w:spacing w:after="0"/>
        <w:rPr>
          <w:rFonts w:cs="Calibri"/>
          <w:b/>
          <w:u w:val="single"/>
        </w:rPr>
      </w:pPr>
      <w:r w:rsidRPr="00C16BB4">
        <w:rPr>
          <w:rFonts w:cs="Calibri"/>
        </w:rPr>
        <w:br/>
      </w:r>
    </w:p>
    <w:p w14:paraId="64C5A956" w14:textId="77777777" w:rsidR="00F20E11" w:rsidRPr="00C16BB4" w:rsidRDefault="00F20E11" w:rsidP="00F20E11">
      <w:pPr>
        <w:spacing w:after="160" w:line="259" w:lineRule="auto"/>
        <w:rPr>
          <w:rFonts w:cs="Calibri"/>
        </w:rPr>
      </w:pPr>
      <w:r w:rsidRPr="00C16BB4">
        <w:rPr>
          <w:rFonts w:cs="Calibri"/>
        </w:rPr>
        <w:t>If you have any questions regarding this process, please contact;</w:t>
      </w:r>
    </w:p>
    <w:p w14:paraId="0DFE36C4" w14:textId="3366AF2F" w:rsidR="00F20E11" w:rsidRDefault="00F20E11" w:rsidP="00F20E11">
      <w:pPr>
        <w:spacing w:after="160" w:line="259" w:lineRule="auto"/>
        <w:rPr>
          <w:rFonts w:cs="Calibri"/>
        </w:rPr>
      </w:pPr>
      <w:r w:rsidRPr="00C16BB4">
        <w:rPr>
          <w:rFonts w:cs="Calibri"/>
          <w:b/>
          <w:u w:val="single"/>
        </w:rPr>
        <w:t>Darwin Cadet Coordinator</w:t>
      </w:r>
      <w:r w:rsidRPr="00C16BB4">
        <w:rPr>
          <w:rFonts w:cs="Calibri"/>
          <w:b/>
          <w:u w:val="single"/>
        </w:rPr>
        <w:br/>
      </w:r>
      <w:r w:rsidRPr="00C16BB4">
        <w:rPr>
          <w:rFonts w:cs="Calibri"/>
        </w:rPr>
        <w:t>Police Fire &amp; Emergency Services College</w:t>
      </w:r>
      <w:r w:rsidRPr="00C16BB4">
        <w:rPr>
          <w:rFonts w:cs="Calibri"/>
        </w:rPr>
        <w:br/>
      </w:r>
      <w:r w:rsidRPr="005E6681">
        <w:rPr>
          <w:rFonts w:cs="Calibri"/>
        </w:rPr>
        <w:t>08 8922 3137</w:t>
      </w:r>
      <w:r w:rsidR="005E6681" w:rsidRPr="005E6681">
        <w:rPr>
          <w:rFonts w:cs="Calibri"/>
        </w:rPr>
        <w:t>or 0407 532 543</w:t>
      </w:r>
    </w:p>
    <w:p w14:paraId="6C87AD9B" w14:textId="3CE0A840" w:rsidR="00F20E11" w:rsidRPr="00C16BB4" w:rsidRDefault="00F20E11" w:rsidP="00F20E11">
      <w:pPr>
        <w:spacing w:after="160" w:line="259" w:lineRule="auto"/>
        <w:rPr>
          <w:rFonts w:cs="Calibri"/>
          <w:b/>
          <w:u w:val="single"/>
        </w:rPr>
      </w:pPr>
      <w:r w:rsidRPr="00C16BB4">
        <w:rPr>
          <w:rFonts w:cs="Calibri"/>
          <w:b/>
          <w:u w:val="single"/>
        </w:rPr>
        <w:t>Alice Springs Cadet Coordinator</w:t>
      </w:r>
      <w:r w:rsidRPr="00C16BB4">
        <w:rPr>
          <w:rFonts w:cs="Calibri"/>
          <w:b/>
          <w:u w:val="single"/>
        </w:rPr>
        <w:br/>
      </w:r>
      <w:r w:rsidRPr="00C16BB4">
        <w:rPr>
          <w:rFonts w:cs="Calibri"/>
        </w:rPr>
        <w:t>Alice Springs Police Station</w:t>
      </w:r>
      <w:r w:rsidRPr="00C16BB4">
        <w:rPr>
          <w:rFonts w:cs="Calibri"/>
        </w:rPr>
        <w:br/>
      </w:r>
      <w:r w:rsidRPr="008D2958">
        <w:rPr>
          <w:rFonts w:cs="Calibri"/>
        </w:rPr>
        <w:t>08 8951 882</w:t>
      </w:r>
      <w:r w:rsidR="001B36C9" w:rsidRPr="008D2958">
        <w:rPr>
          <w:rFonts w:cs="Calibri"/>
        </w:rPr>
        <w:t>8</w:t>
      </w:r>
      <w:r w:rsidRPr="008D2958">
        <w:rPr>
          <w:rFonts w:cs="Calibri"/>
        </w:rPr>
        <w:t xml:space="preserve"> / </w:t>
      </w:r>
      <w:r w:rsidR="008D2958" w:rsidRPr="008D2958">
        <w:rPr>
          <w:rFonts w:cs="Calibri"/>
        </w:rPr>
        <w:t>0499 714 977</w:t>
      </w:r>
    </w:p>
    <w:p w14:paraId="2C1BFA30" w14:textId="77777777" w:rsidR="00F20E11" w:rsidRDefault="00F20E11" w:rsidP="00F20E11">
      <w:pPr>
        <w:tabs>
          <w:tab w:val="left" w:pos="10178"/>
        </w:tabs>
        <w:spacing w:after="160" w:line="259" w:lineRule="auto"/>
        <w:ind w:right="-28"/>
        <w:jc w:val="center"/>
        <w:rPr>
          <w:rFonts w:cs="Shruti"/>
          <w:b/>
          <w:color w:val="403B65"/>
          <w:sz w:val="32"/>
          <w:szCs w:val="32"/>
        </w:rPr>
      </w:pPr>
    </w:p>
    <w:p w14:paraId="4859C60C" w14:textId="77777777" w:rsidR="00F20E11" w:rsidRDefault="00F20E11" w:rsidP="00F20E11">
      <w:pPr>
        <w:tabs>
          <w:tab w:val="left" w:pos="10178"/>
        </w:tabs>
        <w:spacing w:after="160" w:line="259" w:lineRule="auto"/>
        <w:ind w:right="-28"/>
        <w:jc w:val="center"/>
        <w:rPr>
          <w:rFonts w:cs="Shruti"/>
          <w:b/>
          <w:color w:val="403B65"/>
          <w:sz w:val="32"/>
          <w:szCs w:val="32"/>
        </w:rPr>
      </w:pPr>
    </w:p>
    <w:p w14:paraId="370FA68F" w14:textId="77777777" w:rsidR="00F20E11" w:rsidRDefault="00F20E11" w:rsidP="00F20E11">
      <w:pPr>
        <w:tabs>
          <w:tab w:val="left" w:pos="10178"/>
        </w:tabs>
        <w:spacing w:after="160" w:line="259" w:lineRule="auto"/>
        <w:ind w:right="-28"/>
        <w:jc w:val="center"/>
        <w:rPr>
          <w:rFonts w:cs="Shruti"/>
          <w:b/>
          <w:color w:val="403B65"/>
          <w:sz w:val="32"/>
          <w:szCs w:val="32"/>
        </w:rPr>
      </w:pPr>
    </w:p>
    <w:p w14:paraId="6E757A83" w14:textId="77777777" w:rsidR="00F20E11" w:rsidRDefault="00F20E11" w:rsidP="00F20E11">
      <w:pPr>
        <w:tabs>
          <w:tab w:val="left" w:pos="10178"/>
        </w:tabs>
        <w:spacing w:after="160" w:line="259" w:lineRule="auto"/>
        <w:ind w:right="-28"/>
        <w:jc w:val="center"/>
        <w:rPr>
          <w:rFonts w:cs="Shruti"/>
          <w:b/>
          <w:color w:val="403B65"/>
          <w:sz w:val="32"/>
          <w:szCs w:val="32"/>
        </w:rPr>
      </w:pPr>
    </w:p>
    <w:p w14:paraId="2BE9E721" w14:textId="77777777" w:rsidR="00F20E11" w:rsidRDefault="00F20E11" w:rsidP="00F20E11">
      <w:pPr>
        <w:tabs>
          <w:tab w:val="left" w:pos="10178"/>
        </w:tabs>
        <w:spacing w:after="160" w:line="259" w:lineRule="auto"/>
        <w:ind w:right="-28"/>
        <w:jc w:val="center"/>
        <w:rPr>
          <w:rFonts w:cs="Shruti"/>
          <w:b/>
          <w:color w:val="403B65"/>
          <w:sz w:val="32"/>
          <w:szCs w:val="32"/>
        </w:rPr>
      </w:pPr>
    </w:p>
    <w:p w14:paraId="4754BA6C" w14:textId="77777777" w:rsidR="00F20E11" w:rsidRDefault="00F20E11" w:rsidP="00F20E11">
      <w:pPr>
        <w:tabs>
          <w:tab w:val="left" w:pos="10178"/>
        </w:tabs>
        <w:spacing w:after="160" w:line="259" w:lineRule="auto"/>
        <w:ind w:right="-28"/>
        <w:jc w:val="center"/>
        <w:rPr>
          <w:rFonts w:cs="Shruti"/>
          <w:b/>
          <w:color w:val="403B65"/>
          <w:sz w:val="32"/>
          <w:szCs w:val="32"/>
        </w:rPr>
      </w:pPr>
    </w:p>
    <w:p w14:paraId="1880AE7C" w14:textId="77777777" w:rsidR="00F20E11" w:rsidRDefault="00F20E11" w:rsidP="00F20E11">
      <w:pPr>
        <w:tabs>
          <w:tab w:val="left" w:pos="10178"/>
        </w:tabs>
        <w:spacing w:after="160" w:line="259" w:lineRule="auto"/>
        <w:ind w:right="-28"/>
        <w:jc w:val="center"/>
        <w:rPr>
          <w:rFonts w:cs="Shruti"/>
          <w:b/>
          <w:color w:val="403B65"/>
          <w:sz w:val="32"/>
          <w:szCs w:val="32"/>
        </w:rPr>
      </w:pPr>
    </w:p>
    <w:p w14:paraId="1BB27815" w14:textId="77777777" w:rsidR="00F20E11" w:rsidRDefault="00F20E11" w:rsidP="00F20E11">
      <w:pPr>
        <w:tabs>
          <w:tab w:val="left" w:pos="10178"/>
        </w:tabs>
        <w:spacing w:after="160" w:line="259" w:lineRule="auto"/>
        <w:ind w:right="-28"/>
        <w:jc w:val="center"/>
        <w:rPr>
          <w:rFonts w:cs="Shruti"/>
          <w:b/>
          <w:color w:val="403B65"/>
          <w:sz w:val="32"/>
          <w:szCs w:val="32"/>
        </w:rPr>
      </w:pPr>
    </w:p>
    <w:p w14:paraId="28B5777A" w14:textId="77777777" w:rsidR="00F20E11" w:rsidRDefault="00F20E11" w:rsidP="00F20E11">
      <w:pPr>
        <w:tabs>
          <w:tab w:val="left" w:pos="10178"/>
        </w:tabs>
        <w:spacing w:after="160" w:line="259" w:lineRule="auto"/>
        <w:ind w:right="-28"/>
        <w:jc w:val="center"/>
        <w:rPr>
          <w:rFonts w:cs="Shruti"/>
          <w:b/>
          <w:color w:val="403B65"/>
          <w:sz w:val="32"/>
          <w:szCs w:val="32"/>
        </w:rPr>
      </w:pPr>
    </w:p>
    <w:p w14:paraId="54B53F7D" w14:textId="77777777" w:rsidR="00F20E11" w:rsidRDefault="00F20E11" w:rsidP="00F20E11">
      <w:pPr>
        <w:tabs>
          <w:tab w:val="left" w:pos="10178"/>
        </w:tabs>
        <w:spacing w:after="160" w:line="259" w:lineRule="auto"/>
        <w:ind w:right="-28"/>
        <w:jc w:val="center"/>
        <w:rPr>
          <w:rFonts w:cs="Shruti"/>
          <w:b/>
          <w:color w:val="403B65"/>
          <w:sz w:val="32"/>
          <w:szCs w:val="32"/>
        </w:rPr>
      </w:pPr>
    </w:p>
    <w:p w14:paraId="485172C7" w14:textId="77777777" w:rsidR="00F20E11" w:rsidRDefault="00F20E11" w:rsidP="00F20E11">
      <w:pPr>
        <w:tabs>
          <w:tab w:val="left" w:pos="10178"/>
        </w:tabs>
        <w:spacing w:after="160" w:line="259" w:lineRule="auto"/>
        <w:ind w:right="-28"/>
        <w:jc w:val="center"/>
        <w:rPr>
          <w:rFonts w:cs="Shruti"/>
          <w:b/>
          <w:color w:val="403B65"/>
          <w:sz w:val="32"/>
          <w:szCs w:val="32"/>
        </w:rPr>
      </w:pPr>
    </w:p>
    <w:p w14:paraId="493F051B" w14:textId="77777777" w:rsidR="00F20E11" w:rsidRDefault="00F20E11" w:rsidP="00F20E11">
      <w:pPr>
        <w:spacing w:after="120" w:line="259" w:lineRule="auto"/>
        <w:jc w:val="center"/>
        <w:rPr>
          <w:rFonts w:cs="Calibri"/>
          <w:b/>
        </w:rPr>
      </w:pPr>
      <w:r w:rsidRPr="00F45A7A">
        <w:rPr>
          <w:rFonts w:cs="Shruti"/>
          <w:b/>
          <w:color w:val="403B65"/>
          <w:sz w:val="32"/>
          <w:szCs w:val="32"/>
        </w:rPr>
        <w:t>Application Form</w:t>
      </w:r>
      <w:r w:rsidRPr="00F45A7A">
        <w:rPr>
          <w:rFonts w:cs="Shruti"/>
          <w:b/>
          <w:color w:val="403B65"/>
          <w:sz w:val="32"/>
          <w:szCs w:val="32"/>
        </w:rPr>
        <w:br/>
      </w:r>
      <w:r w:rsidRPr="00237918">
        <w:rPr>
          <w:rFonts w:cs="Calibri"/>
          <w:b/>
          <w:i/>
          <w:iCs/>
        </w:rPr>
        <w:t>(Please note – failure to provide all details</w:t>
      </w:r>
      <w:r>
        <w:rPr>
          <w:rFonts w:cs="Calibri"/>
          <w:b/>
          <w:i/>
          <w:iCs/>
        </w:rPr>
        <w:t>,</w:t>
      </w:r>
      <w:r w:rsidRPr="00237918">
        <w:rPr>
          <w:rFonts w:cs="Calibri"/>
          <w:b/>
          <w:i/>
          <w:iCs/>
        </w:rPr>
        <w:t xml:space="preserve"> including the USI number</w:t>
      </w:r>
      <w:r>
        <w:rPr>
          <w:rFonts w:cs="Calibri"/>
          <w:b/>
          <w:i/>
          <w:iCs/>
        </w:rPr>
        <w:t>,</w:t>
      </w:r>
      <w:r w:rsidRPr="00237918">
        <w:rPr>
          <w:rFonts w:cs="Calibri"/>
          <w:b/>
          <w:i/>
          <w:iCs/>
        </w:rPr>
        <w:t xml:space="preserve"> may result in the application not being further processed). </w:t>
      </w:r>
    </w:p>
    <w:p w14:paraId="11B3B60D" w14:textId="77777777" w:rsidR="00F20E11" w:rsidRPr="002C0DBD" w:rsidRDefault="00F20E11" w:rsidP="00F20E11">
      <w:pPr>
        <w:spacing w:after="120" w:line="259" w:lineRule="auto"/>
        <w:jc w:val="center"/>
        <w:rPr>
          <w:rFonts w:cs="Calibri"/>
          <w:b/>
          <w:sz w:val="28"/>
          <w:szCs w:val="28"/>
        </w:rPr>
      </w:pPr>
      <w:r w:rsidRPr="002C0DBD">
        <w:rPr>
          <w:rFonts w:cs="Calibri"/>
          <w:b/>
          <w:sz w:val="28"/>
          <w:szCs w:val="28"/>
        </w:rPr>
        <w:t>Applicant Details</w:t>
      </w:r>
    </w:p>
    <w:p w14:paraId="365BD103" w14:textId="77777777" w:rsidR="00F20E11" w:rsidRPr="00F45A7A" w:rsidRDefault="00F20E11" w:rsidP="00F20E11">
      <w:pPr>
        <w:spacing w:after="160" w:line="259" w:lineRule="auto"/>
        <w:rPr>
          <w:rFonts w:cs="Calibri"/>
          <w:b/>
        </w:rPr>
      </w:pPr>
      <w:r w:rsidRPr="00F45A7A">
        <w:rPr>
          <w:rFonts w:cs="Calibri"/>
          <w:b/>
        </w:rPr>
        <w:lastRenderedPageBreak/>
        <w:br/>
        <w:t>First Name: _________________________________</w:t>
      </w:r>
      <w:r w:rsidRPr="00F45A7A">
        <w:rPr>
          <w:rFonts w:cs="Calibri"/>
          <w:b/>
        </w:rPr>
        <w:tab/>
        <w:t>Surname: _____________________________________</w:t>
      </w:r>
    </w:p>
    <w:p w14:paraId="7B6E3415" w14:textId="77777777" w:rsidR="00F20E11" w:rsidRPr="00F45A7A" w:rsidRDefault="00F20E11" w:rsidP="00F20E11">
      <w:pPr>
        <w:spacing w:after="160" w:line="259" w:lineRule="auto"/>
        <w:rPr>
          <w:rFonts w:cs="Calibri"/>
          <w:b/>
        </w:rPr>
      </w:pPr>
    </w:p>
    <w:p w14:paraId="4DD0FB38" w14:textId="77777777" w:rsidR="00F20E11" w:rsidRPr="00F45A7A" w:rsidRDefault="00F20E11" w:rsidP="00F20E11">
      <w:pPr>
        <w:spacing w:after="160" w:line="259" w:lineRule="auto"/>
        <w:rPr>
          <w:rFonts w:cs="Calibri"/>
          <w:b/>
        </w:rPr>
      </w:pPr>
      <w:r w:rsidRPr="00F45A7A">
        <w:rPr>
          <w:rFonts w:cs="Calibri"/>
          <w:b/>
        </w:rPr>
        <w:t>Date of Birth: ________________________________     Mobile:</w:t>
      </w:r>
      <w:r>
        <w:rPr>
          <w:rFonts w:cs="Calibri"/>
          <w:b/>
        </w:rPr>
        <w:t xml:space="preserve"> </w:t>
      </w:r>
      <w:r w:rsidRPr="00F45A7A">
        <w:rPr>
          <w:rFonts w:cs="Calibri"/>
          <w:b/>
        </w:rPr>
        <w:t>_______________________________________</w:t>
      </w:r>
      <w:r w:rsidRPr="00F45A7A">
        <w:rPr>
          <w:rFonts w:cs="Calibri"/>
          <w:b/>
        </w:rPr>
        <w:br/>
      </w:r>
    </w:p>
    <w:p w14:paraId="65427B44" w14:textId="77777777" w:rsidR="00F20E11" w:rsidRPr="00F45A7A" w:rsidRDefault="00F20E11" w:rsidP="00F20E11">
      <w:pPr>
        <w:spacing w:after="160" w:line="259" w:lineRule="auto"/>
        <w:rPr>
          <w:rFonts w:cs="Calibri"/>
          <w:b/>
        </w:rPr>
      </w:pPr>
      <w:r w:rsidRPr="00F45A7A">
        <w:rPr>
          <w:rFonts w:cs="Calibri"/>
          <w:b/>
        </w:rPr>
        <w:t>E-mail Address: ______________________________________________________________________________</w:t>
      </w:r>
    </w:p>
    <w:p w14:paraId="427FDD6F" w14:textId="77777777" w:rsidR="00F20E11" w:rsidRPr="00F45A7A" w:rsidRDefault="00F20E11" w:rsidP="00F20E11">
      <w:pPr>
        <w:spacing w:after="160" w:line="259" w:lineRule="auto"/>
        <w:rPr>
          <w:rFonts w:cs="Calibri"/>
          <w:b/>
        </w:rPr>
      </w:pPr>
      <w:r w:rsidRPr="00F45A7A">
        <w:rPr>
          <w:rFonts w:cs="Calibri"/>
          <w:b/>
        </w:rPr>
        <w:br/>
        <w:t>Address: _____________________________________________________________________________________</w:t>
      </w:r>
    </w:p>
    <w:p w14:paraId="3E5EBD39" w14:textId="77777777" w:rsidR="00F20E11" w:rsidRPr="00F45A7A" w:rsidRDefault="00F20E11" w:rsidP="00F20E11">
      <w:pPr>
        <w:spacing w:after="160" w:line="259" w:lineRule="auto"/>
        <w:rPr>
          <w:rFonts w:cs="Calibri"/>
          <w:b/>
        </w:rPr>
      </w:pPr>
    </w:p>
    <w:p w14:paraId="538DFBA3" w14:textId="77777777" w:rsidR="00F20E11" w:rsidRDefault="00F20E11" w:rsidP="00F20E11">
      <w:pPr>
        <w:spacing w:after="160" w:line="259" w:lineRule="auto"/>
        <w:rPr>
          <w:rFonts w:cs="Calibri"/>
          <w:b/>
        </w:rPr>
      </w:pPr>
      <w:r w:rsidRPr="00F45A7A">
        <w:rPr>
          <w:rFonts w:cs="Calibri"/>
          <w:b/>
        </w:rPr>
        <w:t>Suburb: ______________________________________</w:t>
      </w:r>
      <w:r w:rsidRPr="00F45A7A">
        <w:rPr>
          <w:rFonts w:cs="Calibri"/>
          <w:b/>
        </w:rPr>
        <w:tab/>
        <w:t>Postcode: ____________________________________</w:t>
      </w:r>
    </w:p>
    <w:p w14:paraId="08FB8472" w14:textId="77777777" w:rsidR="00F20E11" w:rsidRPr="00F45A7A" w:rsidRDefault="00F20E11" w:rsidP="00F20E11">
      <w:pPr>
        <w:spacing w:after="160" w:line="259" w:lineRule="auto"/>
        <w:rPr>
          <w:rFonts w:cs="Calibri"/>
          <w:b/>
        </w:rPr>
      </w:pPr>
    </w:p>
    <w:p w14:paraId="3414AFEE" w14:textId="47822A3C" w:rsidR="00F20E11" w:rsidRPr="00F45A7A" w:rsidRDefault="00F20E11" w:rsidP="00F20E11">
      <w:pPr>
        <w:spacing w:after="160" w:line="259" w:lineRule="auto"/>
        <w:rPr>
          <w:rFonts w:cs="Calibri"/>
          <w:b/>
        </w:rPr>
      </w:pPr>
      <w:r w:rsidRPr="00F45A7A">
        <w:rPr>
          <w:rFonts w:cs="Calibri"/>
          <w:b/>
          <w:noProof/>
          <w:lang w:eastAsia="en-AU"/>
        </w:rPr>
        <mc:AlternateContent>
          <mc:Choice Requires="wps">
            <w:drawing>
              <wp:anchor distT="0" distB="0" distL="114300" distR="114300" simplePos="0" relativeHeight="251659264" behindDoc="0" locked="0" layoutInCell="1" allowOverlap="1" wp14:anchorId="5A74F734" wp14:editId="63081107">
                <wp:simplePos x="0" y="0"/>
                <wp:positionH relativeFrom="column">
                  <wp:posOffset>5448300</wp:posOffset>
                </wp:positionH>
                <wp:positionV relativeFrom="paragraph">
                  <wp:posOffset>11430</wp:posOffset>
                </wp:positionV>
                <wp:extent cx="205740" cy="167640"/>
                <wp:effectExtent l="8890" t="7620" r="13970" b="5715"/>
                <wp:wrapNone/>
                <wp:docPr id="159530419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 cy="1676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2690F4" id="Rectangle 1" o:spid="_x0000_s1026" style="position:absolute;margin-left:429pt;margin-top:.9pt;width:16.2pt;height:1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"/>
            </w:pict>
          </mc:Fallback>
        </mc:AlternateContent>
      </w:r>
      <w:r w:rsidRPr="00F45A7A">
        <w:rPr>
          <w:rFonts w:cs="Calibri"/>
          <w:b/>
        </w:rPr>
        <w:t xml:space="preserve">Gender: </w:t>
      </w:r>
      <w:r w:rsidRPr="00F45A7A">
        <w:rPr>
          <w:rFonts w:cs="Calibri"/>
        </w:rPr>
        <w:t>Male/ Female/ Other</w:t>
      </w:r>
      <w:r w:rsidRPr="00F45A7A">
        <w:rPr>
          <w:rFonts w:cs="Calibri"/>
          <w:b/>
        </w:rPr>
        <w:t xml:space="preserve">  </w:t>
      </w:r>
      <w:r w:rsidRPr="00F45A7A">
        <w:rPr>
          <w:rFonts w:cs="Calibri"/>
          <w:b/>
        </w:rPr>
        <w:tab/>
      </w:r>
      <w:r w:rsidRPr="00F45A7A">
        <w:rPr>
          <w:rFonts w:cs="Calibri"/>
          <w:b/>
        </w:rPr>
        <w:tab/>
      </w:r>
      <w:r w:rsidRPr="00F45A7A">
        <w:rPr>
          <w:rFonts w:cs="Calibri"/>
          <w:b/>
        </w:rPr>
        <w:tab/>
        <w:t>Do you identify as an Indigenous Australian</w:t>
      </w:r>
    </w:p>
    <w:p w14:paraId="18ADFEE0" w14:textId="77777777" w:rsidR="00F20E11" w:rsidRPr="00F45A7A" w:rsidRDefault="00F20E11" w:rsidP="00F20E11">
      <w:pPr>
        <w:pBdr>
          <w:bottom w:val="single" w:sz="4" w:space="1" w:color="auto"/>
        </w:pBdr>
        <w:spacing w:after="160" w:line="259" w:lineRule="auto"/>
        <w:rPr>
          <w:rFonts w:cs="Calibri"/>
          <w:b/>
        </w:rPr>
      </w:pPr>
    </w:p>
    <w:p w14:paraId="6617A0CD" w14:textId="77777777" w:rsidR="00F20E11" w:rsidRPr="00F45A7A" w:rsidRDefault="00F20E11" w:rsidP="00F20E11">
      <w:pPr>
        <w:pBdr>
          <w:bottom w:val="single" w:sz="4" w:space="1" w:color="auto"/>
        </w:pBdr>
        <w:shd w:val="clear" w:color="auto" w:fill="D9D9D9"/>
        <w:spacing w:after="160" w:line="259" w:lineRule="auto"/>
        <w:rPr>
          <w:rFonts w:cs="Calibri"/>
          <w:b/>
        </w:rPr>
      </w:pPr>
      <w:r w:rsidRPr="00F45A7A">
        <w:rPr>
          <w:rFonts w:cs="Calibri"/>
          <w:b/>
        </w:rPr>
        <w:t>School Details</w:t>
      </w:r>
    </w:p>
    <w:p w14:paraId="3380D8FA" w14:textId="77777777" w:rsidR="00F20E11" w:rsidRPr="00F45A7A" w:rsidRDefault="00F20E11" w:rsidP="00F20E11">
      <w:pPr>
        <w:spacing w:after="160" w:line="259" w:lineRule="auto"/>
        <w:rPr>
          <w:rFonts w:cs="Calibri"/>
          <w:b/>
        </w:rPr>
      </w:pPr>
      <w:r w:rsidRPr="00F45A7A">
        <w:rPr>
          <w:rFonts w:cs="Calibri"/>
          <w:b/>
        </w:rPr>
        <w:br/>
        <w:t>School Name: ________________________________________________________________________________</w:t>
      </w:r>
    </w:p>
    <w:p w14:paraId="7110B600" w14:textId="77777777" w:rsidR="00F20E11" w:rsidRPr="00F45A7A" w:rsidRDefault="00F20E11" w:rsidP="00F20E11">
      <w:pPr>
        <w:spacing w:after="160" w:line="259" w:lineRule="auto"/>
        <w:rPr>
          <w:rFonts w:cs="Calibri"/>
          <w:b/>
        </w:rPr>
      </w:pPr>
    </w:p>
    <w:p w14:paraId="29230D45" w14:textId="77777777" w:rsidR="00F20E11" w:rsidRPr="00F45A7A" w:rsidRDefault="00F20E11" w:rsidP="00F20E11">
      <w:pPr>
        <w:spacing w:after="160" w:line="259" w:lineRule="auto"/>
        <w:rPr>
          <w:rFonts w:cs="Calibri"/>
          <w:b/>
        </w:rPr>
      </w:pPr>
      <w:r w:rsidRPr="00F45A7A">
        <w:rPr>
          <w:rFonts w:cs="Calibri"/>
          <w:b/>
        </w:rPr>
        <w:t>Yea</w:t>
      </w:r>
      <w:r>
        <w:rPr>
          <w:rFonts w:cs="Calibri"/>
          <w:b/>
        </w:rPr>
        <w:t>r Level: ________</w:t>
      </w:r>
      <w:r w:rsidRPr="00F45A7A">
        <w:rPr>
          <w:rFonts w:cs="Calibri"/>
          <w:b/>
        </w:rPr>
        <w:t xml:space="preserve">   VET Coo</w:t>
      </w:r>
      <w:r>
        <w:rPr>
          <w:rFonts w:cs="Calibri"/>
          <w:b/>
        </w:rPr>
        <w:t>rdinator: __________________________ USI number: ______________________</w:t>
      </w:r>
      <w:r w:rsidRPr="00F45A7A">
        <w:rPr>
          <w:rFonts w:cs="Calibri"/>
          <w:b/>
        </w:rPr>
        <w:br/>
      </w:r>
    </w:p>
    <w:p w14:paraId="40C0DFDE" w14:textId="77777777" w:rsidR="00F20E11" w:rsidRPr="00F45A7A" w:rsidRDefault="00F20E11" w:rsidP="00F20E11">
      <w:pPr>
        <w:pBdr>
          <w:bottom w:val="single" w:sz="4" w:space="1" w:color="auto"/>
        </w:pBdr>
        <w:shd w:val="clear" w:color="auto" w:fill="D9D9D9"/>
        <w:spacing w:after="0"/>
        <w:rPr>
          <w:rFonts w:cs="Calibri"/>
          <w:b/>
        </w:rPr>
      </w:pPr>
      <w:r w:rsidRPr="00F45A7A">
        <w:rPr>
          <w:rFonts w:cs="Calibri"/>
          <w:b/>
        </w:rPr>
        <w:t>Parent / Guardian Contact Details</w:t>
      </w:r>
    </w:p>
    <w:p w14:paraId="42590C48" w14:textId="77777777" w:rsidR="00F20E11" w:rsidRPr="00F45A7A" w:rsidRDefault="00F20E11" w:rsidP="00F20E11">
      <w:pPr>
        <w:numPr>
          <w:ilvl w:val="0"/>
          <w:numId w:val="9"/>
        </w:numPr>
        <w:spacing w:after="0"/>
        <w:ind w:left="218"/>
        <w:rPr>
          <w:rFonts w:cs="Calibri"/>
          <w:b/>
        </w:rPr>
      </w:pPr>
      <w:r w:rsidRPr="00F45A7A">
        <w:rPr>
          <w:rFonts w:cs="Calibri"/>
          <w:b/>
        </w:rPr>
        <w:t>Parent / Guardian Contact Details</w:t>
      </w:r>
    </w:p>
    <w:p w14:paraId="6D390EAE" w14:textId="77777777" w:rsidR="00F20E11" w:rsidRDefault="00F20E11" w:rsidP="00F20E11">
      <w:pPr>
        <w:spacing w:after="0"/>
        <w:rPr>
          <w:rFonts w:cs="Calibri"/>
          <w:b/>
        </w:rPr>
      </w:pPr>
    </w:p>
    <w:p w14:paraId="40F511F6" w14:textId="77777777" w:rsidR="00F20E11" w:rsidRDefault="00F20E11" w:rsidP="00F20E11">
      <w:pPr>
        <w:spacing w:after="0"/>
        <w:rPr>
          <w:rFonts w:cs="Calibri"/>
          <w:b/>
        </w:rPr>
      </w:pPr>
      <w:r w:rsidRPr="00F45A7A">
        <w:rPr>
          <w:rFonts w:cs="Calibri"/>
          <w:b/>
        </w:rPr>
        <w:t>First Name: _________________________________</w:t>
      </w:r>
      <w:r w:rsidRPr="00F45A7A">
        <w:rPr>
          <w:rFonts w:cs="Calibri"/>
          <w:b/>
        </w:rPr>
        <w:tab/>
        <w:t>Surname: _____________________________________</w:t>
      </w:r>
    </w:p>
    <w:p w14:paraId="14BEE1D0" w14:textId="77777777" w:rsidR="00F20E11" w:rsidRPr="00F45A7A" w:rsidRDefault="00F20E11" w:rsidP="00F20E11">
      <w:pPr>
        <w:spacing w:after="0"/>
        <w:rPr>
          <w:rFonts w:cs="Calibri"/>
          <w:b/>
        </w:rPr>
      </w:pPr>
    </w:p>
    <w:p w14:paraId="79E99B10" w14:textId="77777777" w:rsidR="00F20E11" w:rsidRPr="00F45A7A" w:rsidRDefault="00F20E11" w:rsidP="00F20E11">
      <w:pPr>
        <w:spacing w:after="0"/>
        <w:rPr>
          <w:rFonts w:cs="Calibri"/>
          <w:b/>
        </w:rPr>
      </w:pPr>
    </w:p>
    <w:p w14:paraId="11EE9EFD" w14:textId="77777777" w:rsidR="00F20E11" w:rsidRDefault="00F20E11" w:rsidP="00F20E11">
      <w:pPr>
        <w:spacing w:after="0"/>
        <w:rPr>
          <w:rFonts w:cs="Calibri"/>
          <w:b/>
        </w:rPr>
      </w:pPr>
      <w:r w:rsidRPr="00F45A7A">
        <w:rPr>
          <w:rFonts w:cs="Calibri"/>
          <w:b/>
        </w:rPr>
        <w:t>Relationship: ________________________________</w:t>
      </w:r>
      <w:r w:rsidRPr="00F45A7A">
        <w:rPr>
          <w:rFonts w:cs="Calibri"/>
          <w:b/>
        </w:rPr>
        <w:tab/>
        <w:t>Mobile: _______________________________________</w:t>
      </w:r>
    </w:p>
    <w:p w14:paraId="068652E7" w14:textId="77777777" w:rsidR="008D2958" w:rsidRDefault="00F20E11" w:rsidP="00F20E11">
      <w:pPr>
        <w:spacing w:after="0"/>
        <w:rPr>
          <w:rFonts w:cs="Calibri"/>
          <w:i/>
        </w:rPr>
      </w:pPr>
      <w:r w:rsidRPr="00F45A7A">
        <w:rPr>
          <w:rFonts w:cs="Calibri"/>
          <w:b/>
        </w:rPr>
        <w:br/>
      </w:r>
      <w:r w:rsidRPr="00F45A7A">
        <w:rPr>
          <w:rFonts w:cs="Calibri"/>
          <w:i/>
        </w:rPr>
        <w:t>(Mother/Father/Aunty etc.…)</w:t>
      </w:r>
    </w:p>
    <w:p w14:paraId="78BA6A37" w14:textId="77777777" w:rsidR="008D2958" w:rsidRDefault="008D2958" w:rsidP="00F20E11">
      <w:pPr>
        <w:spacing w:after="0"/>
        <w:rPr>
          <w:rFonts w:cs="Calibri"/>
          <w:i/>
        </w:rPr>
      </w:pPr>
    </w:p>
    <w:p w14:paraId="17CA11D4" w14:textId="77777777" w:rsidR="008D2958" w:rsidRDefault="008D2958" w:rsidP="00F20E11">
      <w:pPr>
        <w:spacing w:after="0"/>
        <w:rPr>
          <w:rFonts w:cs="Calibri"/>
          <w:i/>
        </w:rPr>
      </w:pPr>
    </w:p>
    <w:p w14:paraId="2228A378" w14:textId="77777777" w:rsidR="008D2958" w:rsidRDefault="008D2958" w:rsidP="00F20E11">
      <w:pPr>
        <w:spacing w:after="0"/>
        <w:rPr>
          <w:rFonts w:cs="Calibri"/>
          <w:i/>
        </w:rPr>
      </w:pPr>
    </w:p>
    <w:p w14:paraId="0A56123A" w14:textId="0C13FCED" w:rsidR="00F20E11" w:rsidRPr="00F45A7A" w:rsidRDefault="00F20E11" w:rsidP="00F20E11">
      <w:pPr>
        <w:spacing w:after="0"/>
        <w:rPr>
          <w:rFonts w:cs="Calibri"/>
          <w:b/>
        </w:rPr>
      </w:pPr>
      <w:r w:rsidRPr="00F45A7A">
        <w:rPr>
          <w:rFonts w:cs="Calibri"/>
          <w:b/>
        </w:rPr>
        <w:br/>
      </w:r>
    </w:p>
    <w:p w14:paraId="2305E508" w14:textId="100D2F41" w:rsidR="00F20E11" w:rsidRPr="00F45A7A" w:rsidRDefault="00F20E11" w:rsidP="00F20E11">
      <w:pPr>
        <w:pBdr>
          <w:bottom w:val="single" w:sz="4" w:space="1" w:color="auto"/>
        </w:pBdr>
        <w:shd w:val="clear" w:color="auto" w:fill="D9D9D9"/>
        <w:spacing w:after="160" w:line="259" w:lineRule="auto"/>
        <w:rPr>
          <w:rFonts w:cs="Calibri"/>
          <w:b/>
        </w:rPr>
      </w:pPr>
      <w:r w:rsidRPr="00F45A7A">
        <w:rPr>
          <w:rFonts w:cs="Calibri"/>
          <w:b/>
        </w:rPr>
        <w:t>Declaration</w:t>
      </w:r>
    </w:p>
    <w:p w14:paraId="61B0656C" w14:textId="4B17FF1D" w:rsidR="008D2958" w:rsidRPr="00F45A7A" w:rsidRDefault="008D2958" w:rsidP="008D2958">
      <w:pPr>
        <w:spacing w:after="160" w:line="259" w:lineRule="auto"/>
      </w:pPr>
      <w:r w:rsidRPr="00F45A7A">
        <w:t xml:space="preserve">By signing this declaration, you agree that you are applying for a position in the PFES Cadet program for </w:t>
      </w:r>
      <w:r>
        <w:t>2026 / 2027</w:t>
      </w:r>
      <w:r w:rsidRPr="00F45A7A">
        <w:t xml:space="preserve"> and the information you have provided is true and correct. You understand: </w:t>
      </w:r>
    </w:p>
    <w:p w14:paraId="472FCBFB" w14:textId="77777777" w:rsidR="008D2958" w:rsidRPr="00F45A7A" w:rsidRDefault="008D2958" w:rsidP="008D2958">
      <w:pPr>
        <w:numPr>
          <w:ilvl w:val="0"/>
          <w:numId w:val="14"/>
        </w:numPr>
        <w:spacing w:after="160" w:line="259" w:lineRule="auto"/>
        <w:ind w:left="1004"/>
      </w:pPr>
      <w:r w:rsidRPr="00F45A7A">
        <w:t>The consequences of providing false, misleading or incomplete information;</w:t>
      </w:r>
    </w:p>
    <w:p w14:paraId="0FB13DAB" w14:textId="77777777" w:rsidR="008D2958" w:rsidRPr="00F45A7A" w:rsidRDefault="008D2958" w:rsidP="008D2958">
      <w:pPr>
        <w:numPr>
          <w:ilvl w:val="0"/>
          <w:numId w:val="14"/>
        </w:numPr>
        <w:spacing w:after="160" w:line="259" w:lineRule="auto"/>
        <w:ind w:left="1004"/>
      </w:pPr>
      <w:r w:rsidRPr="00F45A7A">
        <w:lastRenderedPageBreak/>
        <w:t>The application requirements and your parent/guardian and school are supportive;</w:t>
      </w:r>
    </w:p>
    <w:p w14:paraId="1D9788AA" w14:textId="1F4F1BFA" w:rsidR="008D2958" w:rsidRPr="00F45A7A" w:rsidRDefault="008D2958" w:rsidP="008D2958">
      <w:pPr>
        <w:numPr>
          <w:ilvl w:val="0"/>
          <w:numId w:val="14"/>
        </w:numPr>
        <w:spacing w:after="160" w:line="259" w:lineRule="auto"/>
        <w:ind w:left="1004"/>
      </w:pPr>
      <w:r w:rsidRPr="00F45A7A">
        <w:t>By submitting your application, it does not mean you are guaranteed a place in the program as you will be assessed on suitability, just like all the other applicants;</w:t>
      </w:r>
    </w:p>
    <w:p w14:paraId="5962966E" w14:textId="77777777" w:rsidR="008D2958" w:rsidRPr="00F45A7A" w:rsidRDefault="008D2958" w:rsidP="008D2958">
      <w:pPr>
        <w:numPr>
          <w:ilvl w:val="0"/>
          <w:numId w:val="14"/>
        </w:numPr>
        <w:spacing w:after="160" w:line="259" w:lineRule="auto"/>
        <w:ind w:left="1004"/>
      </w:pPr>
      <w:r w:rsidRPr="00F45A7A">
        <w:t>The information contained on this form may be used by the NTPFES, Department of Education and/ or Charles Darwin University or the following third parties for administrative, regulatory, reporting and/or research purposes in an aggregate format only:</w:t>
      </w:r>
    </w:p>
    <w:p w14:paraId="3631EE67" w14:textId="05B18314" w:rsidR="008D2958" w:rsidRPr="00F45A7A" w:rsidRDefault="008D2958" w:rsidP="008D2958">
      <w:pPr>
        <w:numPr>
          <w:ilvl w:val="0"/>
          <w:numId w:val="15"/>
        </w:numPr>
        <w:spacing w:after="160" w:line="259" w:lineRule="auto"/>
        <w:ind w:left="1354"/>
      </w:pPr>
      <w:r w:rsidRPr="00F45A7A">
        <w:t>School – if I am a school-based apprentice or trainee or VET in Schools student;</w:t>
      </w:r>
    </w:p>
    <w:p w14:paraId="3493A33C" w14:textId="77777777" w:rsidR="008D2958" w:rsidRPr="00F45A7A" w:rsidRDefault="008D2958" w:rsidP="008D2958">
      <w:pPr>
        <w:numPr>
          <w:ilvl w:val="0"/>
          <w:numId w:val="15"/>
        </w:numPr>
        <w:spacing w:after="160" w:line="259" w:lineRule="auto"/>
        <w:ind w:left="1354"/>
      </w:pPr>
      <w:r w:rsidRPr="00F45A7A">
        <w:t xml:space="preserve">Employer; </w:t>
      </w:r>
    </w:p>
    <w:p w14:paraId="1EEA0905" w14:textId="77777777" w:rsidR="008D2958" w:rsidRPr="00F45A7A" w:rsidRDefault="008D2958" w:rsidP="008D2958">
      <w:pPr>
        <w:numPr>
          <w:ilvl w:val="0"/>
          <w:numId w:val="15"/>
        </w:numPr>
        <w:spacing w:after="160" w:line="259" w:lineRule="auto"/>
        <w:ind w:left="1354"/>
      </w:pPr>
      <w:r w:rsidRPr="00F45A7A">
        <w:t>Government departments and agencies and authorised VET related bodies; or</w:t>
      </w:r>
    </w:p>
    <w:p w14:paraId="1368BE97" w14:textId="77777777" w:rsidR="008D2958" w:rsidRPr="00F45A7A" w:rsidRDefault="008D2958" w:rsidP="008D2958">
      <w:pPr>
        <w:numPr>
          <w:ilvl w:val="0"/>
          <w:numId w:val="15"/>
        </w:numPr>
        <w:spacing w:after="160" w:line="259" w:lineRule="auto"/>
        <w:ind w:left="1354"/>
      </w:pPr>
      <w:r w:rsidRPr="00F45A7A">
        <w:t>VET regulators.</w:t>
      </w:r>
    </w:p>
    <w:p w14:paraId="34645C0E" w14:textId="77777777" w:rsidR="008D2958" w:rsidRPr="00F45A7A" w:rsidRDefault="008D2958" w:rsidP="008D2958">
      <w:pPr>
        <w:spacing w:after="160" w:line="259" w:lineRule="auto"/>
        <w:ind w:left="284"/>
      </w:pPr>
    </w:p>
    <w:p w14:paraId="092C5D94" w14:textId="77777777" w:rsidR="008D2958" w:rsidRPr="00F45A7A" w:rsidRDefault="008D2958" w:rsidP="008D2958">
      <w:pPr>
        <w:spacing w:after="160" w:line="259" w:lineRule="auto"/>
        <w:rPr>
          <w:b/>
        </w:rPr>
      </w:pPr>
      <w:r w:rsidRPr="00F45A7A">
        <w:rPr>
          <w:b/>
        </w:rPr>
        <w:t>Applicant Signature: _________________________________________ Date: _________________________</w:t>
      </w:r>
    </w:p>
    <w:p w14:paraId="060EBE1A" w14:textId="77777777" w:rsidR="008D2958" w:rsidRPr="00F45A7A" w:rsidRDefault="008D2958" w:rsidP="008D2958">
      <w:pPr>
        <w:spacing w:after="160" w:line="259" w:lineRule="auto"/>
        <w:rPr>
          <w:b/>
        </w:rPr>
      </w:pPr>
    </w:p>
    <w:p w14:paraId="7E9F9BEC" w14:textId="77777777" w:rsidR="008D2958" w:rsidRPr="00F45A7A" w:rsidRDefault="008D2958" w:rsidP="008D2958">
      <w:pPr>
        <w:spacing w:after="160" w:line="259" w:lineRule="auto"/>
        <w:rPr>
          <w:b/>
        </w:rPr>
      </w:pPr>
      <w:r w:rsidRPr="00F45A7A">
        <w:rPr>
          <w:b/>
        </w:rPr>
        <w:t>Parent / Guardian Signature: _________________________________ Date: _________________________</w:t>
      </w:r>
    </w:p>
    <w:p w14:paraId="4C2D9A94" w14:textId="77777777" w:rsidR="008D2958" w:rsidRPr="00F45A7A" w:rsidRDefault="008D2958" w:rsidP="008D2958">
      <w:pPr>
        <w:spacing w:after="160" w:line="259" w:lineRule="auto"/>
        <w:rPr>
          <w:b/>
        </w:rPr>
      </w:pPr>
    </w:p>
    <w:p w14:paraId="0C9004B3" w14:textId="77777777" w:rsidR="008D2958" w:rsidRPr="00F45A7A" w:rsidRDefault="008D2958" w:rsidP="008D2958">
      <w:pPr>
        <w:spacing w:after="160" w:line="259" w:lineRule="auto"/>
        <w:rPr>
          <w:b/>
        </w:rPr>
      </w:pPr>
      <w:r w:rsidRPr="00F45A7A">
        <w:rPr>
          <w:b/>
        </w:rPr>
        <w:t>School VET Coordinator</w:t>
      </w:r>
      <w:r w:rsidRPr="00F45A7A">
        <w:t xml:space="preserve"> </w:t>
      </w:r>
      <w:r w:rsidRPr="00F45A7A">
        <w:rPr>
          <w:b/>
        </w:rPr>
        <w:t>Signature: ___________________________ Date: _________________________</w:t>
      </w:r>
    </w:p>
    <w:p w14:paraId="0C10EDD8" w14:textId="77777777" w:rsidR="008D2958" w:rsidRPr="00F45A7A" w:rsidRDefault="008D2958" w:rsidP="008D2958">
      <w:pPr>
        <w:spacing w:after="160" w:line="259" w:lineRule="auto"/>
        <w:rPr>
          <w:b/>
          <w:sz w:val="20"/>
          <w:szCs w:val="20"/>
        </w:rPr>
      </w:pPr>
    </w:p>
    <w:p w14:paraId="00812E65" w14:textId="735C2AE8" w:rsidR="008D2958" w:rsidRPr="00F45A7A" w:rsidRDefault="008D2958" w:rsidP="008D2958">
      <w:pPr>
        <w:spacing w:after="160" w:line="259" w:lineRule="auto"/>
        <w:rPr>
          <w:b/>
          <w:sz w:val="20"/>
          <w:szCs w:val="20"/>
        </w:rPr>
      </w:pPr>
      <w:r w:rsidRPr="00F45A7A">
        <w:rPr>
          <w:b/>
          <w:noProof/>
          <w:sz w:val="20"/>
          <w:szCs w:val="20"/>
          <w:lang w:eastAsia="en-AU"/>
        </w:rPr>
        <mc:AlternateContent>
          <mc:Choice Requires="wps">
            <w:drawing>
              <wp:anchor distT="0" distB="0" distL="114300" distR="114300" simplePos="0" relativeHeight="251661312" behindDoc="0" locked="0" layoutInCell="1" allowOverlap="1" wp14:anchorId="6FECBA4E" wp14:editId="4D633E5C">
                <wp:simplePos x="0" y="0"/>
                <wp:positionH relativeFrom="column">
                  <wp:posOffset>1162685</wp:posOffset>
                </wp:positionH>
                <wp:positionV relativeFrom="paragraph">
                  <wp:posOffset>10160</wp:posOffset>
                </wp:positionV>
                <wp:extent cx="4019550" cy="2066925"/>
                <wp:effectExtent l="9525" t="13970" r="9525" b="5080"/>
                <wp:wrapNone/>
                <wp:docPr id="439859508"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19550" cy="2066925"/>
                        </a:xfrm>
                        <a:prstGeom prst="roundRect">
                          <a:avLst>
                            <a:gd name="adj" fmla="val 16667"/>
                          </a:avLst>
                        </a:prstGeom>
                        <a:solidFill>
                          <a:srgbClr val="FFFFFF"/>
                        </a:solidFill>
                        <a:ln w="9525">
                          <a:solidFill>
                            <a:srgbClr val="000000"/>
                          </a:solidFill>
                          <a:round/>
                          <a:headEnd/>
                          <a:tailEnd/>
                        </a:ln>
                      </wps:spPr>
                      <wps:txbx>
                        <w:txbxContent>
                          <w:p w14:paraId="67B43E91" w14:textId="77777777" w:rsidR="008D2958" w:rsidRDefault="008D2958" w:rsidP="008D2958">
                            <w:pPr>
                              <w:jc w:val="center"/>
                              <w:rPr>
                                <w:b/>
                              </w:rPr>
                            </w:pPr>
                          </w:p>
                          <w:p w14:paraId="08D120D0" w14:textId="77777777" w:rsidR="008D2958" w:rsidRDefault="008D2958" w:rsidP="008D2958">
                            <w:pPr>
                              <w:jc w:val="center"/>
                              <w:rPr>
                                <w:b/>
                              </w:rPr>
                            </w:pPr>
                          </w:p>
                          <w:p w14:paraId="59E480C3" w14:textId="77777777" w:rsidR="008D2958" w:rsidRDefault="008D2958" w:rsidP="008D2958">
                            <w:pPr>
                              <w:jc w:val="center"/>
                              <w:rPr>
                                <w:b/>
                              </w:rPr>
                            </w:pPr>
                          </w:p>
                          <w:p w14:paraId="2E2C9155" w14:textId="77777777" w:rsidR="008D2958" w:rsidRPr="00507F69" w:rsidRDefault="008D2958" w:rsidP="008D2958">
                            <w:pPr>
                              <w:jc w:val="center"/>
                              <w:rPr>
                                <w:b/>
                              </w:rPr>
                            </w:pPr>
                            <w:r w:rsidRPr="00507F69">
                              <w:rPr>
                                <w:b/>
                              </w:rPr>
                              <w:t>Attach Photograph</w:t>
                            </w:r>
                          </w:p>
                          <w:p w14:paraId="7ED03135" w14:textId="77777777" w:rsidR="008D2958" w:rsidRDefault="008D2958" w:rsidP="008D295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FECBA4E" id="Rectangle: Rounded Corners 1" o:spid="_x0000_s1026" style="position:absolute;margin-left:91.55pt;margin-top:.8pt;width:316.5pt;height:16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">
                <v:textbox>
                  <w:txbxContent>
                    <w:p w14:paraId="67B43E91" w14:textId="77777777" w:rsidR="008D2958" w:rsidRDefault="008D2958" w:rsidP="008D2958">
                      <w:pPr>
                        <w:jc w:val="center"/>
                        <w:rPr>
                          <w:b/>
                        </w:rPr>
                      </w:pPr>
                    </w:p>
                    <w:p w14:paraId="08D120D0" w14:textId="77777777" w:rsidR="008D2958" w:rsidRDefault="008D2958" w:rsidP="008D2958">
                      <w:pPr>
                        <w:jc w:val="center"/>
                        <w:rPr>
                          <w:b/>
                        </w:rPr>
                      </w:pPr>
                    </w:p>
                    <w:p w14:paraId="59E480C3" w14:textId="77777777" w:rsidR="008D2958" w:rsidRDefault="008D2958" w:rsidP="008D2958">
                      <w:pPr>
                        <w:jc w:val="center"/>
                        <w:rPr>
                          <w:b/>
                        </w:rPr>
                      </w:pPr>
                    </w:p>
                    <w:p w14:paraId="2E2C9155" w14:textId="77777777" w:rsidR="008D2958" w:rsidRPr="00507F69" w:rsidRDefault="008D2958" w:rsidP="008D2958">
                      <w:pPr>
                        <w:jc w:val="center"/>
                        <w:rPr>
                          <w:b/>
                        </w:rPr>
                      </w:pPr>
                      <w:r w:rsidRPr="00507F69">
                        <w:rPr>
                          <w:b/>
                        </w:rPr>
                        <w:t>Attach Photograph</w:t>
                      </w:r>
                    </w:p>
                    <w:p w14:paraId="7ED03135" w14:textId="77777777" w:rsidR="008D2958" w:rsidRDefault="008D2958" w:rsidP="008D2958"/>
                  </w:txbxContent>
                </v:textbox>
              </v:roundrect>
            </w:pict>
          </mc:Fallback>
        </mc:AlternateContent>
      </w:r>
    </w:p>
    <w:p w14:paraId="76DD91A2" w14:textId="77777777" w:rsidR="008D2958" w:rsidRPr="00F45A7A" w:rsidRDefault="008D2958" w:rsidP="008D2958">
      <w:pPr>
        <w:spacing w:after="160" w:line="259" w:lineRule="auto"/>
        <w:rPr>
          <w:b/>
          <w:sz w:val="20"/>
          <w:szCs w:val="20"/>
        </w:rPr>
      </w:pPr>
    </w:p>
    <w:p w14:paraId="2D28F5DB" w14:textId="77777777" w:rsidR="008D2958" w:rsidRPr="00F45A7A" w:rsidRDefault="008D2958" w:rsidP="008D2958">
      <w:pPr>
        <w:spacing w:after="160" w:line="259" w:lineRule="auto"/>
        <w:rPr>
          <w:b/>
          <w:sz w:val="20"/>
          <w:szCs w:val="20"/>
        </w:rPr>
      </w:pPr>
    </w:p>
    <w:p w14:paraId="176C9745" w14:textId="77777777" w:rsidR="008D2958" w:rsidRPr="00F45A7A" w:rsidRDefault="008D2958" w:rsidP="008D2958">
      <w:pPr>
        <w:pStyle w:val="StyleCentered"/>
        <w:ind w:left="284"/>
      </w:pPr>
    </w:p>
    <w:p w14:paraId="2B70C5B2" w14:textId="02BE52A3" w:rsidR="00517EF7" w:rsidRDefault="00517EF7" w:rsidP="00B55A53"/>
    <w:p w14:paraId="205D03A6" w14:textId="77777777" w:rsidR="00517EF7" w:rsidRDefault="00517EF7" w:rsidP="00B55A53"/>
    <w:p w14:paraId="78A0D1AB" w14:textId="77777777" w:rsidR="008D2958" w:rsidRDefault="008D2958" w:rsidP="00B55A53"/>
    <w:sectPr w:rsidR="008D2958" w:rsidSect="00287DF4">
      <w:headerReference w:type="default" r:id="rId11"/>
      <w:footerReference w:type="default" r:id="rId12"/>
      <w:headerReference w:type="first" r:id="rId13"/>
      <w:footerReference w:type="first" r:id="rId14"/>
      <w:pgSz w:w="11906" w:h="16838" w:code="9"/>
      <w:pgMar w:top="1838" w:right="794" w:bottom="794" w:left="794" w:header="993" w:footer="63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A1748" w14:textId="77777777" w:rsidR="00F20E11" w:rsidRDefault="00F20E11" w:rsidP="007332FF">
      <w:r>
        <w:separator/>
      </w:r>
    </w:p>
  </w:endnote>
  <w:endnote w:type="continuationSeparator" w:id="0">
    <w:p w14:paraId="56195DD4" w14:textId="77777777" w:rsidR="00F20E11" w:rsidRDefault="00F20E11"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Shruti">
    <w:panose1 w:val="02000500000000000000"/>
    <w:charset w:val="00"/>
    <w:family w:val="swiss"/>
    <w:pitch w:val="variable"/>
    <w:sig w:usb0="0004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Lato Semibold">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CEE4E" w14:textId="77777777" w:rsidR="00553E00" w:rsidRPr="004D7C81" w:rsidRDefault="00553E00" w:rsidP="00553E00">
    <w:pPr>
      <w:pStyle w:val="Hidden"/>
      <w:rPr>
        <w:rFonts w:cs="Arial"/>
      </w:rPr>
    </w:pPr>
  </w:p>
  <w:tbl>
    <w:tblPr>
      <w:tblW w:w="10352" w:type="dxa"/>
      <w:tblCellMar>
        <w:left w:w="0" w:type="dxa"/>
        <w:right w:w="0" w:type="dxa"/>
      </w:tblCellMar>
      <w:tblLook w:val="04A0" w:firstRow="1" w:lastRow="0" w:firstColumn="1" w:lastColumn="0" w:noHBand="0" w:noVBand="1"/>
    </w:tblPr>
    <w:tblGrid>
      <w:gridCol w:w="10352"/>
    </w:tblGrid>
    <w:tr w:rsidR="00553E00" w:rsidRPr="004D7C81" w14:paraId="2A73BA8E" w14:textId="77777777" w:rsidTr="00437499">
      <w:trPr>
        <w:cantSplit/>
        <w:trHeight w:hRule="exact" w:val="662"/>
        <w:tblHeader/>
      </w:trPr>
      <w:tc>
        <w:tcPr>
          <w:tcW w:w="10352" w:type="dxa"/>
          <w:vAlign w:val="center"/>
        </w:tcPr>
        <w:p w14:paraId="055F0C9E" w14:textId="77777777" w:rsidR="00553E00" w:rsidRPr="004D7C81" w:rsidRDefault="00553E00" w:rsidP="00437499">
          <w:pPr>
            <w:spacing w:after="0"/>
            <w:rPr>
              <w:rStyle w:val="PageNumber"/>
              <w:rFonts w:ascii="Arial" w:hAnsi="Arial" w:cs="Arial"/>
            </w:rPr>
          </w:pPr>
        </w:p>
      </w:tc>
    </w:tr>
  </w:tbl>
  <w:p w14:paraId="34C8930F" w14:textId="77777777" w:rsidR="00553E00" w:rsidRPr="00B67800" w:rsidRDefault="00517EF7" w:rsidP="00553E00">
    <w:pPr>
      <w:pStyle w:val="Footer"/>
    </w:pPr>
    <w:r>
      <w:rPr>
        <w:rFonts w:cs="Arial"/>
        <w:noProof/>
      </w:rPr>
      <mc:AlternateContent>
        <mc:Choice Requires="wps">
          <w:drawing>
            <wp:anchor distT="0" distB="0" distL="114300" distR="114300" simplePos="0" relativeHeight="251655166" behindDoc="1" locked="0" layoutInCell="1" allowOverlap="1" wp14:anchorId="2D225A72" wp14:editId="19F48874">
              <wp:simplePos x="0" y="0"/>
              <wp:positionH relativeFrom="page">
                <wp:posOffset>0</wp:posOffset>
              </wp:positionH>
              <wp:positionV relativeFrom="paragraph">
                <wp:posOffset>228815</wp:posOffset>
              </wp:positionV>
              <wp:extent cx="7553515" cy="502703"/>
              <wp:effectExtent l="0" t="0" r="9525" b="0"/>
              <wp:wrapNone/>
              <wp:docPr id="203104634" name="Rectangle 2"/>
              <wp:cNvGraphicFramePr/>
              <a:graphic xmlns:a="http://schemas.openxmlformats.org/drawingml/2006/main">
                <a:graphicData uri="http://schemas.microsoft.com/office/word/2010/wordprocessingShape">
                  <wps:wsp>
                    <wps:cNvSpPr/>
                    <wps:spPr>
                      <a:xfrm>
                        <a:off x="0" y="0"/>
                        <a:ext cx="7553515" cy="502703"/>
                      </a:xfrm>
                      <a:prstGeom prst="rect">
                        <a:avLst/>
                      </a:prstGeom>
                      <a:solidFill>
                        <a:srgbClr val="00204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55E694" id="Rectangle 2" o:spid="_x0000_s1026" style="position:absolute;margin-left:0;margin-top:18pt;width:594.75pt;height:39.6pt;z-index:-25166131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" fillcolor="#00204e" stroked="f" strokeweight="2pt">
              <w10:wrap anchorx="page"/>
            </v:rect>
          </w:pict>
        </mc:Fallback>
      </mc:AlternateContent>
    </w:r>
  </w:p>
  <w:p w14:paraId="0DBE6624" w14:textId="77777777" w:rsidR="00CA36A0" w:rsidRPr="00553E00" w:rsidRDefault="00517EF7" w:rsidP="00553E00">
    <w:pPr>
      <w:pStyle w:val="Footer"/>
    </w:pPr>
    <w:r>
      <w:rPr>
        <w:noProof/>
      </w:rPr>
      <mc:AlternateContent>
        <mc:Choice Requires="wps">
          <w:drawing>
            <wp:anchor distT="0" distB="0" distL="114300" distR="114300" simplePos="0" relativeHeight="251663360" behindDoc="1" locked="0" layoutInCell="1" allowOverlap="1" wp14:anchorId="55239717" wp14:editId="51683C19">
              <wp:simplePos x="0" y="0"/>
              <wp:positionH relativeFrom="column">
                <wp:posOffset>-330439</wp:posOffset>
              </wp:positionH>
              <wp:positionV relativeFrom="paragraph">
                <wp:posOffset>91959</wp:posOffset>
              </wp:positionV>
              <wp:extent cx="7297523" cy="422726"/>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7523" cy="4227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4248" w:type="dxa"/>
                            <w:tblInd w:w="-147" w:type="dxa"/>
                            <w:tblLook w:val="04A0" w:firstRow="1" w:lastRow="0" w:firstColumn="1" w:lastColumn="0" w:noHBand="0" w:noVBand="1"/>
                          </w:tblPr>
                          <w:tblGrid>
                            <w:gridCol w:w="10070"/>
                            <w:gridCol w:w="2089"/>
                            <w:gridCol w:w="2089"/>
                          </w:tblGrid>
                          <w:tr w:rsidR="00437499" w:rsidRPr="008663CC" w14:paraId="5E3B7318" w14:textId="77777777" w:rsidTr="003A6F47">
                            <w:tc>
                              <w:tcPr>
                                <w:tcW w:w="10070" w:type="dxa"/>
                                <w:shd w:val="clear" w:color="auto" w:fill="auto"/>
                              </w:tcPr>
                              <w:p w14:paraId="14A9480E" w14:textId="77777777" w:rsidR="00437499" w:rsidRPr="008663CC" w:rsidRDefault="00437499" w:rsidP="00437499">
                                <w:pPr>
                                  <w:spacing w:after="0"/>
                                  <w:ind w:left="426"/>
                                  <w:rPr>
                                    <w:rStyle w:val="PageNumber"/>
                                    <w:rFonts w:cs="Arial"/>
                                    <w:color w:val="FFFFFF"/>
                                    <w:sz w:val="16"/>
                                    <w:szCs w:val="16"/>
                                  </w:rPr>
                                </w:pPr>
                                <w:r w:rsidRPr="008663CC">
                                  <w:rPr>
                                    <w:rStyle w:val="PageNumber"/>
                                    <w:rFonts w:cs="Arial"/>
                                    <w:color w:val="FFFFFF"/>
                                    <w:sz w:val="16"/>
                                    <w:szCs w:val="16"/>
                                  </w:rPr>
                                  <w:t>OUR MISSION: To serve and protect</w:t>
                                </w:r>
                              </w:p>
                              <w:p w14:paraId="3D3E0C77" w14:textId="77777777" w:rsidR="00437499" w:rsidRPr="008663CC" w:rsidRDefault="00437499" w:rsidP="00437499">
                                <w:pPr>
                                  <w:ind w:left="426"/>
                                  <w:rPr>
                                    <w:rFonts w:ascii="Century Gothic" w:hAnsi="Century Gothic" w:cs="Arial"/>
                                    <w:color w:val="FFFFFF"/>
                                  </w:rPr>
                                </w:pPr>
                                <w:r w:rsidRPr="008663CC">
                                  <w:rPr>
                                    <w:rStyle w:val="PageNumber"/>
                                    <w:rFonts w:cs="Arial"/>
                                    <w:color w:val="FFFFFF"/>
                                    <w:sz w:val="16"/>
                                    <w:szCs w:val="16"/>
                                  </w:rPr>
                                  <w:t>OUR VISION: A safe</w:t>
                                </w:r>
                                <w:r w:rsidR="00517EF7">
                                  <w:rPr>
                                    <w:rStyle w:val="PageNumber"/>
                                    <w:rFonts w:cs="Arial"/>
                                    <w:color w:val="FFFFFF"/>
                                    <w:sz w:val="16"/>
                                    <w:szCs w:val="16"/>
                                  </w:rPr>
                                  <w:t>r</w:t>
                                </w:r>
                                <w:r w:rsidRPr="008663CC">
                                  <w:rPr>
                                    <w:rStyle w:val="PageNumber"/>
                                    <w:rFonts w:cs="Arial"/>
                                    <w:color w:val="FFFFFF"/>
                                    <w:sz w:val="16"/>
                                    <w:szCs w:val="16"/>
                                  </w:rPr>
                                  <w:t xml:space="preserve"> Territory</w:t>
                                </w:r>
                                <w:r w:rsidRPr="008663CC">
                                  <w:rPr>
                                    <w:rFonts w:ascii="Century Gothic" w:hAnsi="Century Gothic" w:cs="Arial"/>
                                    <w:color w:val="FFFFFF"/>
                                  </w:rPr>
                                  <w:t xml:space="preserve"> </w:t>
                                </w:r>
                              </w:p>
                            </w:tc>
                            <w:tc>
                              <w:tcPr>
                                <w:tcW w:w="2089" w:type="dxa"/>
                                <w:shd w:val="clear" w:color="auto" w:fill="auto"/>
                              </w:tcPr>
                              <w:p w14:paraId="107100BC" w14:textId="77777777" w:rsidR="00437499" w:rsidRPr="008663CC" w:rsidRDefault="00437499" w:rsidP="00437499">
                                <w:pPr>
                                  <w:ind w:right="255"/>
                                  <w:rPr>
                                    <w:rFonts w:ascii="Century Gothic" w:hAnsi="Century Gothic" w:cs="Arial"/>
                                    <w:color w:val="FFFFFF"/>
                                  </w:rPr>
                                </w:pPr>
                                <w:r w:rsidRPr="008663CC">
                                  <w:rPr>
                                    <w:rStyle w:val="PageNumber"/>
                                    <w:rFonts w:cs="Arial"/>
                                    <w:color w:val="FFFFFF"/>
                                    <w:sz w:val="16"/>
                                    <w:szCs w:val="16"/>
                                  </w:rPr>
                                  <w:t xml:space="preserve">PAGE </w:t>
                                </w:r>
                                <w:r w:rsidRPr="008663CC">
                                  <w:rPr>
                                    <w:rStyle w:val="PageNumber"/>
                                    <w:rFonts w:cs="Arial"/>
                                    <w:color w:val="FFFFFF"/>
                                    <w:sz w:val="16"/>
                                    <w:szCs w:val="16"/>
                                  </w:rPr>
                                  <w:fldChar w:fldCharType="begin"/>
                                </w:r>
                                <w:r w:rsidRPr="008663CC">
                                  <w:rPr>
                                    <w:rStyle w:val="PageNumber"/>
                                    <w:rFonts w:cs="Arial"/>
                                    <w:color w:val="FFFFFF"/>
                                    <w:sz w:val="16"/>
                                    <w:szCs w:val="16"/>
                                  </w:rPr>
                                  <w:instrText xml:space="preserve"> PAGE  \* Arabic  \* MERGEFORMAT </w:instrText>
                                </w:r>
                                <w:r w:rsidRPr="008663CC">
                                  <w:rPr>
                                    <w:rStyle w:val="PageNumber"/>
                                    <w:rFonts w:cs="Arial"/>
                                    <w:color w:val="FFFFFF"/>
                                    <w:sz w:val="16"/>
                                    <w:szCs w:val="16"/>
                                  </w:rPr>
                                  <w:fldChar w:fldCharType="separate"/>
                                </w:r>
                                <w:r w:rsidR="00287DF4">
                                  <w:rPr>
                                    <w:rStyle w:val="PageNumber"/>
                                    <w:rFonts w:cs="Arial"/>
                                    <w:noProof/>
                                    <w:color w:val="FFFFFF"/>
                                    <w:sz w:val="16"/>
                                    <w:szCs w:val="16"/>
                                  </w:rPr>
                                  <w:t>2</w:t>
                                </w:r>
                                <w:r w:rsidRPr="008663CC">
                                  <w:rPr>
                                    <w:rStyle w:val="PageNumber"/>
                                    <w:rFonts w:cs="Arial"/>
                                    <w:color w:val="FFFFFF"/>
                                    <w:sz w:val="16"/>
                                    <w:szCs w:val="16"/>
                                  </w:rPr>
                                  <w:fldChar w:fldCharType="end"/>
                                </w:r>
                                <w:r w:rsidRPr="008663CC">
                                  <w:rPr>
                                    <w:rStyle w:val="PageNumber"/>
                                    <w:rFonts w:cs="Arial"/>
                                    <w:color w:val="FFFFFF"/>
                                    <w:sz w:val="16"/>
                                    <w:szCs w:val="16"/>
                                  </w:rPr>
                                  <w:t xml:space="preserve"> OF </w:t>
                                </w:r>
                                <w:r w:rsidRPr="008663CC">
                                  <w:rPr>
                                    <w:rStyle w:val="PageNumber"/>
                                    <w:rFonts w:cs="Arial"/>
                                    <w:color w:val="FFFFFF"/>
                                    <w:sz w:val="16"/>
                                    <w:szCs w:val="16"/>
                                  </w:rPr>
                                  <w:fldChar w:fldCharType="begin"/>
                                </w:r>
                                <w:r w:rsidRPr="008663CC">
                                  <w:rPr>
                                    <w:rStyle w:val="PageNumber"/>
                                    <w:rFonts w:cs="Arial"/>
                                    <w:color w:val="FFFFFF"/>
                                    <w:sz w:val="16"/>
                                    <w:szCs w:val="16"/>
                                  </w:rPr>
                                  <w:instrText xml:space="preserve"> NUMPAGES  \* Arabic  \* MERGEFORMAT </w:instrText>
                                </w:r>
                                <w:r w:rsidRPr="008663CC">
                                  <w:rPr>
                                    <w:rStyle w:val="PageNumber"/>
                                    <w:rFonts w:cs="Arial"/>
                                    <w:color w:val="FFFFFF"/>
                                    <w:sz w:val="16"/>
                                    <w:szCs w:val="16"/>
                                  </w:rPr>
                                  <w:fldChar w:fldCharType="separate"/>
                                </w:r>
                                <w:r w:rsidR="00287DF4">
                                  <w:rPr>
                                    <w:rStyle w:val="PageNumber"/>
                                    <w:rFonts w:cs="Arial"/>
                                    <w:noProof/>
                                    <w:color w:val="FFFFFF"/>
                                    <w:sz w:val="16"/>
                                    <w:szCs w:val="16"/>
                                  </w:rPr>
                                  <w:t>2</w:t>
                                </w:r>
                                <w:r w:rsidRPr="008663CC">
                                  <w:rPr>
                                    <w:rStyle w:val="PageNumber"/>
                                    <w:rFonts w:cs="Arial"/>
                                    <w:color w:val="FFFFFF"/>
                                    <w:sz w:val="16"/>
                                    <w:szCs w:val="16"/>
                                  </w:rPr>
                                  <w:fldChar w:fldCharType="end"/>
                                </w:r>
                              </w:p>
                            </w:tc>
                            <w:tc>
                              <w:tcPr>
                                <w:tcW w:w="2089" w:type="dxa"/>
                                <w:shd w:val="clear" w:color="auto" w:fill="auto"/>
                              </w:tcPr>
                              <w:p w14:paraId="5A35D50E" w14:textId="77777777" w:rsidR="00437499" w:rsidRPr="008663CC" w:rsidRDefault="00437499" w:rsidP="00437499">
                                <w:pPr>
                                  <w:ind w:left="426" w:right="255"/>
                                  <w:rPr>
                                    <w:rFonts w:ascii="Century Gothic" w:hAnsi="Century Gothic" w:cs="Arial"/>
                                    <w:color w:val="FFFFFF"/>
                                  </w:rPr>
                                </w:pPr>
                                <w:r w:rsidRPr="008663CC">
                                  <w:rPr>
                                    <w:rStyle w:val="PageNumber"/>
                                    <w:rFonts w:cs="Arial"/>
                                    <w:color w:val="FFFFFF"/>
                                    <w:sz w:val="16"/>
                                    <w:szCs w:val="16"/>
                                  </w:rPr>
                                  <w:t xml:space="preserve">PAGE </w:t>
                                </w:r>
                                <w:r w:rsidRPr="008663CC">
                                  <w:rPr>
                                    <w:rStyle w:val="PageNumber"/>
                                    <w:rFonts w:cs="Arial"/>
                                    <w:color w:val="FFFFFF"/>
                                    <w:sz w:val="16"/>
                                    <w:szCs w:val="16"/>
                                  </w:rPr>
                                  <w:fldChar w:fldCharType="begin"/>
                                </w:r>
                                <w:r w:rsidRPr="008663CC">
                                  <w:rPr>
                                    <w:rStyle w:val="PageNumber"/>
                                    <w:rFonts w:cs="Arial"/>
                                    <w:color w:val="FFFFFF"/>
                                    <w:sz w:val="16"/>
                                    <w:szCs w:val="16"/>
                                  </w:rPr>
                                  <w:instrText xml:space="preserve"> PAGE  \* Arabic  \* MERGEFORMAT </w:instrText>
                                </w:r>
                                <w:r w:rsidRPr="008663CC">
                                  <w:rPr>
                                    <w:rStyle w:val="PageNumber"/>
                                    <w:rFonts w:cs="Arial"/>
                                    <w:color w:val="FFFFFF"/>
                                    <w:sz w:val="16"/>
                                    <w:szCs w:val="16"/>
                                  </w:rPr>
                                  <w:fldChar w:fldCharType="separate"/>
                                </w:r>
                                <w:r w:rsidR="00287DF4">
                                  <w:rPr>
                                    <w:rStyle w:val="PageNumber"/>
                                    <w:rFonts w:cs="Arial"/>
                                    <w:noProof/>
                                    <w:color w:val="FFFFFF"/>
                                    <w:sz w:val="16"/>
                                    <w:szCs w:val="16"/>
                                  </w:rPr>
                                  <w:t>2</w:t>
                                </w:r>
                                <w:r w:rsidRPr="008663CC">
                                  <w:rPr>
                                    <w:rStyle w:val="PageNumber"/>
                                    <w:rFonts w:cs="Arial"/>
                                    <w:color w:val="FFFFFF"/>
                                    <w:sz w:val="16"/>
                                    <w:szCs w:val="16"/>
                                  </w:rPr>
                                  <w:fldChar w:fldCharType="end"/>
                                </w:r>
                                <w:r w:rsidRPr="008663CC">
                                  <w:rPr>
                                    <w:rStyle w:val="PageNumber"/>
                                    <w:rFonts w:cs="Arial"/>
                                    <w:color w:val="FFFFFF"/>
                                    <w:sz w:val="16"/>
                                    <w:szCs w:val="16"/>
                                  </w:rPr>
                                  <w:t xml:space="preserve"> OF </w:t>
                                </w:r>
                                <w:r w:rsidRPr="008663CC">
                                  <w:rPr>
                                    <w:rStyle w:val="PageNumber"/>
                                    <w:rFonts w:cs="Arial"/>
                                    <w:color w:val="FFFFFF"/>
                                    <w:sz w:val="16"/>
                                    <w:szCs w:val="16"/>
                                  </w:rPr>
                                  <w:fldChar w:fldCharType="begin"/>
                                </w:r>
                                <w:r w:rsidRPr="008663CC">
                                  <w:rPr>
                                    <w:rStyle w:val="PageNumber"/>
                                    <w:rFonts w:cs="Arial"/>
                                    <w:color w:val="FFFFFF"/>
                                    <w:sz w:val="16"/>
                                    <w:szCs w:val="16"/>
                                  </w:rPr>
                                  <w:instrText xml:space="preserve"> NUMPAGES  \* Arabic  \* MERGEFORMAT </w:instrText>
                                </w:r>
                                <w:r w:rsidRPr="008663CC">
                                  <w:rPr>
                                    <w:rStyle w:val="PageNumber"/>
                                    <w:rFonts w:cs="Arial"/>
                                    <w:color w:val="FFFFFF"/>
                                    <w:sz w:val="16"/>
                                    <w:szCs w:val="16"/>
                                  </w:rPr>
                                  <w:fldChar w:fldCharType="separate"/>
                                </w:r>
                                <w:r w:rsidR="00287DF4">
                                  <w:rPr>
                                    <w:rStyle w:val="PageNumber"/>
                                    <w:rFonts w:cs="Arial"/>
                                    <w:noProof/>
                                    <w:color w:val="FFFFFF"/>
                                    <w:sz w:val="16"/>
                                    <w:szCs w:val="16"/>
                                  </w:rPr>
                                  <w:t>2</w:t>
                                </w:r>
                                <w:r w:rsidRPr="008663CC">
                                  <w:rPr>
                                    <w:rStyle w:val="PageNumber"/>
                                    <w:rFonts w:cs="Arial"/>
                                    <w:color w:val="FFFFFF"/>
                                    <w:sz w:val="16"/>
                                    <w:szCs w:val="16"/>
                                  </w:rPr>
                                  <w:fldChar w:fldCharType="end"/>
                                </w:r>
                              </w:p>
                            </w:tc>
                          </w:tr>
                        </w:tbl>
                        <w:p w14:paraId="29BB46F9" w14:textId="77777777" w:rsidR="00437499" w:rsidRPr="00437499" w:rsidRDefault="00437499" w:rsidP="00437499">
                          <w:pPr>
                            <w:rPr>
                              <w:rFonts w:ascii="Century Gothic" w:hAnsi="Century Gothic" w:cs="Arial"/>
                              <w:color w:val="FFFFFF"/>
                            </w:rPr>
                          </w:pPr>
                        </w:p>
                        <w:p w14:paraId="109E7D7A" w14:textId="77777777" w:rsidR="00553E00" w:rsidRPr="00437499" w:rsidRDefault="00553E00" w:rsidP="00553E00">
                          <w:pPr>
                            <w:rPr>
                              <w:rFonts w:ascii="Century Gothic" w:hAnsi="Century Gothic" w:cs="Arial"/>
                              <w:color w:val="FFFFFF"/>
                            </w:rPr>
                          </w:pPr>
                        </w:p>
                      </w:txbxContent>
                    </wps:txbx>
                    <wps:bodyPr rot="0" vert="horz" wrap="square" lIns="91440" tIns="45720" rIns="91440" bIns="45720" anchor="t" anchorCtr="0" upright="1">
                      <a:noAutofit/>
                    </wps:bodyPr>
                  </wps:wsp>
                </a:graphicData>
              </a:graphic>
            </wp:anchor>
          </w:drawing>
        </mc:Choice>
        <mc:Fallback>
          <w:pict>
            <v:shapetype w14:anchorId="55239717" id="_x0000_t202" coordsize="21600,21600" o:spt="202" path="m,l,21600r21600,l21600,xe">
              <v:stroke joinstyle="miter"/>
              <v:path gradientshapeok="t" o:connecttype="rect"/>
            </v:shapetype>
            <v:shape id="Text Box 2" o:spid="_x0000_s1027" type="#_x0000_t202" style="position:absolute;margin-left:-26pt;margin-top:7.25pt;width:574.6pt;height:33.3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" filled="f" stroked="f">
              <v:textbox>
                <w:txbxContent>
                  <w:tbl>
                    <w:tblPr>
                      <w:tblW w:w="14248" w:type="dxa"/>
                      <w:tblInd w:w="-147" w:type="dxa"/>
                      <w:tblLook w:val="04A0" w:firstRow="1" w:lastRow="0" w:firstColumn="1" w:lastColumn="0" w:noHBand="0" w:noVBand="1"/>
                    </w:tblPr>
                    <w:tblGrid>
                      <w:gridCol w:w="10070"/>
                      <w:gridCol w:w="2089"/>
                      <w:gridCol w:w="2089"/>
                    </w:tblGrid>
                    <w:tr w:rsidR="00437499" w:rsidRPr="008663CC" w14:paraId="5E3B7318" w14:textId="77777777" w:rsidTr="003A6F47">
                      <w:tc>
                        <w:tcPr>
                          <w:tcW w:w="10070" w:type="dxa"/>
                          <w:shd w:val="clear" w:color="auto" w:fill="auto"/>
                        </w:tcPr>
                        <w:p w14:paraId="14A9480E" w14:textId="77777777" w:rsidR="00437499" w:rsidRPr="008663CC" w:rsidRDefault="00437499" w:rsidP="00437499">
                          <w:pPr>
                            <w:spacing w:after="0"/>
                            <w:ind w:left="426"/>
                            <w:rPr>
                              <w:rStyle w:val="PageNumber"/>
                              <w:rFonts w:cs="Arial"/>
                              <w:color w:val="FFFFFF"/>
                              <w:sz w:val="16"/>
                              <w:szCs w:val="16"/>
                            </w:rPr>
                          </w:pPr>
                          <w:r w:rsidRPr="008663CC">
                            <w:rPr>
                              <w:rStyle w:val="PageNumber"/>
                              <w:rFonts w:cs="Arial"/>
                              <w:color w:val="FFFFFF"/>
                              <w:sz w:val="16"/>
                              <w:szCs w:val="16"/>
                            </w:rPr>
                            <w:t>OUR MISSION: To serve and protect</w:t>
                          </w:r>
                        </w:p>
                        <w:p w14:paraId="3D3E0C77" w14:textId="77777777" w:rsidR="00437499" w:rsidRPr="008663CC" w:rsidRDefault="00437499" w:rsidP="00437499">
                          <w:pPr>
                            <w:ind w:left="426"/>
                            <w:rPr>
                              <w:rFonts w:ascii="Century Gothic" w:hAnsi="Century Gothic" w:cs="Arial"/>
                              <w:color w:val="FFFFFF"/>
                            </w:rPr>
                          </w:pPr>
                          <w:r w:rsidRPr="008663CC">
                            <w:rPr>
                              <w:rStyle w:val="PageNumber"/>
                              <w:rFonts w:cs="Arial"/>
                              <w:color w:val="FFFFFF"/>
                              <w:sz w:val="16"/>
                              <w:szCs w:val="16"/>
                            </w:rPr>
                            <w:t>OUR VISION: A safe</w:t>
                          </w:r>
                          <w:r w:rsidR="00517EF7">
                            <w:rPr>
                              <w:rStyle w:val="PageNumber"/>
                              <w:rFonts w:cs="Arial"/>
                              <w:color w:val="FFFFFF"/>
                              <w:sz w:val="16"/>
                              <w:szCs w:val="16"/>
                            </w:rPr>
                            <w:t>r</w:t>
                          </w:r>
                          <w:r w:rsidRPr="008663CC">
                            <w:rPr>
                              <w:rStyle w:val="PageNumber"/>
                              <w:rFonts w:cs="Arial"/>
                              <w:color w:val="FFFFFF"/>
                              <w:sz w:val="16"/>
                              <w:szCs w:val="16"/>
                            </w:rPr>
                            <w:t xml:space="preserve"> Territory</w:t>
                          </w:r>
                          <w:r w:rsidRPr="008663CC">
                            <w:rPr>
                              <w:rFonts w:ascii="Century Gothic" w:hAnsi="Century Gothic" w:cs="Arial"/>
                              <w:color w:val="FFFFFF"/>
                            </w:rPr>
                            <w:t xml:space="preserve"> </w:t>
                          </w:r>
                        </w:p>
                      </w:tc>
                      <w:tc>
                        <w:tcPr>
                          <w:tcW w:w="2089" w:type="dxa"/>
                          <w:shd w:val="clear" w:color="auto" w:fill="auto"/>
                        </w:tcPr>
                        <w:p w14:paraId="107100BC" w14:textId="77777777" w:rsidR="00437499" w:rsidRPr="008663CC" w:rsidRDefault="00437499" w:rsidP="00437499">
                          <w:pPr>
                            <w:ind w:right="255"/>
                            <w:rPr>
                              <w:rFonts w:ascii="Century Gothic" w:hAnsi="Century Gothic" w:cs="Arial"/>
                              <w:color w:val="FFFFFF"/>
                            </w:rPr>
                          </w:pPr>
                          <w:r w:rsidRPr="008663CC">
                            <w:rPr>
                              <w:rStyle w:val="PageNumber"/>
                              <w:rFonts w:cs="Arial"/>
                              <w:color w:val="FFFFFF"/>
                              <w:sz w:val="16"/>
                              <w:szCs w:val="16"/>
                            </w:rPr>
                            <w:t xml:space="preserve">PAGE </w:t>
                          </w:r>
                          <w:r w:rsidRPr="008663CC">
                            <w:rPr>
                              <w:rStyle w:val="PageNumber"/>
                              <w:rFonts w:cs="Arial"/>
                              <w:color w:val="FFFFFF"/>
                              <w:sz w:val="16"/>
                              <w:szCs w:val="16"/>
                            </w:rPr>
                            <w:fldChar w:fldCharType="begin"/>
                          </w:r>
                          <w:r w:rsidRPr="008663CC">
                            <w:rPr>
                              <w:rStyle w:val="PageNumber"/>
                              <w:rFonts w:cs="Arial"/>
                              <w:color w:val="FFFFFF"/>
                              <w:sz w:val="16"/>
                              <w:szCs w:val="16"/>
                            </w:rPr>
                            <w:instrText xml:space="preserve"> PAGE  \* Arabic  \* MERGEFORMAT </w:instrText>
                          </w:r>
                          <w:r w:rsidRPr="008663CC">
                            <w:rPr>
                              <w:rStyle w:val="PageNumber"/>
                              <w:rFonts w:cs="Arial"/>
                              <w:color w:val="FFFFFF"/>
                              <w:sz w:val="16"/>
                              <w:szCs w:val="16"/>
                            </w:rPr>
                            <w:fldChar w:fldCharType="separate"/>
                          </w:r>
                          <w:r w:rsidR="00287DF4">
                            <w:rPr>
                              <w:rStyle w:val="PageNumber"/>
                              <w:rFonts w:cs="Arial"/>
                              <w:noProof/>
                              <w:color w:val="FFFFFF"/>
                              <w:sz w:val="16"/>
                              <w:szCs w:val="16"/>
                            </w:rPr>
                            <w:t>2</w:t>
                          </w:r>
                          <w:r w:rsidRPr="008663CC">
                            <w:rPr>
                              <w:rStyle w:val="PageNumber"/>
                              <w:rFonts w:cs="Arial"/>
                              <w:color w:val="FFFFFF"/>
                              <w:sz w:val="16"/>
                              <w:szCs w:val="16"/>
                            </w:rPr>
                            <w:fldChar w:fldCharType="end"/>
                          </w:r>
                          <w:r w:rsidRPr="008663CC">
                            <w:rPr>
                              <w:rStyle w:val="PageNumber"/>
                              <w:rFonts w:cs="Arial"/>
                              <w:color w:val="FFFFFF"/>
                              <w:sz w:val="16"/>
                              <w:szCs w:val="16"/>
                            </w:rPr>
                            <w:t xml:space="preserve"> OF </w:t>
                          </w:r>
                          <w:r w:rsidRPr="008663CC">
                            <w:rPr>
                              <w:rStyle w:val="PageNumber"/>
                              <w:rFonts w:cs="Arial"/>
                              <w:color w:val="FFFFFF"/>
                              <w:sz w:val="16"/>
                              <w:szCs w:val="16"/>
                            </w:rPr>
                            <w:fldChar w:fldCharType="begin"/>
                          </w:r>
                          <w:r w:rsidRPr="008663CC">
                            <w:rPr>
                              <w:rStyle w:val="PageNumber"/>
                              <w:rFonts w:cs="Arial"/>
                              <w:color w:val="FFFFFF"/>
                              <w:sz w:val="16"/>
                              <w:szCs w:val="16"/>
                            </w:rPr>
                            <w:instrText xml:space="preserve"> NUMPAGES  \* Arabic  \* MERGEFORMAT </w:instrText>
                          </w:r>
                          <w:r w:rsidRPr="008663CC">
                            <w:rPr>
                              <w:rStyle w:val="PageNumber"/>
                              <w:rFonts w:cs="Arial"/>
                              <w:color w:val="FFFFFF"/>
                              <w:sz w:val="16"/>
                              <w:szCs w:val="16"/>
                            </w:rPr>
                            <w:fldChar w:fldCharType="separate"/>
                          </w:r>
                          <w:r w:rsidR="00287DF4">
                            <w:rPr>
                              <w:rStyle w:val="PageNumber"/>
                              <w:rFonts w:cs="Arial"/>
                              <w:noProof/>
                              <w:color w:val="FFFFFF"/>
                              <w:sz w:val="16"/>
                              <w:szCs w:val="16"/>
                            </w:rPr>
                            <w:t>2</w:t>
                          </w:r>
                          <w:r w:rsidRPr="008663CC">
                            <w:rPr>
                              <w:rStyle w:val="PageNumber"/>
                              <w:rFonts w:cs="Arial"/>
                              <w:color w:val="FFFFFF"/>
                              <w:sz w:val="16"/>
                              <w:szCs w:val="16"/>
                            </w:rPr>
                            <w:fldChar w:fldCharType="end"/>
                          </w:r>
                        </w:p>
                      </w:tc>
                      <w:tc>
                        <w:tcPr>
                          <w:tcW w:w="2089" w:type="dxa"/>
                          <w:shd w:val="clear" w:color="auto" w:fill="auto"/>
                        </w:tcPr>
                        <w:p w14:paraId="5A35D50E" w14:textId="77777777" w:rsidR="00437499" w:rsidRPr="008663CC" w:rsidRDefault="00437499" w:rsidP="00437499">
                          <w:pPr>
                            <w:ind w:left="426" w:right="255"/>
                            <w:rPr>
                              <w:rFonts w:ascii="Century Gothic" w:hAnsi="Century Gothic" w:cs="Arial"/>
                              <w:color w:val="FFFFFF"/>
                            </w:rPr>
                          </w:pPr>
                          <w:r w:rsidRPr="008663CC">
                            <w:rPr>
                              <w:rStyle w:val="PageNumber"/>
                              <w:rFonts w:cs="Arial"/>
                              <w:color w:val="FFFFFF"/>
                              <w:sz w:val="16"/>
                              <w:szCs w:val="16"/>
                            </w:rPr>
                            <w:t xml:space="preserve">PAGE </w:t>
                          </w:r>
                          <w:r w:rsidRPr="008663CC">
                            <w:rPr>
                              <w:rStyle w:val="PageNumber"/>
                              <w:rFonts w:cs="Arial"/>
                              <w:color w:val="FFFFFF"/>
                              <w:sz w:val="16"/>
                              <w:szCs w:val="16"/>
                            </w:rPr>
                            <w:fldChar w:fldCharType="begin"/>
                          </w:r>
                          <w:r w:rsidRPr="008663CC">
                            <w:rPr>
                              <w:rStyle w:val="PageNumber"/>
                              <w:rFonts w:cs="Arial"/>
                              <w:color w:val="FFFFFF"/>
                              <w:sz w:val="16"/>
                              <w:szCs w:val="16"/>
                            </w:rPr>
                            <w:instrText xml:space="preserve"> PAGE  \* Arabic  \* MERGEFORMAT </w:instrText>
                          </w:r>
                          <w:r w:rsidRPr="008663CC">
                            <w:rPr>
                              <w:rStyle w:val="PageNumber"/>
                              <w:rFonts w:cs="Arial"/>
                              <w:color w:val="FFFFFF"/>
                              <w:sz w:val="16"/>
                              <w:szCs w:val="16"/>
                            </w:rPr>
                            <w:fldChar w:fldCharType="separate"/>
                          </w:r>
                          <w:r w:rsidR="00287DF4">
                            <w:rPr>
                              <w:rStyle w:val="PageNumber"/>
                              <w:rFonts w:cs="Arial"/>
                              <w:noProof/>
                              <w:color w:val="FFFFFF"/>
                              <w:sz w:val="16"/>
                              <w:szCs w:val="16"/>
                            </w:rPr>
                            <w:t>2</w:t>
                          </w:r>
                          <w:r w:rsidRPr="008663CC">
                            <w:rPr>
                              <w:rStyle w:val="PageNumber"/>
                              <w:rFonts w:cs="Arial"/>
                              <w:color w:val="FFFFFF"/>
                              <w:sz w:val="16"/>
                              <w:szCs w:val="16"/>
                            </w:rPr>
                            <w:fldChar w:fldCharType="end"/>
                          </w:r>
                          <w:r w:rsidRPr="008663CC">
                            <w:rPr>
                              <w:rStyle w:val="PageNumber"/>
                              <w:rFonts w:cs="Arial"/>
                              <w:color w:val="FFFFFF"/>
                              <w:sz w:val="16"/>
                              <w:szCs w:val="16"/>
                            </w:rPr>
                            <w:t xml:space="preserve"> OF </w:t>
                          </w:r>
                          <w:r w:rsidRPr="008663CC">
                            <w:rPr>
                              <w:rStyle w:val="PageNumber"/>
                              <w:rFonts w:cs="Arial"/>
                              <w:color w:val="FFFFFF"/>
                              <w:sz w:val="16"/>
                              <w:szCs w:val="16"/>
                            </w:rPr>
                            <w:fldChar w:fldCharType="begin"/>
                          </w:r>
                          <w:r w:rsidRPr="008663CC">
                            <w:rPr>
                              <w:rStyle w:val="PageNumber"/>
                              <w:rFonts w:cs="Arial"/>
                              <w:color w:val="FFFFFF"/>
                              <w:sz w:val="16"/>
                              <w:szCs w:val="16"/>
                            </w:rPr>
                            <w:instrText xml:space="preserve"> NUMPAGES  \* Arabic  \* MERGEFORMAT </w:instrText>
                          </w:r>
                          <w:r w:rsidRPr="008663CC">
                            <w:rPr>
                              <w:rStyle w:val="PageNumber"/>
                              <w:rFonts w:cs="Arial"/>
                              <w:color w:val="FFFFFF"/>
                              <w:sz w:val="16"/>
                              <w:szCs w:val="16"/>
                            </w:rPr>
                            <w:fldChar w:fldCharType="separate"/>
                          </w:r>
                          <w:r w:rsidR="00287DF4">
                            <w:rPr>
                              <w:rStyle w:val="PageNumber"/>
                              <w:rFonts w:cs="Arial"/>
                              <w:noProof/>
                              <w:color w:val="FFFFFF"/>
                              <w:sz w:val="16"/>
                              <w:szCs w:val="16"/>
                            </w:rPr>
                            <w:t>2</w:t>
                          </w:r>
                          <w:r w:rsidRPr="008663CC">
                            <w:rPr>
                              <w:rStyle w:val="PageNumber"/>
                              <w:rFonts w:cs="Arial"/>
                              <w:color w:val="FFFFFF"/>
                              <w:sz w:val="16"/>
                              <w:szCs w:val="16"/>
                            </w:rPr>
                            <w:fldChar w:fldCharType="end"/>
                          </w:r>
                        </w:p>
                      </w:tc>
                    </w:tr>
                  </w:tbl>
                  <w:p w14:paraId="29BB46F9" w14:textId="77777777" w:rsidR="00437499" w:rsidRPr="00437499" w:rsidRDefault="00437499" w:rsidP="00437499">
                    <w:pPr>
                      <w:rPr>
                        <w:rFonts w:ascii="Century Gothic" w:hAnsi="Century Gothic" w:cs="Arial"/>
                        <w:color w:val="FFFFFF"/>
                      </w:rPr>
                    </w:pPr>
                  </w:p>
                  <w:p w14:paraId="109E7D7A" w14:textId="77777777" w:rsidR="00553E00" w:rsidRPr="00437499" w:rsidRDefault="00553E00" w:rsidP="00553E00">
                    <w:pPr>
                      <w:rPr>
                        <w:rFonts w:ascii="Century Gothic" w:hAnsi="Century Gothic" w:cs="Arial"/>
                        <w:color w:val="FFFFFF"/>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33556" w14:textId="77777777" w:rsidR="00B67800" w:rsidRPr="004D7C81" w:rsidRDefault="00B67800" w:rsidP="00B67800">
    <w:pPr>
      <w:pStyle w:val="Hidden"/>
      <w:rPr>
        <w:rFonts w:cs="Arial"/>
      </w:rPr>
    </w:pPr>
  </w:p>
  <w:tbl>
    <w:tblPr>
      <w:tblW w:w="10311" w:type="dxa"/>
      <w:tblBorders>
        <w:top w:val="single" w:sz="4" w:space="0" w:color="auto"/>
      </w:tblBorders>
      <w:tblCellMar>
        <w:left w:w="0" w:type="dxa"/>
        <w:right w:w="0" w:type="dxa"/>
      </w:tblCellMar>
      <w:tblLook w:val="04A0" w:firstRow="1" w:lastRow="0" w:firstColumn="1" w:lastColumn="0" w:noHBand="0" w:noVBand="1"/>
    </w:tblPr>
    <w:tblGrid>
      <w:gridCol w:w="10311"/>
    </w:tblGrid>
    <w:tr w:rsidR="00B67800" w:rsidRPr="004D7C81" w14:paraId="6EC8CB50" w14:textId="77777777" w:rsidTr="00405066">
      <w:trPr>
        <w:cantSplit/>
        <w:trHeight w:hRule="exact" w:val="732"/>
        <w:tblHeader/>
      </w:trPr>
      <w:tc>
        <w:tcPr>
          <w:tcW w:w="10311" w:type="dxa"/>
          <w:vAlign w:val="center"/>
        </w:tcPr>
        <w:p w14:paraId="45D1DB2A" w14:textId="1FDA553F" w:rsidR="00B67800" w:rsidRPr="00287DF4" w:rsidRDefault="00F20E11" w:rsidP="00B67800">
          <w:pPr>
            <w:spacing w:after="0"/>
            <w:jc w:val="center"/>
            <w:rPr>
              <w:rStyle w:val="PageNumber"/>
            </w:rPr>
          </w:pPr>
          <w:r>
            <w:rPr>
              <w:rStyle w:val="PageNumber"/>
            </w:rPr>
            <w:t>Cadet – Youth Training Program</w:t>
          </w:r>
        </w:p>
        <w:p w14:paraId="1ED1B992" w14:textId="409D610D" w:rsidR="00B67800" w:rsidRPr="004D7C81" w:rsidRDefault="001C2481" w:rsidP="00B67800">
          <w:pPr>
            <w:spacing w:after="0"/>
            <w:jc w:val="center"/>
            <w:rPr>
              <w:rStyle w:val="PageNumber"/>
              <w:rFonts w:ascii="Arial" w:hAnsi="Arial" w:cs="Arial"/>
            </w:rPr>
          </w:pPr>
          <w:r>
            <w:rPr>
              <w:rStyle w:val="PageNumber"/>
            </w:rPr>
            <w:t>24</w:t>
          </w:r>
          <w:r w:rsidR="00F20E11">
            <w:rPr>
              <w:rStyle w:val="PageNumber"/>
            </w:rPr>
            <w:t>/10/2025</w:t>
          </w:r>
          <w:r w:rsidR="00B67800" w:rsidRPr="00287DF4">
            <w:rPr>
              <w:rStyle w:val="PageNumber"/>
            </w:rPr>
            <w:t xml:space="preserve"> | Version </w:t>
          </w:r>
          <w:r w:rsidR="00F20E11">
            <w:rPr>
              <w:rStyle w:val="PageNumber"/>
            </w:rPr>
            <w:t>1</w:t>
          </w:r>
        </w:p>
      </w:tc>
    </w:tr>
  </w:tbl>
  <w:p w14:paraId="282C9B86" w14:textId="77777777" w:rsidR="00B67800" w:rsidRDefault="00517EF7" w:rsidP="00B67800">
    <w:pPr>
      <w:pStyle w:val="Hidden"/>
    </w:pPr>
    <w:r>
      <w:rPr>
        <w:rFonts w:cs="Arial"/>
        <w:noProof/>
      </w:rPr>
      <mc:AlternateContent>
        <mc:Choice Requires="wps">
          <w:drawing>
            <wp:anchor distT="0" distB="0" distL="114300" distR="114300" simplePos="0" relativeHeight="251656191" behindDoc="1" locked="0" layoutInCell="1" allowOverlap="1" wp14:anchorId="0A367827" wp14:editId="66AC2477">
              <wp:simplePos x="0" y="0"/>
              <wp:positionH relativeFrom="page">
                <wp:align>left</wp:align>
              </wp:positionH>
              <wp:positionV relativeFrom="paragraph">
                <wp:posOffset>72447</wp:posOffset>
              </wp:positionV>
              <wp:extent cx="7553515" cy="502703"/>
              <wp:effectExtent l="0" t="0" r="9525" b="0"/>
              <wp:wrapNone/>
              <wp:docPr id="373999193" name="Rectangle 2"/>
              <wp:cNvGraphicFramePr/>
              <a:graphic xmlns:a="http://schemas.openxmlformats.org/drawingml/2006/main">
                <a:graphicData uri="http://schemas.microsoft.com/office/word/2010/wordprocessingShape">
                  <wps:wsp>
                    <wps:cNvSpPr/>
                    <wps:spPr>
                      <a:xfrm>
                        <a:off x="0" y="0"/>
                        <a:ext cx="7553515" cy="502703"/>
                      </a:xfrm>
                      <a:prstGeom prst="rect">
                        <a:avLst/>
                      </a:prstGeom>
                      <a:solidFill>
                        <a:srgbClr val="00204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2DFFC3" id="Rectangle 2" o:spid="_x0000_s1026" style="position:absolute;margin-left:0;margin-top:5.7pt;width:594.75pt;height:39.6pt;z-index:-251660289;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" fillcolor="#00204e" stroked="f" strokeweight="2pt">
              <w10:wrap anchorx="page"/>
            </v:rect>
          </w:pict>
        </mc:Fallback>
      </mc:AlternateContent>
    </w:r>
  </w:p>
  <w:p w14:paraId="5257270A" w14:textId="77777777" w:rsidR="00EF7362" w:rsidRPr="00B67800" w:rsidRDefault="00517EF7" w:rsidP="00B67800">
    <w:pPr>
      <w:pStyle w:val="Footer"/>
    </w:pPr>
    <w:r>
      <w:rPr>
        <w:noProof/>
      </w:rPr>
      <mc:AlternateContent>
        <mc:Choice Requires="wps">
          <w:drawing>
            <wp:anchor distT="0" distB="0" distL="114300" distR="114300" simplePos="0" relativeHeight="251657216" behindDoc="1" locked="0" layoutInCell="1" allowOverlap="1" wp14:anchorId="74FFE130" wp14:editId="176EE73A">
              <wp:simplePos x="0" y="0"/>
              <wp:positionH relativeFrom="column">
                <wp:posOffset>-348405</wp:posOffset>
              </wp:positionH>
              <wp:positionV relativeFrom="paragraph">
                <wp:posOffset>89523</wp:posOffset>
              </wp:positionV>
              <wp:extent cx="7298091" cy="422694"/>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8091" cy="422694"/>
                      </a:xfrm>
                      <a:prstGeom prst="rect">
                        <a:avLst/>
                      </a:prstGeom>
                      <a:noFill/>
                      <a:ln w="9525">
                        <a:noFill/>
                        <a:miter lim="800000"/>
                        <a:headEnd/>
                        <a:tailEnd/>
                      </a:ln>
                    </wps:spPr>
                    <wps:txbx>
                      <w:txbxContent>
                        <w:tbl>
                          <w:tblPr>
                            <w:tblW w:w="14248" w:type="dxa"/>
                            <w:tblInd w:w="-147" w:type="dxa"/>
                            <w:tblLook w:val="04A0" w:firstRow="1" w:lastRow="0" w:firstColumn="1" w:lastColumn="0" w:noHBand="0" w:noVBand="1"/>
                          </w:tblPr>
                          <w:tblGrid>
                            <w:gridCol w:w="10070"/>
                            <w:gridCol w:w="2089"/>
                            <w:gridCol w:w="2089"/>
                          </w:tblGrid>
                          <w:tr w:rsidR="00437499" w:rsidRPr="008663CC" w14:paraId="3784F05F" w14:textId="77777777" w:rsidTr="00647368">
                            <w:trPr>
                              <w:trHeight w:val="1843"/>
                            </w:trPr>
                            <w:tc>
                              <w:tcPr>
                                <w:tcW w:w="10070" w:type="dxa"/>
                                <w:shd w:val="clear" w:color="auto" w:fill="auto"/>
                              </w:tcPr>
                              <w:p w14:paraId="5F0627B0" w14:textId="77777777" w:rsidR="00437499" w:rsidRPr="008663CC" w:rsidRDefault="00437499" w:rsidP="00437499">
                                <w:pPr>
                                  <w:spacing w:after="0"/>
                                  <w:ind w:left="426"/>
                                  <w:rPr>
                                    <w:rStyle w:val="PageNumber"/>
                                    <w:rFonts w:cs="Arial"/>
                                    <w:color w:val="FFFFFF"/>
                                    <w:sz w:val="16"/>
                                    <w:szCs w:val="16"/>
                                  </w:rPr>
                                </w:pPr>
                                <w:r w:rsidRPr="008663CC">
                                  <w:rPr>
                                    <w:rStyle w:val="PageNumber"/>
                                    <w:rFonts w:cs="Arial"/>
                                    <w:color w:val="FFFFFF"/>
                                    <w:sz w:val="16"/>
                                    <w:szCs w:val="16"/>
                                  </w:rPr>
                                  <w:t>OUR MISSION: To serve and protect</w:t>
                                </w:r>
                              </w:p>
                              <w:p w14:paraId="0A2D6C7F" w14:textId="77777777" w:rsidR="00437499" w:rsidRPr="008663CC" w:rsidRDefault="00437499" w:rsidP="00437499">
                                <w:pPr>
                                  <w:ind w:left="426"/>
                                  <w:rPr>
                                    <w:rFonts w:ascii="Century Gothic" w:hAnsi="Century Gothic" w:cs="Arial"/>
                                    <w:color w:val="FFFFFF"/>
                                  </w:rPr>
                                </w:pPr>
                                <w:r w:rsidRPr="008663CC">
                                  <w:rPr>
                                    <w:rStyle w:val="PageNumber"/>
                                    <w:rFonts w:cs="Arial"/>
                                    <w:color w:val="FFFFFF"/>
                                    <w:sz w:val="16"/>
                                    <w:szCs w:val="16"/>
                                  </w:rPr>
                                  <w:t>OUR VISION: A safe</w:t>
                                </w:r>
                                <w:r w:rsidR="00517EF7">
                                  <w:rPr>
                                    <w:rStyle w:val="PageNumber"/>
                                    <w:rFonts w:cs="Arial"/>
                                    <w:color w:val="FFFFFF"/>
                                    <w:sz w:val="16"/>
                                    <w:szCs w:val="16"/>
                                  </w:rPr>
                                  <w:t>r</w:t>
                                </w:r>
                                <w:r w:rsidRPr="008663CC">
                                  <w:rPr>
                                    <w:rStyle w:val="PageNumber"/>
                                    <w:rFonts w:cs="Arial"/>
                                    <w:color w:val="FFFFFF"/>
                                    <w:sz w:val="16"/>
                                    <w:szCs w:val="16"/>
                                  </w:rPr>
                                  <w:t xml:space="preserve"> Territory</w:t>
                                </w:r>
                                <w:r w:rsidRPr="008663CC">
                                  <w:rPr>
                                    <w:rFonts w:ascii="Century Gothic" w:hAnsi="Century Gothic" w:cs="Arial"/>
                                    <w:color w:val="FFFFFF"/>
                                  </w:rPr>
                                  <w:t xml:space="preserve"> </w:t>
                                </w:r>
                              </w:p>
                            </w:tc>
                            <w:tc>
                              <w:tcPr>
                                <w:tcW w:w="2089" w:type="dxa"/>
                                <w:shd w:val="clear" w:color="auto" w:fill="auto"/>
                              </w:tcPr>
                              <w:p w14:paraId="0BA80AA6" w14:textId="77777777" w:rsidR="00437499" w:rsidRPr="008663CC" w:rsidRDefault="00437499" w:rsidP="00437499">
                                <w:pPr>
                                  <w:ind w:right="255"/>
                                  <w:rPr>
                                    <w:rFonts w:ascii="Century Gothic" w:hAnsi="Century Gothic" w:cs="Arial"/>
                                    <w:color w:val="FFFFFF"/>
                                  </w:rPr>
                                </w:pPr>
                                <w:r w:rsidRPr="008663CC">
                                  <w:rPr>
                                    <w:rStyle w:val="PageNumber"/>
                                    <w:rFonts w:cs="Arial"/>
                                    <w:color w:val="FFFFFF"/>
                                    <w:sz w:val="16"/>
                                    <w:szCs w:val="16"/>
                                  </w:rPr>
                                  <w:t xml:space="preserve">PAGE </w:t>
                                </w:r>
                                <w:r w:rsidRPr="008663CC">
                                  <w:rPr>
                                    <w:rStyle w:val="PageNumber"/>
                                    <w:rFonts w:cs="Arial"/>
                                    <w:color w:val="FFFFFF"/>
                                    <w:sz w:val="16"/>
                                    <w:szCs w:val="16"/>
                                  </w:rPr>
                                  <w:fldChar w:fldCharType="begin"/>
                                </w:r>
                                <w:r w:rsidRPr="008663CC">
                                  <w:rPr>
                                    <w:rStyle w:val="PageNumber"/>
                                    <w:rFonts w:cs="Arial"/>
                                    <w:color w:val="FFFFFF"/>
                                    <w:sz w:val="16"/>
                                    <w:szCs w:val="16"/>
                                  </w:rPr>
                                  <w:instrText xml:space="preserve"> PAGE  \* Arabic  \* MERGEFORMAT </w:instrText>
                                </w:r>
                                <w:r w:rsidRPr="008663CC">
                                  <w:rPr>
                                    <w:rStyle w:val="PageNumber"/>
                                    <w:rFonts w:cs="Arial"/>
                                    <w:color w:val="FFFFFF"/>
                                    <w:sz w:val="16"/>
                                    <w:szCs w:val="16"/>
                                  </w:rPr>
                                  <w:fldChar w:fldCharType="separate"/>
                                </w:r>
                                <w:r w:rsidR="00524D23">
                                  <w:rPr>
                                    <w:rStyle w:val="PageNumber"/>
                                    <w:rFonts w:cs="Arial"/>
                                    <w:noProof/>
                                    <w:color w:val="FFFFFF"/>
                                    <w:sz w:val="16"/>
                                    <w:szCs w:val="16"/>
                                  </w:rPr>
                                  <w:t>1</w:t>
                                </w:r>
                                <w:r w:rsidRPr="008663CC">
                                  <w:rPr>
                                    <w:rStyle w:val="PageNumber"/>
                                    <w:rFonts w:cs="Arial"/>
                                    <w:color w:val="FFFFFF"/>
                                    <w:sz w:val="16"/>
                                    <w:szCs w:val="16"/>
                                  </w:rPr>
                                  <w:fldChar w:fldCharType="end"/>
                                </w:r>
                                <w:r w:rsidRPr="008663CC">
                                  <w:rPr>
                                    <w:rStyle w:val="PageNumber"/>
                                    <w:rFonts w:cs="Arial"/>
                                    <w:color w:val="FFFFFF"/>
                                    <w:sz w:val="16"/>
                                    <w:szCs w:val="16"/>
                                  </w:rPr>
                                  <w:t xml:space="preserve"> OF </w:t>
                                </w:r>
                                <w:r w:rsidRPr="008663CC">
                                  <w:rPr>
                                    <w:rStyle w:val="PageNumber"/>
                                    <w:rFonts w:cs="Arial"/>
                                    <w:color w:val="FFFFFF"/>
                                    <w:sz w:val="16"/>
                                    <w:szCs w:val="16"/>
                                  </w:rPr>
                                  <w:fldChar w:fldCharType="begin"/>
                                </w:r>
                                <w:r w:rsidRPr="008663CC">
                                  <w:rPr>
                                    <w:rStyle w:val="PageNumber"/>
                                    <w:rFonts w:cs="Arial"/>
                                    <w:color w:val="FFFFFF"/>
                                    <w:sz w:val="16"/>
                                    <w:szCs w:val="16"/>
                                  </w:rPr>
                                  <w:instrText xml:space="preserve"> NUMPAGES  \* Arabic  \* MERGEFORMAT </w:instrText>
                                </w:r>
                                <w:r w:rsidRPr="008663CC">
                                  <w:rPr>
                                    <w:rStyle w:val="PageNumber"/>
                                    <w:rFonts w:cs="Arial"/>
                                    <w:color w:val="FFFFFF"/>
                                    <w:sz w:val="16"/>
                                    <w:szCs w:val="16"/>
                                  </w:rPr>
                                  <w:fldChar w:fldCharType="separate"/>
                                </w:r>
                                <w:r w:rsidR="00524D23">
                                  <w:rPr>
                                    <w:rStyle w:val="PageNumber"/>
                                    <w:rFonts w:cs="Arial"/>
                                    <w:noProof/>
                                    <w:color w:val="FFFFFF"/>
                                    <w:sz w:val="16"/>
                                    <w:szCs w:val="16"/>
                                  </w:rPr>
                                  <w:t>1</w:t>
                                </w:r>
                                <w:r w:rsidRPr="008663CC">
                                  <w:rPr>
                                    <w:rStyle w:val="PageNumber"/>
                                    <w:rFonts w:cs="Arial"/>
                                    <w:color w:val="FFFFFF"/>
                                    <w:sz w:val="16"/>
                                    <w:szCs w:val="16"/>
                                  </w:rPr>
                                  <w:fldChar w:fldCharType="end"/>
                                </w:r>
                              </w:p>
                            </w:tc>
                            <w:tc>
                              <w:tcPr>
                                <w:tcW w:w="2089" w:type="dxa"/>
                                <w:shd w:val="clear" w:color="auto" w:fill="auto"/>
                              </w:tcPr>
                              <w:p w14:paraId="48AD32DC" w14:textId="77777777" w:rsidR="00437499" w:rsidRPr="008663CC" w:rsidRDefault="00437499" w:rsidP="00437499">
                                <w:pPr>
                                  <w:ind w:left="426" w:right="255"/>
                                  <w:rPr>
                                    <w:rFonts w:ascii="Century Gothic" w:hAnsi="Century Gothic" w:cs="Arial"/>
                                    <w:color w:val="FFFFFF"/>
                                  </w:rPr>
                                </w:pPr>
                                <w:r w:rsidRPr="008663CC">
                                  <w:rPr>
                                    <w:rStyle w:val="PageNumber"/>
                                    <w:rFonts w:cs="Arial"/>
                                    <w:color w:val="FFFFFF"/>
                                    <w:sz w:val="16"/>
                                    <w:szCs w:val="16"/>
                                  </w:rPr>
                                  <w:t xml:space="preserve">PAGE </w:t>
                                </w:r>
                                <w:r w:rsidRPr="008663CC">
                                  <w:rPr>
                                    <w:rStyle w:val="PageNumber"/>
                                    <w:rFonts w:cs="Arial"/>
                                    <w:color w:val="FFFFFF"/>
                                    <w:sz w:val="16"/>
                                    <w:szCs w:val="16"/>
                                  </w:rPr>
                                  <w:fldChar w:fldCharType="begin"/>
                                </w:r>
                                <w:r w:rsidRPr="008663CC">
                                  <w:rPr>
                                    <w:rStyle w:val="PageNumber"/>
                                    <w:rFonts w:cs="Arial"/>
                                    <w:color w:val="FFFFFF"/>
                                    <w:sz w:val="16"/>
                                    <w:szCs w:val="16"/>
                                  </w:rPr>
                                  <w:instrText xml:space="preserve"> PAGE  \* Arabic  \* MERGEFORMAT </w:instrText>
                                </w:r>
                                <w:r w:rsidRPr="008663CC">
                                  <w:rPr>
                                    <w:rStyle w:val="PageNumber"/>
                                    <w:rFonts w:cs="Arial"/>
                                    <w:color w:val="FFFFFF"/>
                                    <w:sz w:val="16"/>
                                    <w:szCs w:val="16"/>
                                  </w:rPr>
                                  <w:fldChar w:fldCharType="separate"/>
                                </w:r>
                                <w:r w:rsidR="00524D23">
                                  <w:rPr>
                                    <w:rStyle w:val="PageNumber"/>
                                    <w:rFonts w:cs="Arial"/>
                                    <w:noProof/>
                                    <w:color w:val="FFFFFF"/>
                                    <w:sz w:val="16"/>
                                    <w:szCs w:val="16"/>
                                  </w:rPr>
                                  <w:t>1</w:t>
                                </w:r>
                                <w:r w:rsidRPr="008663CC">
                                  <w:rPr>
                                    <w:rStyle w:val="PageNumber"/>
                                    <w:rFonts w:cs="Arial"/>
                                    <w:color w:val="FFFFFF"/>
                                    <w:sz w:val="16"/>
                                    <w:szCs w:val="16"/>
                                  </w:rPr>
                                  <w:fldChar w:fldCharType="end"/>
                                </w:r>
                                <w:r w:rsidRPr="008663CC">
                                  <w:rPr>
                                    <w:rStyle w:val="PageNumber"/>
                                    <w:rFonts w:cs="Arial"/>
                                    <w:color w:val="FFFFFF"/>
                                    <w:sz w:val="16"/>
                                    <w:szCs w:val="16"/>
                                  </w:rPr>
                                  <w:t xml:space="preserve"> OF </w:t>
                                </w:r>
                                <w:r w:rsidRPr="008663CC">
                                  <w:rPr>
                                    <w:rStyle w:val="PageNumber"/>
                                    <w:rFonts w:cs="Arial"/>
                                    <w:color w:val="FFFFFF"/>
                                    <w:sz w:val="16"/>
                                    <w:szCs w:val="16"/>
                                  </w:rPr>
                                  <w:fldChar w:fldCharType="begin"/>
                                </w:r>
                                <w:r w:rsidRPr="008663CC">
                                  <w:rPr>
                                    <w:rStyle w:val="PageNumber"/>
                                    <w:rFonts w:cs="Arial"/>
                                    <w:color w:val="FFFFFF"/>
                                    <w:sz w:val="16"/>
                                    <w:szCs w:val="16"/>
                                  </w:rPr>
                                  <w:instrText xml:space="preserve"> NUMPAGES  \* Arabic  \* MERGEFORMAT </w:instrText>
                                </w:r>
                                <w:r w:rsidRPr="008663CC">
                                  <w:rPr>
                                    <w:rStyle w:val="PageNumber"/>
                                    <w:rFonts w:cs="Arial"/>
                                    <w:color w:val="FFFFFF"/>
                                    <w:sz w:val="16"/>
                                    <w:szCs w:val="16"/>
                                  </w:rPr>
                                  <w:fldChar w:fldCharType="separate"/>
                                </w:r>
                                <w:r w:rsidR="00524D23">
                                  <w:rPr>
                                    <w:rStyle w:val="PageNumber"/>
                                    <w:rFonts w:cs="Arial"/>
                                    <w:noProof/>
                                    <w:color w:val="FFFFFF"/>
                                    <w:sz w:val="16"/>
                                    <w:szCs w:val="16"/>
                                  </w:rPr>
                                  <w:t>1</w:t>
                                </w:r>
                                <w:r w:rsidRPr="008663CC">
                                  <w:rPr>
                                    <w:rStyle w:val="PageNumber"/>
                                    <w:rFonts w:cs="Arial"/>
                                    <w:color w:val="FFFFFF"/>
                                    <w:sz w:val="16"/>
                                    <w:szCs w:val="16"/>
                                  </w:rPr>
                                  <w:fldChar w:fldCharType="end"/>
                                </w:r>
                              </w:p>
                            </w:tc>
                          </w:tr>
                        </w:tbl>
                        <w:p w14:paraId="02064D2C" w14:textId="77777777" w:rsidR="00437499" w:rsidRPr="00437499" w:rsidRDefault="00437499" w:rsidP="00437499">
                          <w:pPr>
                            <w:rPr>
                              <w:rFonts w:ascii="Century Gothic" w:hAnsi="Century Gothic" w:cs="Arial"/>
                              <w:color w:val="FFFFFF"/>
                            </w:rPr>
                          </w:pPr>
                        </w:p>
                        <w:p w14:paraId="46CB5099" w14:textId="77777777" w:rsidR="00B67800" w:rsidRPr="00437499" w:rsidRDefault="00B67800" w:rsidP="00B67800">
                          <w:pPr>
                            <w:rPr>
                              <w:rFonts w:ascii="Century Gothic" w:hAnsi="Century Gothic" w:cs="Arial"/>
                              <w:color w:val="FFFFFF"/>
                            </w:rPr>
                          </w:pPr>
                        </w:p>
                      </w:txbxContent>
                    </wps:txbx>
                    <wps:bodyPr rot="0" vert="horz" wrap="square" lIns="91440" tIns="45720" rIns="91440" bIns="45720" anchor="t" anchorCtr="0">
                      <a:noAutofit/>
                    </wps:bodyPr>
                  </wps:wsp>
                </a:graphicData>
              </a:graphic>
            </wp:anchor>
          </w:drawing>
        </mc:Choice>
        <mc:Fallback>
          <w:pict>
            <v:shapetype w14:anchorId="74FFE130" id="_x0000_t202" coordsize="21600,21600" o:spt="202" path="m,l,21600r21600,l21600,xe">
              <v:stroke joinstyle="miter"/>
              <v:path gradientshapeok="t" o:connecttype="rect"/>
            </v:shapetype>
            <v:shape id="_x0000_s1028" type="#_x0000_t202" style="position:absolute;margin-left:-27.45pt;margin-top:7.05pt;width:574.65pt;height:33.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" filled="f" stroked="f">
              <v:textbox>
                <w:txbxContent>
                  <w:tbl>
                    <w:tblPr>
                      <w:tblW w:w="14248" w:type="dxa"/>
                      <w:tblInd w:w="-147" w:type="dxa"/>
                      <w:tblLook w:val="04A0" w:firstRow="1" w:lastRow="0" w:firstColumn="1" w:lastColumn="0" w:noHBand="0" w:noVBand="1"/>
                    </w:tblPr>
                    <w:tblGrid>
                      <w:gridCol w:w="10070"/>
                      <w:gridCol w:w="2089"/>
                      <w:gridCol w:w="2089"/>
                    </w:tblGrid>
                    <w:tr w:rsidR="00437499" w:rsidRPr="008663CC" w14:paraId="3784F05F" w14:textId="77777777" w:rsidTr="00647368">
                      <w:trPr>
                        <w:trHeight w:val="1843"/>
                      </w:trPr>
                      <w:tc>
                        <w:tcPr>
                          <w:tcW w:w="10070" w:type="dxa"/>
                          <w:shd w:val="clear" w:color="auto" w:fill="auto"/>
                        </w:tcPr>
                        <w:p w14:paraId="5F0627B0" w14:textId="77777777" w:rsidR="00437499" w:rsidRPr="008663CC" w:rsidRDefault="00437499" w:rsidP="00437499">
                          <w:pPr>
                            <w:spacing w:after="0"/>
                            <w:ind w:left="426"/>
                            <w:rPr>
                              <w:rStyle w:val="PageNumber"/>
                              <w:rFonts w:cs="Arial"/>
                              <w:color w:val="FFFFFF"/>
                              <w:sz w:val="16"/>
                              <w:szCs w:val="16"/>
                            </w:rPr>
                          </w:pPr>
                          <w:r w:rsidRPr="008663CC">
                            <w:rPr>
                              <w:rStyle w:val="PageNumber"/>
                              <w:rFonts w:cs="Arial"/>
                              <w:color w:val="FFFFFF"/>
                              <w:sz w:val="16"/>
                              <w:szCs w:val="16"/>
                            </w:rPr>
                            <w:t>OUR MISSION: To serve and protect</w:t>
                          </w:r>
                        </w:p>
                        <w:p w14:paraId="0A2D6C7F" w14:textId="77777777" w:rsidR="00437499" w:rsidRPr="008663CC" w:rsidRDefault="00437499" w:rsidP="00437499">
                          <w:pPr>
                            <w:ind w:left="426"/>
                            <w:rPr>
                              <w:rFonts w:ascii="Century Gothic" w:hAnsi="Century Gothic" w:cs="Arial"/>
                              <w:color w:val="FFFFFF"/>
                            </w:rPr>
                          </w:pPr>
                          <w:r w:rsidRPr="008663CC">
                            <w:rPr>
                              <w:rStyle w:val="PageNumber"/>
                              <w:rFonts w:cs="Arial"/>
                              <w:color w:val="FFFFFF"/>
                              <w:sz w:val="16"/>
                              <w:szCs w:val="16"/>
                            </w:rPr>
                            <w:t>OUR VISION: A safe</w:t>
                          </w:r>
                          <w:r w:rsidR="00517EF7">
                            <w:rPr>
                              <w:rStyle w:val="PageNumber"/>
                              <w:rFonts w:cs="Arial"/>
                              <w:color w:val="FFFFFF"/>
                              <w:sz w:val="16"/>
                              <w:szCs w:val="16"/>
                            </w:rPr>
                            <w:t>r</w:t>
                          </w:r>
                          <w:r w:rsidRPr="008663CC">
                            <w:rPr>
                              <w:rStyle w:val="PageNumber"/>
                              <w:rFonts w:cs="Arial"/>
                              <w:color w:val="FFFFFF"/>
                              <w:sz w:val="16"/>
                              <w:szCs w:val="16"/>
                            </w:rPr>
                            <w:t xml:space="preserve"> Territory</w:t>
                          </w:r>
                          <w:r w:rsidRPr="008663CC">
                            <w:rPr>
                              <w:rFonts w:ascii="Century Gothic" w:hAnsi="Century Gothic" w:cs="Arial"/>
                              <w:color w:val="FFFFFF"/>
                            </w:rPr>
                            <w:t xml:space="preserve"> </w:t>
                          </w:r>
                        </w:p>
                      </w:tc>
                      <w:tc>
                        <w:tcPr>
                          <w:tcW w:w="2089" w:type="dxa"/>
                          <w:shd w:val="clear" w:color="auto" w:fill="auto"/>
                        </w:tcPr>
                        <w:p w14:paraId="0BA80AA6" w14:textId="77777777" w:rsidR="00437499" w:rsidRPr="008663CC" w:rsidRDefault="00437499" w:rsidP="00437499">
                          <w:pPr>
                            <w:ind w:right="255"/>
                            <w:rPr>
                              <w:rFonts w:ascii="Century Gothic" w:hAnsi="Century Gothic" w:cs="Arial"/>
                              <w:color w:val="FFFFFF"/>
                            </w:rPr>
                          </w:pPr>
                          <w:r w:rsidRPr="008663CC">
                            <w:rPr>
                              <w:rStyle w:val="PageNumber"/>
                              <w:rFonts w:cs="Arial"/>
                              <w:color w:val="FFFFFF"/>
                              <w:sz w:val="16"/>
                              <w:szCs w:val="16"/>
                            </w:rPr>
                            <w:t xml:space="preserve">PAGE </w:t>
                          </w:r>
                          <w:r w:rsidRPr="008663CC">
                            <w:rPr>
                              <w:rStyle w:val="PageNumber"/>
                              <w:rFonts w:cs="Arial"/>
                              <w:color w:val="FFFFFF"/>
                              <w:sz w:val="16"/>
                              <w:szCs w:val="16"/>
                            </w:rPr>
                            <w:fldChar w:fldCharType="begin"/>
                          </w:r>
                          <w:r w:rsidRPr="008663CC">
                            <w:rPr>
                              <w:rStyle w:val="PageNumber"/>
                              <w:rFonts w:cs="Arial"/>
                              <w:color w:val="FFFFFF"/>
                              <w:sz w:val="16"/>
                              <w:szCs w:val="16"/>
                            </w:rPr>
                            <w:instrText xml:space="preserve"> PAGE  \* Arabic  \* MERGEFORMAT </w:instrText>
                          </w:r>
                          <w:r w:rsidRPr="008663CC">
                            <w:rPr>
                              <w:rStyle w:val="PageNumber"/>
                              <w:rFonts w:cs="Arial"/>
                              <w:color w:val="FFFFFF"/>
                              <w:sz w:val="16"/>
                              <w:szCs w:val="16"/>
                            </w:rPr>
                            <w:fldChar w:fldCharType="separate"/>
                          </w:r>
                          <w:r w:rsidR="00524D23">
                            <w:rPr>
                              <w:rStyle w:val="PageNumber"/>
                              <w:rFonts w:cs="Arial"/>
                              <w:noProof/>
                              <w:color w:val="FFFFFF"/>
                              <w:sz w:val="16"/>
                              <w:szCs w:val="16"/>
                            </w:rPr>
                            <w:t>1</w:t>
                          </w:r>
                          <w:r w:rsidRPr="008663CC">
                            <w:rPr>
                              <w:rStyle w:val="PageNumber"/>
                              <w:rFonts w:cs="Arial"/>
                              <w:color w:val="FFFFFF"/>
                              <w:sz w:val="16"/>
                              <w:szCs w:val="16"/>
                            </w:rPr>
                            <w:fldChar w:fldCharType="end"/>
                          </w:r>
                          <w:r w:rsidRPr="008663CC">
                            <w:rPr>
                              <w:rStyle w:val="PageNumber"/>
                              <w:rFonts w:cs="Arial"/>
                              <w:color w:val="FFFFFF"/>
                              <w:sz w:val="16"/>
                              <w:szCs w:val="16"/>
                            </w:rPr>
                            <w:t xml:space="preserve"> OF </w:t>
                          </w:r>
                          <w:r w:rsidRPr="008663CC">
                            <w:rPr>
                              <w:rStyle w:val="PageNumber"/>
                              <w:rFonts w:cs="Arial"/>
                              <w:color w:val="FFFFFF"/>
                              <w:sz w:val="16"/>
                              <w:szCs w:val="16"/>
                            </w:rPr>
                            <w:fldChar w:fldCharType="begin"/>
                          </w:r>
                          <w:r w:rsidRPr="008663CC">
                            <w:rPr>
                              <w:rStyle w:val="PageNumber"/>
                              <w:rFonts w:cs="Arial"/>
                              <w:color w:val="FFFFFF"/>
                              <w:sz w:val="16"/>
                              <w:szCs w:val="16"/>
                            </w:rPr>
                            <w:instrText xml:space="preserve"> NUMPAGES  \* Arabic  \* MERGEFORMAT </w:instrText>
                          </w:r>
                          <w:r w:rsidRPr="008663CC">
                            <w:rPr>
                              <w:rStyle w:val="PageNumber"/>
                              <w:rFonts w:cs="Arial"/>
                              <w:color w:val="FFFFFF"/>
                              <w:sz w:val="16"/>
                              <w:szCs w:val="16"/>
                            </w:rPr>
                            <w:fldChar w:fldCharType="separate"/>
                          </w:r>
                          <w:r w:rsidR="00524D23">
                            <w:rPr>
                              <w:rStyle w:val="PageNumber"/>
                              <w:rFonts w:cs="Arial"/>
                              <w:noProof/>
                              <w:color w:val="FFFFFF"/>
                              <w:sz w:val="16"/>
                              <w:szCs w:val="16"/>
                            </w:rPr>
                            <w:t>1</w:t>
                          </w:r>
                          <w:r w:rsidRPr="008663CC">
                            <w:rPr>
                              <w:rStyle w:val="PageNumber"/>
                              <w:rFonts w:cs="Arial"/>
                              <w:color w:val="FFFFFF"/>
                              <w:sz w:val="16"/>
                              <w:szCs w:val="16"/>
                            </w:rPr>
                            <w:fldChar w:fldCharType="end"/>
                          </w:r>
                        </w:p>
                      </w:tc>
                      <w:tc>
                        <w:tcPr>
                          <w:tcW w:w="2089" w:type="dxa"/>
                          <w:shd w:val="clear" w:color="auto" w:fill="auto"/>
                        </w:tcPr>
                        <w:p w14:paraId="48AD32DC" w14:textId="77777777" w:rsidR="00437499" w:rsidRPr="008663CC" w:rsidRDefault="00437499" w:rsidP="00437499">
                          <w:pPr>
                            <w:ind w:left="426" w:right="255"/>
                            <w:rPr>
                              <w:rFonts w:ascii="Century Gothic" w:hAnsi="Century Gothic" w:cs="Arial"/>
                              <w:color w:val="FFFFFF"/>
                            </w:rPr>
                          </w:pPr>
                          <w:r w:rsidRPr="008663CC">
                            <w:rPr>
                              <w:rStyle w:val="PageNumber"/>
                              <w:rFonts w:cs="Arial"/>
                              <w:color w:val="FFFFFF"/>
                              <w:sz w:val="16"/>
                              <w:szCs w:val="16"/>
                            </w:rPr>
                            <w:t xml:space="preserve">PAGE </w:t>
                          </w:r>
                          <w:r w:rsidRPr="008663CC">
                            <w:rPr>
                              <w:rStyle w:val="PageNumber"/>
                              <w:rFonts w:cs="Arial"/>
                              <w:color w:val="FFFFFF"/>
                              <w:sz w:val="16"/>
                              <w:szCs w:val="16"/>
                            </w:rPr>
                            <w:fldChar w:fldCharType="begin"/>
                          </w:r>
                          <w:r w:rsidRPr="008663CC">
                            <w:rPr>
                              <w:rStyle w:val="PageNumber"/>
                              <w:rFonts w:cs="Arial"/>
                              <w:color w:val="FFFFFF"/>
                              <w:sz w:val="16"/>
                              <w:szCs w:val="16"/>
                            </w:rPr>
                            <w:instrText xml:space="preserve"> PAGE  \* Arabic  \* MERGEFORMAT </w:instrText>
                          </w:r>
                          <w:r w:rsidRPr="008663CC">
                            <w:rPr>
                              <w:rStyle w:val="PageNumber"/>
                              <w:rFonts w:cs="Arial"/>
                              <w:color w:val="FFFFFF"/>
                              <w:sz w:val="16"/>
                              <w:szCs w:val="16"/>
                            </w:rPr>
                            <w:fldChar w:fldCharType="separate"/>
                          </w:r>
                          <w:r w:rsidR="00524D23">
                            <w:rPr>
                              <w:rStyle w:val="PageNumber"/>
                              <w:rFonts w:cs="Arial"/>
                              <w:noProof/>
                              <w:color w:val="FFFFFF"/>
                              <w:sz w:val="16"/>
                              <w:szCs w:val="16"/>
                            </w:rPr>
                            <w:t>1</w:t>
                          </w:r>
                          <w:r w:rsidRPr="008663CC">
                            <w:rPr>
                              <w:rStyle w:val="PageNumber"/>
                              <w:rFonts w:cs="Arial"/>
                              <w:color w:val="FFFFFF"/>
                              <w:sz w:val="16"/>
                              <w:szCs w:val="16"/>
                            </w:rPr>
                            <w:fldChar w:fldCharType="end"/>
                          </w:r>
                          <w:r w:rsidRPr="008663CC">
                            <w:rPr>
                              <w:rStyle w:val="PageNumber"/>
                              <w:rFonts w:cs="Arial"/>
                              <w:color w:val="FFFFFF"/>
                              <w:sz w:val="16"/>
                              <w:szCs w:val="16"/>
                            </w:rPr>
                            <w:t xml:space="preserve"> OF </w:t>
                          </w:r>
                          <w:r w:rsidRPr="008663CC">
                            <w:rPr>
                              <w:rStyle w:val="PageNumber"/>
                              <w:rFonts w:cs="Arial"/>
                              <w:color w:val="FFFFFF"/>
                              <w:sz w:val="16"/>
                              <w:szCs w:val="16"/>
                            </w:rPr>
                            <w:fldChar w:fldCharType="begin"/>
                          </w:r>
                          <w:r w:rsidRPr="008663CC">
                            <w:rPr>
                              <w:rStyle w:val="PageNumber"/>
                              <w:rFonts w:cs="Arial"/>
                              <w:color w:val="FFFFFF"/>
                              <w:sz w:val="16"/>
                              <w:szCs w:val="16"/>
                            </w:rPr>
                            <w:instrText xml:space="preserve"> NUMPAGES  \* Arabic  \* MERGEFORMAT </w:instrText>
                          </w:r>
                          <w:r w:rsidRPr="008663CC">
                            <w:rPr>
                              <w:rStyle w:val="PageNumber"/>
                              <w:rFonts w:cs="Arial"/>
                              <w:color w:val="FFFFFF"/>
                              <w:sz w:val="16"/>
                              <w:szCs w:val="16"/>
                            </w:rPr>
                            <w:fldChar w:fldCharType="separate"/>
                          </w:r>
                          <w:r w:rsidR="00524D23">
                            <w:rPr>
                              <w:rStyle w:val="PageNumber"/>
                              <w:rFonts w:cs="Arial"/>
                              <w:noProof/>
                              <w:color w:val="FFFFFF"/>
                              <w:sz w:val="16"/>
                              <w:szCs w:val="16"/>
                            </w:rPr>
                            <w:t>1</w:t>
                          </w:r>
                          <w:r w:rsidRPr="008663CC">
                            <w:rPr>
                              <w:rStyle w:val="PageNumber"/>
                              <w:rFonts w:cs="Arial"/>
                              <w:color w:val="FFFFFF"/>
                              <w:sz w:val="16"/>
                              <w:szCs w:val="16"/>
                            </w:rPr>
                            <w:fldChar w:fldCharType="end"/>
                          </w:r>
                        </w:p>
                      </w:tc>
                    </w:tr>
                  </w:tbl>
                  <w:p w14:paraId="02064D2C" w14:textId="77777777" w:rsidR="00437499" w:rsidRPr="00437499" w:rsidRDefault="00437499" w:rsidP="00437499">
                    <w:pPr>
                      <w:rPr>
                        <w:rFonts w:ascii="Century Gothic" w:hAnsi="Century Gothic" w:cs="Arial"/>
                        <w:color w:val="FFFFFF"/>
                      </w:rPr>
                    </w:pPr>
                  </w:p>
                  <w:p w14:paraId="46CB5099" w14:textId="77777777" w:rsidR="00B67800" w:rsidRPr="00437499" w:rsidRDefault="00B67800" w:rsidP="00B67800">
                    <w:pPr>
                      <w:rPr>
                        <w:rFonts w:ascii="Century Gothic" w:hAnsi="Century Gothic" w:cs="Arial"/>
                        <w:color w:val="FFFFFF"/>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27554" w14:textId="77777777" w:rsidR="00F20E11" w:rsidRDefault="00F20E11" w:rsidP="007332FF">
      <w:r>
        <w:separator/>
      </w:r>
    </w:p>
  </w:footnote>
  <w:footnote w:type="continuationSeparator" w:id="0">
    <w:p w14:paraId="14A2A253" w14:textId="77777777" w:rsidR="00F20E11" w:rsidRDefault="00F20E11"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7D63F" w14:textId="68EE74B0" w:rsidR="00983000" w:rsidRPr="00162207" w:rsidRDefault="00F20E11" w:rsidP="00AD7DB9">
    <w:pPr>
      <w:pStyle w:val="Header"/>
      <w:tabs>
        <w:tab w:val="clear" w:pos="9638"/>
        <w:tab w:val="right" w:pos="10318"/>
      </w:tabs>
    </w:pPr>
    <w:r>
      <w:t>Cadet Program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63972" w14:textId="1D1B5ABB" w:rsidR="00F20E11" w:rsidRDefault="00517EF7" w:rsidP="00F20E11">
    <w:pPr>
      <w:pStyle w:val="Subtitle0"/>
      <w:ind w:left="-426" w:right="537"/>
      <w:jc w:val="center"/>
      <w:rPr>
        <w:color w:val="FFFFFF"/>
        <w:sz w:val="32"/>
        <w:szCs w:val="32"/>
      </w:rPr>
    </w:pPr>
    <w:r w:rsidRPr="00F20E11">
      <w:rPr>
        <w:noProof/>
        <w:color w:val="FFFFFF"/>
        <w:sz w:val="32"/>
        <w:szCs w:val="32"/>
      </w:rPr>
      <mc:AlternateContent>
        <mc:Choice Requires="wpg">
          <w:drawing>
            <wp:anchor distT="0" distB="0" distL="114300" distR="114300" simplePos="0" relativeHeight="251668480" behindDoc="1" locked="0" layoutInCell="1" allowOverlap="1" wp14:anchorId="26D676C1" wp14:editId="0C96A4A1">
              <wp:simplePos x="0" y="0"/>
              <wp:positionH relativeFrom="column">
                <wp:posOffset>-258445</wp:posOffset>
              </wp:positionH>
              <wp:positionV relativeFrom="paragraph">
                <wp:posOffset>-356235</wp:posOffset>
              </wp:positionV>
              <wp:extent cx="7058660" cy="1063625"/>
              <wp:effectExtent l="0" t="0" r="8890" b="3175"/>
              <wp:wrapNone/>
              <wp:docPr id="459035446"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58660" cy="1063625"/>
                        <a:chOff x="388" y="384"/>
                        <a:chExt cx="11116" cy="1675"/>
                      </a:xfrm>
                    </wpg:grpSpPr>
                    <wps:wsp>
                      <wps:cNvPr id="1096425499" name="Rectangle 1"/>
                      <wps:cNvSpPr>
                        <a:spLocks noChangeArrowheads="1"/>
                      </wps:cNvSpPr>
                      <wps:spPr bwMode="auto">
                        <a:xfrm>
                          <a:off x="388" y="384"/>
                          <a:ext cx="11116" cy="1675"/>
                        </a:xfrm>
                        <a:prstGeom prst="rect">
                          <a:avLst/>
                        </a:prstGeom>
                        <a:solidFill>
                          <a:srgbClr val="00204E"/>
                        </a:solidFill>
                        <a:ln>
                          <a:noFill/>
                        </a:ln>
                        <a:extLst>
                          <a:ext uri="{91240B29-F687-4F45-9708-019B960494DF}">
                            <a14:hiddenLine xmlns:a14="http://schemas.microsoft.com/office/drawing/2010/main" w="25400" cap="flat" cmpd="sng" algn="ctr">
                              <a:solidFill>
                                <a:srgbClr val="000000"/>
                              </a:solidFill>
                              <a:prstDash val="solid"/>
                              <a:miter lim="800000"/>
                              <a:headEnd/>
                              <a:tailEnd/>
                            </a14:hiddenLine>
                          </a:ext>
                        </a:extLst>
                      </wps:spPr>
                      <wps:bodyPr rot="0" vert="horz" wrap="square" lIns="91440" tIns="45720" rIns="91440" bIns="45720" anchor="ctr" anchorCtr="0" upright="1">
                        <a:noAutofit/>
                      </wps:bodyPr>
                    </wps:wsp>
                    <pic:pic xmlns:pic="http://schemas.openxmlformats.org/drawingml/2006/picture">
                      <pic:nvPicPr>
                        <pic:cNvPr id="1408351395" name="Picture 4"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17" y="550"/>
                          <a:ext cx="3433" cy="13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26AF96F" id="Group 1" o:spid="_x0000_s1026" style="position:absolute;margin-left:-20.35pt;margin-top:-28.05pt;width:555.8pt;height:83.75pt;z-index:-251648000" coordorigin="388,384" coordsize="11116,16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">
              <v:rect id="Rectangle 1" o:spid="_x0000_s1027" style="position:absolute;left:388;top:384;width:11116;height:16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" fillcolor="#00204e"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alt="A close-up of a logo&#10;&#10;Description automatically generated" style="position:absolute;left:817;top:550;width:3433;height:1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">
                <v:imagedata r:id="rId2" o:title="A close-up of a logo&#10;&#10;Description automatically generated"/>
              </v:shape>
            </v:group>
          </w:pict>
        </mc:Fallback>
      </mc:AlternateContent>
    </w:r>
    <w:r w:rsidR="00F20E11">
      <w:rPr>
        <w:color w:val="FFFFFF"/>
        <w:sz w:val="32"/>
        <w:szCs w:val="32"/>
      </w:rPr>
      <w:t xml:space="preserve">                                                               </w:t>
    </w:r>
    <w:r w:rsidR="00F20E11" w:rsidRPr="00F20E11">
      <w:rPr>
        <w:color w:val="FFFFFF"/>
        <w:sz w:val="32"/>
        <w:szCs w:val="32"/>
      </w:rPr>
      <w:t>NTPFES Cadet</w:t>
    </w:r>
    <w:r w:rsidR="00F20E11">
      <w:rPr>
        <w:color w:val="FFFFFF"/>
        <w:sz w:val="32"/>
        <w:szCs w:val="32"/>
      </w:rPr>
      <w:t xml:space="preserve"> Program Application                            </w:t>
    </w:r>
  </w:p>
  <w:p w14:paraId="18558D23" w14:textId="6DA9E93B" w:rsidR="00E908F1" w:rsidRPr="00F20E11" w:rsidRDefault="00F20E11" w:rsidP="00F20E11">
    <w:pPr>
      <w:pStyle w:val="Subtitle0"/>
      <w:ind w:left="-426" w:right="537"/>
      <w:jc w:val="left"/>
      <w:rPr>
        <w:color w:val="FFFFFF"/>
        <w:sz w:val="32"/>
        <w:szCs w:val="32"/>
      </w:rPr>
    </w:pPr>
    <w:r>
      <w:rPr>
        <w:color w:val="FFFFFF"/>
        <w:sz w:val="32"/>
        <w:szCs w:val="32"/>
      </w:rPr>
      <w:t xml:space="preserve">                                                                                                       2026</w:t>
    </w:r>
    <w:r w:rsidRPr="00F20E11">
      <w:rPr>
        <w:color w:val="FFFFFF"/>
        <w:sz w:val="32"/>
        <w:szCs w:val="32"/>
      </w:rPr>
      <w:t xml:space="preserve"> </w:t>
    </w:r>
    <w:r>
      <w:rPr>
        <w:color w:val="FFFFFF"/>
        <w:sz w:val="32"/>
        <w:szCs w:val="32"/>
      </w:rPr>
      <w:t>Intake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137F"/>
    <w:multiLevelType w:val="hybridMultilevel"/>
    <w:tmpl w:val="354AC226"/>
    <w:lvl w:ilvl="0" w:tplc="A47E1652">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7245D0"/>
    <w:multiLevelType w:val="multilevel"/>
    <w:tmpl w:val="0C78A7AC"/>
    <w:name w:val="NTG Table Bullet List322"/>
    <w:numStyleLink w:val="Tablebulletlist"/>
  </w:abstractNum>
  <w:abstractNum w:abstractNumId="2" w15:restartNumberingAfterBreak="0">
    <w:nsid w:val="0F195B3C"/>
    <w:multiLevelType w:val="multilevel"/>
    <w:tmpl w:val="3928FD02"/>
    <w:name w:val="NTG Table Bullet List3322222"/>
    <w:numStyleLink w:val="Bulletlist"/>
  </w:abstractNum>
  <w:abstractNum w:abstractNumId="3" w15:restartNumberingAfterBreak="0">
    <w:nsid w:val="100244A1"/>
    <w:multiLevelType w:val="multilevel"/>
    <w:tmpl w:val="0C78A7AC"/>
    <w:name w:val="NTG Table Bullet List332"/>
    <w:numStyleLink w:val="Tablebulletlist"/>
  </w:abstractNum>
  <w:abstractNum w:abstractNumId="4" w15:restartNumberingAfterBreak="0">
    <w:nsid w:val="1012237B"/>
    <w:multiLevelType w:val="multilevel"/>
    <w:tmpl w:val="0C78A7AC"/>
    <w:name w:val="NTG Table Bullet List32"/>
    <w:numStyleLink w:val="Tablebulletlist"/>
  </w:abstractNum>
  <w:abstractNum w:abstractNumId="5" w15:restartNumberingAfterBreak="0">
    <w:nsid w:val="15E93577"/>
    <w:multiLevelType w:val="multilevel"/>
    <w:tmpl w:val="4E6AC8F6"/>
    <w:name w:val="NTG Table Bullet List33222222"/>
    <w:numStyleLink w:val="Numberlist"/>
  </w:abstractNum>
  <w:abstractNum w:abstractNumId="6" w15:restartNumberingAfterBreak="0">
    <w:nsid w:val="18D26C06"/>
    <w:multiLevelType w:val="multilevel"/>
    <w:tmpl w:val="3E5E177A"/>
    <w:name w:val="NTG Table Bullet List33222222222222222"/>
    <w:numStyleLink w:val="Tablenumberlist"/>
  </w:abstractNum>
  <w:abstractNum w:abstractNumId="7" w15:restartNumberingAfterBreak="0">
    <w:nsid w:val="19533A06"/>
    <w:multiLevelType w:val="multilevel"/>
    <w:tmpl w:val="3928FD02"/>
    <w:name w:val="NTG Table Bullet List3222"/>
    <w:numStyleLink w:val="Bulletlist"/>
  </w:abstractNum>
  <w:abstractNum w:abstractNumId="8"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9" w15:restartNumberingAfterBreak="0">
    <w:nsid w:val="1B26429D"/>
    <w:multiLevelType w:val="multilevel"/>
    <w:tmpl w:val="3E5E177A"/>
    <w:name w:val="NTG Table Bullet List33222222222"/>
    <w:numStyleLink w:val="Tablenumberlist"/>
  </w:abstractNum>
  <w:abstractNum w:abstractNumId="10" w15:restartNumberingAfterBreak="0">
    <w:nsid w:val="1B86276C"/>
    <w:multiLevelType w:val="multilevel"/>
    <w:tmpl w:val="3928FD02"/>
    <w:name w:val="NTG Table Bullet List32223"/>
    <w:numStyleLink w:val="Bulletlist"/>
  </w:abstractNum>
  <w:abstractNum w:abstractNumId="11" w15:restartNumberingAfterBreak="0">
    <w:nsid w:val="1D0744AE"/>
    <w:multiLevelType w:val="multilevel"/>
    <w:tmpl w:val="3E5E177A"/>
    <w:name w:val="NTG Table Bullet List3222322"/>
    <w:numStyleLink w:val="Tablenumberlist"/>
  </w:abstractNum>
  <w:abstractNum w:abstractNumId="12" w15:restartNumberingAfterBreak="0">
    <w:nsid w:val="1F9667F7"/>
    <w:multiLevelType w:val="hybridMultilevel"/>
    <w:tmpl w:val="66E838FA"/>
    <w:lvl w:ilvl="0" w:tplc="0C090003">
      <w:start w:val="1"/>
      <w:numFmt w:val="bullet"/>
      <w:lvlText w:val="o"/>
      <w:lvlJc w:val="left"/>
      <w:pPr>
        <w:ind w:left="1070" w:hanging="360"/>
      </w:pPr>
      <w:rPr>
        <w:rFonts w:ascii="Courier New" w:hAnsi="Courier New" w:cs="Courier New"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13"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4" w15:restartNumberingAfterBreak="0">
    <w:nsid w:val="27040D67"/>
    <w:multiLevelType w:val="hybridMultilevel"/>
    <w:tmpl w:val="C862D63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B">
      <w:start w:val="1"/>
      <w:numFmt w:val="bullet"/>
      <w:lvlText w:val=""/>
      <w:lvlJc w:val="left"/>
      <w:pPr>
        <w:ind w:left="2160" w:hanging="360"/>
      </w:pPr>
      <w:rPr>
        <w:rFonts w:ascii="Wingdings" w:hAnsi="Wingdings" w:hint="default"/>
      </w:rPr>
    </w:lvl>
    <w:lvl w:ilvl="3" w:tplc="0C09000B">
      <w:start w:val="1"/>
      <w:numFmt w:val="bullet"/>
      <w:lvlText w:val=""/>
      <w:lvlJc w:val="left"/>
      <w:pPr>
        <w:ind w:left="2880" w:hanging="360"/>
      </w:pPr>
      <w:rPr>
        <w:rFonts w:ascii="Wingdings" w:hAnsi="Wingdings"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72E3F76"/>
    <w:multiLevelType w:val="multilevel"/>
    <w:tmpl w:val="3E5E177A"/>
    <w:name w:val="NTG Table Bullet List3322"/>
    <w:numStyleLink w:val="Tablenumberlist"/>
  </w:abstractNum>
  <w:abstractNum w:abstractNumId="16" w15:restartNumberingAfterBreak="0">
    <w:nsid w:val="27CE4608"/>
    <w:multiLevelType w:val="multilevel"/>
    <w:tmpl w:val="3E5E177A"/>
    <w:name w:val="NTG Table Bullet List33222"/>
    <w:numStyleLink w:val="Tablenumberlist"/>
  </w:abstractNum>
  <w:abstractNum w:abstractNumId="17" w15:restartNumberingAfterBreak="0">
    <w:nsid w:val="27D83E4D"/>
    <w:multiLevelType w:val="multilevel"/>
    <w:tmpl w:val="3928FD02"/>
    <w:numStyleLink w:val="Bulletlist"/>
  </w:abstractNum>
  <w:abstractNum w:abstractNumId="18"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9" w15:restartNumberingAfterBreak="0">
    <w:nsid w:val="2E693641"/>
    <w:multiLevelType w:val="multilevel"/>
    <w:tmpl w:val="3E5E177A"/>
    <w:name w:val="NTG Table Bullet List33"/>
    <w:numStyleLink w:val="Tablenumberlist"/>
  </w:abstractNum>
  <w:abstractNum w:abstractNumId="20" w15:restartNumberingAfterBreak="0">
    <w:nsid w:val="2EF077BC"/>
    <w:multiLevelType w:val="multilevel"/>
    <w:tmpl w:val="0C78A7AC"/>
    <w:name w:val="NTG Table Bullet List33222222222222222222"/>
    <w:numStyleLink w:val="Tablebulletlist"/>
  </w:abstractNum>
  <w:abstractNum w:abstractNumId="21" w15:restartNumberingAfterBreak="0">
    <w:nsid w:val="309E4D7F"/>
    <w:multiLevelType w:val="hybridMultilevel"/>
    <w:tmpl w:val="9FFCFF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218005F"/>
    <w:multiLevelType w:val="hybridMultilevel"/>
    <w:tmpl w:val="E6C81C3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B">
      <w:start w:val="1"/>
      <w:numFmt w:val="bullet"/>
      <w:lvlText w:val=""/>
      <w:lvlJc w:val="left"/>
      <w:pPr>
        <w:ind w:left="2160" w:hanging="360"/>
      </w:pPr>
      <w:rPr>
        <w:rFonts w:ascii="Wingdings" w:hAnsi="Wingdings" w:hint="default"/>
      </w:rPr>
    </w:lvl>
    <w:lvl w:ilvl="3" w:tplc="0C09000B">
      <w:start w:val="1"/>
      <w:numFmt w:val="bullet"/>
      <w:lvlText w:val=""/>
      <w:lvlJc w:val="left"/>
      <w:pPr>
        <w:ind w:left="2880" w:hanging="360"/>
      </w:pPr>
      <w:rPr>
        <w:rFonts w:ascii="Wingdings" w:hAnsi="Wingdings"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2DF44DA"/>
    <w:multiLevelType w:val="multilevel"/>
    <w:tmpl w:val="3E5E177A"/>
    <w:name w:val="NTG Table Bullet List3222323"/>
    <w:numStyleLink w:val="Tablenumberlist"/>
  </w:abstractNum>
  <w:abstractNum w:abstractNumId="24"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5" w15:restartNumberingAfterBreak="0">
    <w:nsid w:val="3BE61945"/>
    <w:multiLevelType w:val="multilevel"/>
    <w:tmpl w:val="3928FD02"/>
    <w:name w:val="NTG Table Bullet List332222222222222222"/>
    <w:numStyleLink w:val="Bulletlist"/>
  </w:abstractNum>
  <w:abstractNum w:abstractNumId="26" w15:restartNumberingAfterBreak="0">
    <w:nsid w:val="49FD3A20"/>
    <w:multiLevelType w:val="multilevel"/>
    <w:tmpl w:val="3E5E177A"/>
    <w:name w:val="NTG Table Bullet List3322222222222"/>
    <w:numStyleLink w:val="Tablenumberlist"/>
  </w:abstractNum>
  <w:abstractNum w:abstractNumId="27"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8"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9" w15:restartNumberingAfterBreak="0">
    <w:nsid w:val="53842BC6"/>
    <w:multiLevelType w:val="multilevel"/>
    <w:tmpl w:val="0C78A7AC"/>
    <w:numStyleLink w:val="Tablebulletlist"/>
  </w:abstractNum>
  <w:abstractNum w:abstractNumId="30"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1" w15:restartNumberingAfterBreak="0">
    <w:nsid w:val="56DA2CAE"/>
    <w:multiLevelType w:val="multilevel"/>
    <w:tmpl w:val="3E5E177A"/>
    <w:name w:val="NTG Table Bullet List332222222222222"/>
    <w:numStyleLink w:val="Tablenumberlist"/>
  </w:abstractNum>
  <w:abstractNum w:abstractNumId="32" w15:restartNumberingAfterBreak="0">
    <w:nsid w:val="583359D9"/>
    <w:multiLevelType w:val="multilevel"/>
    <w:tmpl w:val="3E5E177A"/>
    <w:name w:val="NTG Table Bullet List332222222"/>
    <w:numStyleLink w:val="Tablenumberlist"/>
  </w:abstractNum>
  <w:abstractNum w:abstractNumId="33" w15:restartNumberingAfterBreak="0">
    <w:nsid w:val="5B9A5FFE"/>
    <w:multiLevelType w:val="multilevel"/>
    <w:tmpl w:val="0C78A7AC"/>
    <w:name w:val="NTG Table Bullet List33222222222222"/>
    <w:numStyleLink w:val="Tablebulletlist"/>
  </w:abstractNum>
  <w:abstractNum w:abstractNumId="34" w15:restartNumberingAfterBreak="0">
    <w:nsid w:val="5D444259"/>
    <w:multiLevelType w:val="multilevel"/>
    <w:tmpl w:val="0C78A7AC"/>
    <w:name w:val="NTG Table Bullet List332222"/>
    <w:numStyleLink w:val="Tablebulletlist"/>
  </w:abstractNum>
  <w:abstractNum w:abstractNumId="35" w15:restartNumberingAfterBreak="0">
    <w:nsid w:val="627E448D"/>
    <w:multiLevelType w:val="hybridMultilevel"/>
    <w:tmpl w:val="EBCC8FD8"/>
    <w:lvl w:ilvl="0" w:tplc="D7880C30">
      <w:start w:val="1"/>
      <w:numFmt w:val="decimal"/>
      <w:lvlText w:val="%1)"/>
      <w:lvlJc w:val="left"/>
      <w:pPr>
        <w:ind w:left="-66" w:hanging="360"/>
      </w:pPr>
      <w:rPr>
        <w:rFonts w:hint="default"/>
      </w:rPr>
    </w:lvl>
    <w:lvl w:ilvl="1" w:tplc="0C090019" w:tentative="1">
      <w:start w:val="1"/>
      <w:numFmt w:val="lowerLetter"/>
      <w:lvlText w:val="%2."/>
      <w:lvlJc w:val="left"/>
      <w:pPr>
        <w:ind w:left="654" w:hanging="360"/>
      </w:pPr>
    </w:lvl>
    <w:lvl w:ilvl="2" w:tplc="0C09001B" w:tentative="1">
      <w:start w:val="1"/>
      <w:numFmt w:val="lowerRoman"/>
      <w:lvlText w:val="%3."/>
      <w:lvlJc w:val="right"/>
      <w:pPr>
        <w:ind w:left="1374" w:hanging="180"/>
      </w:pPr>
    </w:lvl>
    <w:lvl w:ilvl="3" w:tplc="0C09000F" w:tentative="1">
      <w:start w:val="1"/>
      <w:numFmt w:val="decimal"/>
      <w:lvlText w:val="%4."/>
      <w:lvlJc w:val="left"/>
      <w:pPr>
        <w:ind w:left="2094" w:hanging="360"/>
      </w:pPr>
    </w:lvl>
    <w:lvl w:ilvl="4" w:tplc="0C090019" w:tentative="1">
      <w:start w:val="1"/>
      <w:numFmt w:val="lowerLetter"/>
      <w:lvlText w:val="%5."/>
      <w:lvlJc w:val="left"/>
      <w:pPr>
        <w:ind w:left="2814" w:hanging="360"/>
      </w:pPr>
    </w:lvl>
    <w:lvl w:ilvl="5" w:tplc="0C09001B" w:tentative="1">
      <w:start w:val="1"/>
      <w:numFmt w:val="lowerRoman"/>
      <w:lvlText w:val="%6."/>
      <w:lvlJc w:val="right"/>
      <w:pPr>
        <w:ind w:left="3534" w:hanging="180"/>
      </w:pPr>
    </w:lvl>
    <w:lvl w:ilvl="6" w:tplc="0C09000F" w:tentative="1">
      <w:start w:val="1"/>
      <w:numFmt w:val="decimal"/>
      <w:lvlText w:val="%7."/>
      <w:lvlJc w:val="left"/>
      <w:pPr>
        <w:ind w:left="4254" w:hanging="360"/>
      </w:pPr>
    </w:lvl>
    <w:lvl w:ilvl="7" w:tplc="0C090019" w:tentative="1">
      <w:start w:val="1"/>
      <w:numFmt w:val="lowerLetter"/>
      <w:lvlText w:val="%8."/>
      <w:lvlJc w:val="left"/>
      <w:pPr>
        <w:ind w:left="4974" w:hanging="360"/>
      </w:pPr>
    </w:lvl>
    <w:lvl w:ilvl="8" w:tplc="0C09001B" w:tentative="1">
      <w:start w:val="1"/>
      <w:numFmt w:val="lowerRoman"/>
      <w:lvlText w:val="%9."/>
      <w:lvlJc w:val="right"/>
      <w:pPr>
        <w:ind w:left="5694" w:hanging="180"/>
      </w:pPr>
    </w:lvl>
  </w:abstractNum>
  <w:abstractNum w:abstractNumId="36" w15:restartNumberingAfterBreak="0">
    <w:nsid w:val="69262556"/>
    <w:multiLevelType w:val="multilevel"/>
    <w:tmpl w:val="3E5E177A"/>
    <w:name w:val="NTG Table Bullet List3322222222222222"/>
    <w:numStyleLink w:val="Tablenumberlist"/>
  </w:abstractNum>
  <w:abstractNum w:abstractNumId="37" w15:restartNumberingAfterBreak="0">
    <w:nsid w:val="722F57DC"/>
    <w:multiLevelType w:val="hybridMultilevel"/>
    <w:tmpl w:val="D01A1A96"/>
    <w:lvl w:ilvl="0" w:tplc="A47E1652">
      <w:start w:val="1"/>
      <w:numFmt w:val="bullet"/>
      <w:lvlText w:val=""/>
      <w:lvlJc w:val="left"/>
      <w:pPr>
        <w:ind w:left="720" w:hanging="360"/>
      </w:pPr>
      <w:rPr>
        <w:rFonts w:ascii="Wingdings" w:hAnsi="Wingdings"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453664D"/>
    <w:multiLevelType w:val="multilevel"/>
    <w:tmpl w:val="0C78A7AC"/>
    <w:name w:val="NTG Table Bullet List3322222222222222222"/>
    <w:numStyleLink w:val="Tablebulletlist"/>
  </w:abstractNum>
  <w:abstractNum w:abstractNumId="39" w15:restartNumberingAfterBreak="0">
    <w:nsid w:val="76141D1E"/>
    <w:multiLevelType w:val="multilevel"/>
    <w:tmpl w:val="0C78A7AC"/>
    <w:name w:val="NTG Table Bullet List332222222222"/>
    <w:numStyleLink w:val="Tablebulletlist"/>
  </w:abstractNum>
  <w:abstractNum w:abstractNumId="40"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1"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1684093784">
    <w:abstractNumId w:val="24"/>
  </w:num>
  <w:num w:numId="2" w16cid:durableId="1739015940">
    <w:abstractNumId w:val="13"/>
  </w:num>
  <w:num w:numId="3" w16cid:durableId="262496279">
    <w:abstractNumId w:val="40"/>
  </w:num>
  <w:num w:numId="4" w16cid:durableId="669522808">
    <w:abstractNumId w:val="27"/>
  </w:num>
  <w:num w:numId="5" w16cid:durableId="1464690297">
    <w:abstractNumId w:val="18"/>
  </w:num>
  <w:num w:numId="6" w16cid:durableId="1926642930">
    <w:abstractNumId w:val="8"/>
  </w:num>
  <w:num w:numId="7" w16cid:durableId="163590098">
    <w:abstractNumId w:val="29"/>
  </w:num>
  <w:num w:numId="8" w16cid:durableId="1981809978">
    <w:abstractNumId w:val="17"/>
  </w:num>
  <w:num w:numId="9" w16cid:durableId="1226726119">
    <w:abstractNumId w:val="35"/>
  </w:num>
  <w:num w:numId="10" w16cid:durableId="135147130">
    <w:abstractNumId w:val="0"/>
  </w:num>
  <w:num w:numId="11" w16cid:durableId="684093547">
    <w:abstractNumId w:val="37"/>
  </w:num>
  <w:num w:numId="12" w16cid:durableId="311951447">
    <w:abstractNumId w:val="14"/>
  </w:num>
  <w:num w:numId="13" w16cid:durableId="1075710078">
    <w:abstractNumId w:val="22"/>
  </w:num>
  <w:num w:numId="14" w16cid:durableId="1314409625">
    <w:abstractNumId w:val="21"/>
  </w:num>
  <w:num w:numId="15" w16cid:durableId="1281454099">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DB04" w:allStyles="0" w:customStyles="0" w:latentStyles="1" w:stylesInUse="0" w:headingStyles="0" w:numberingStyles="0" w:tableStyles="0" w:directFormattingOnRuns="1" w:directFormattingOnParagraphs="1"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E11"/>
    <w:rsid w:val="00001DDF"/>
    <w:rsid w:val="0000322D"/>
    <w:rsid w:val="00007670"/>
    <w:rsid w:val="00010665"/>
    <w:rsid w:val="0002393A"/>
    <w:rsid w:val="00027DB8"/>
    <w:rsid w:val="00031A96"/>
    <w:rsid w:val="00040BF3"/>
    <w:rsid w:val="0004211C"/>
    <w:rsid w:val="00046C59"/>
    <w:rsid w:val="00051362"/>
    <w:rsid w:val="00051F45"/>
    <w:rsid w:val="00052953"/>
    <w:rsid w:val="0005341A"/>
    <w:rsid w:val="0005465F"/>
    <w:rsid w:val="00056DEF"/>
    <w:rsid w:val="00056EDC"/>
    <w:rsid w:val="0006635A"/>
    <w:rsid w:val="000705A1"/>
    <w:rsid w:val="000720BE"/>
    <w:rsid w:val="0007259C"/>
    <w:rsid w:val="00080202"/>
    <w:rsid w:val="00080DCD"/>
    <w:rsid w:val="00080E22"/>
    <w:rsid w:val="00082573"/>
    <w:rsid w:val="000840A3"/>
    <w:rsid w:val="00085062"/>
    <w:rsid w:val="00086A5F"/>
    <w:rsid w:val="000911EF"/>
    <w:rsid w:val="000962C5"/>
    <w:rsid w:val="00097865"/>
    <w:rsid w:val="000A4317"/>
    <w:rsid w:val="000A559C"/>
    <w:rsid w:val="000B2CA1"/>
    <w:rsid w:val="000D1F29"/>
    <w:rsid w:val="000D633D"/>
    <w:rsid w:val="000E342B"/>
    <w:rsid w:val="000E3ED2"/>
    <w:rsid w:val="000E5DD2"/>
    <w:rsid w:val="000F2958"/>
    <w:rsid w:val="000F3850"/>
    <w:rsid w:val="000F604F"/>
    <w:rsid w:val="00104E7F"/>
    <w:rsid w:val="001137EC"/>
    <w:rsid w:val="00114404"/>
    <w:rsid w:val="001152F5"/>
    <w:rsid w:val="00117743"/>
    <w:rsid w:val="00117F5B"/>
    <w:rsid w:val="00127715"/>
    <w:rsid w:val="00132658"/>
    <w:rsid w:val="00150DC0"/>
    <w:rsid w:val="00156CD4"/>
    <w:rsid w:val="0016153B"/>
    <w:rsid w:val="00162207"/>
    <w:rsid w:val="00164A3E"/>
    <w:rsid w:val="00166FF6"/>
    <w:rsid w:val="00176123"/>
    <w:rsid w:val="00181620"/>
    <w:rsid w:val="00187130"/>
    <w:rsid w:val="001957AD"/>
    <w:rsid w:val="00196F8E"/>
    <w:rsid w:val="001A2B7F"/>
    <w:rsid w:val="001A3AFD"/>
    <w:rsid w:val="001A496C"/>
    <w:rsid w:val="001A576A"/>
    <w:rsid w:val="001B28DA"/>
    <w:rsid w:val="001B2B6C"/>
    <w:rsid w:val="001B36C9"/>
    <w:rsid w:val="001C2481"/>
    <w:rsid w:val="001D01C4"/>
    <w:rsid w:val="001D4F99"/>
    <w:rsid w:val="001D52B0"/>
    <w:rsid w:val="001D5A18"/>
    <w:rsid w:val="001D7CA4"/>
    <w:rsid w:val="001E057F"/>
    <w:rsid w:val="001E14EB"/>
    <w:rsid w:val="001F59E6"/>
    <w:rsid w:val="00203F1C"/>
    <w:rsid w:val="00206936"/>
    <w:rsid w:val="00206C6F"/>
    <w:rsid w:val="00206FBD"/>
    <w:rsid w:val="00207746"/>
    <w:rsid w:val="00230031"/>
    <w:rsid w:val="00233DD0"/>
    <w:rsid w:val="00235C01"/>
    <w:rsid w:val="00236780"/>
    <w:rsid w:val="00247343"/>
    <w:rsid w:val="00265C56"/>
    <w:rsid w:val="002716CD"/>
    <w:rsid w:val="00274D4B"/>
    <w:rsid w:val="002806F5"/>
    <w:rsid w:val="00281577"/>
    <w:rsid w:val="00287DF4"/>
    <w:rsid w:val="002926BC"/>
    <w:rsid w:val="00293A72"/>
    <w:rsid w:val="002A0160"/>
    <w:rsid w:val="002A30C3"/>
    <w:rsid w:val="002A6F6A"/>
    <w:rsid w:val="002A7712"/>
    <w:rsid w:val="002B38F7"/>
    <w:rsid w:val="002B4F50"/>
    <w:rsid w:val="002B5591"/>
    <w:rsid w:val="002B6AA4"/>
    <w:rsid w:val="002C1FE9"/>
    <w:rsid w:val="002D3A57"/>
    <w:rsid w:val="002D7D05"/>
    <w:rsid w:val="002E20C8"/>
    <w:rsid w:val="002E4290"/>
    <w:rsid w:val="002E66A6"/>
    <w:rsid w:val="002F0DB1"/>
    <w:rsid w:val="002F2885"/>
    <w:rsid w:val="002F45A1"/>
    <w:rsid w:val="002F525F"/>
    <w:rsid w:val="0030203D"/>
    <w:rsid w:val="003037F9"/>
    <w:rsid w:val="0030583E"/>
    <w:rsid w:val="00307FE1"/>
    <w:rsid w:val="003164BA"/>
    <w:rsid w:val="003258E6"/>
    <w:rsid w:val="00342283"/>
    <w:rsid w:val="00343A87"/>
    <w:rsid w:val="00344A36"/>
    <w:rsid w:val="003456F4"/>
    <w:rsid w:val="00347FB6"/>
    <w:rsid w:val="003504FD"/>
    <w:rsid w:val="00350881"/>
    <w:rsid w:val="00357D55"/>
    <w:rsid w:val="00363513"/>
    <w:rsid w:val="003657E5"/>
    <w:rsid w:val="0036589C"/>
    <w:rsid w:val="00371312"/>
    <w:rsid w:val="00371DC7"/>
    <w:rsid w:val="00377B21"/>
    <w:rsid w:val="00390CE3"/>
    <w:rsid w:val="00394876"/>
    <w:rsid w:val="00394AAF"/>
    <w:rsid w:val="00394CE5"/>
    <w:rsid w:val="003A6341"/>
    <w:rsid w:val="003B67FD"/>
    <w:rsid w:val="003B6A61"/>
    <w:rsid w:val="003D0F63"/>
    <w:rsid w:val="003D42C0"/>
    <w:rsid w:val="003D5B29"/>
    <w:rsid w:val="003D7818"/>
    <w:rsid w:val="003E2445"/>
    <w:rsid w:val="003E3BB2"/>
    <w:rsid w:val="003F5B58"/>
    <w:rsid w:val="0040222A"/>
    <w:rsid w:val="004047BC"/>
    <w:rsid w:val="004100F7"/>
    <w:rsid w:val="00414CB3"/>
    <w:rsid w:val="0041563D"/>
    <w:rsid w:val="00426E25"/>
    <w:rsid w:val="00427D9C"/>
    <w:rsid w:val="00427E7E"/>
    <w:rsid w:val="0043465D"/>
    <w:rsid w:val="00437499"/>
    <w:rsid w:val="00443B6E"/>
    <w:rsid w:val="0045420A"/>
    <w:rsid w:val="004554D4"/>
    <w:rsid w:val="00461744"/>
    <w:rsid w:val="00466185"/>
    <w:rsid w:val="00466303"/>
    <w:rsid w:val="004668A7"/>
    <w:rsid w:val="00466D96"/>
    <w:rsid w:val="00467747"/>
    <w:rsid w:val="00470017"/>
    <w:rsid w:val="0047105A"/>
    <w:rsid w:val="00473C98"/>
    <w:rsid w:val="00474965"/>
    <w:rsid w:val="00482DF8"/>
    <w:rsid w:val="004864DE"/>
    <w:rsid w:val="00494BE5"/>
    <w:rsid w:val="004A0EBA"/>
    <w:rsid w:val="004A2538"/>
    <w:rsid w:val="004A331E"/>
    <w:rsid w:val="004B0C15"/>
    <w:rsid w:val="004B35EA"/>
    <w:rsid w:val="004B69E4"/>
    <w:rsid w:val="004C3ACC"/>
    <w:rsid w:val="004C6C39"/>
    <w:rsid w:val="004D075F"/>
    <w:rsid w:val="004D1B76"/>
    <w:rsid w:val="004D344E"/>
    <w:rsid w:val="004E019E"/>
    <w:rsid w:val="004E06EC"/>
    <w:rsid w:val="004E0A3F"/>
    <w:rsid w:val="004E2CB7"/>
    <w:rsid w:val="004E3CB2"/>
    <w:rsid w:val="004F016A"/>
    <w:rsid w:val="00500F94"/>
    <w:rsid w:val="00502FB3"/>
    <w:rsid w:val="00503DE9"/>
    <w:rsid w:val="0050530C"/>
    <w:rsid w:val="00505DEA"/>
    <w:rsid w:val="00507782"/>
    <w:rsid w:val="00512A04"/>
    <w:rsid w:val="00517EF7"/>
    <w:rsid w:val="00520499"/>
    <w:rsid w:val="005249F5"/>
    <w:rsid w:val="00524D23"/>
    <w:rsid w:val="005260F7"/>
    <w:rsid w:val="00543BD1"/>
    <w:rsid w:val="00553E00"/>
    <w:rsid w:val="00556113"/>
    <w:rsid w:val="00562675"/>
    <w:rsid w:val="00564C12"/>
    <w:rsid w:val="005654B8"/>
    <w:rsid w:val="005762CC"/>
    <w:rsid w:val="00582D3D"/>
    <w:rsid w:val="00590040"/>
    <w:rsid w:val="00592E78"/>
    <w:rsid w:val="00595386"/>
    <w:rsid w:val="00597234"/>
    <w:rsid w:val="005A4AC0"/>
    <w:rsid w:val="005A5FDF"/>
    <w:rsid w:val="005B0FB7"/>
    <w:rsid w:val="005B122A"/>
    <w:rsid w:val="005B1FCB"/>
    <w:rsid w:val="005B5AC2"/>
    <w:rsid w:val="005C2833"/>
    <w:rsid w:val="005E144D"/>
    <w:rsid w:val="005E1500"/>
    <w:rsid w:val="005E3A43"/>
    <w:rsid w:val="005E3FC4"/>
    <w:rsid w:val="005E6681"/>
    <w:rsid w:val="005F0B17"/>
    <w:rsid w:val="005F77C7"/>
    <w:rsid w:val="005F7954"/>
    <w:rsid w:val="00620675"/>
    <w:rsid w:val="00622910"/>
    <w:rsid w:val="006254B6"/>
    <w:rsid w:val="00627FC8"/>
    <w:rsid w:val="006433C3"/>
    <w:rsid w:val="0064534A"/>
    <w:rsid w:val="00647368"/>
    <w:rsid w:val="00650F5B"/>
    <w:rsid w:val="006670D7"/>
    <w:rsid w:val="006719EA"/>
    <w:rsid w:val="00671F13"/>
    <w:rsid w:val="0067400A"/>
    <w:rsid w:val="006847AD"/>
    <w:rsid w:val="0069114B"/>
    <w:rsid w:val="006944C1"/>
    <w:rsid w:val="006A2F2D"/>
    <w:rsid w:val="006A756A"/>
    <w:rsid w:val="006B3062"/>
    <w:rsid w:val="006D1665"/>
    <w:rsid w:val="006D66F7"/>
    <w:rsid w:val="00705C9D"/>
    <w:rsid w:val="00705F13"/>
    <w:rsid w:val="00714F1D"/>
    <w:rsid w:val="00715225"/>
    <w:rsid w:val="00720CC6"/>
    <w:rsid w:val="00722DDB"/>
    <w:rsid w:val="00724728"/>
    <w:rsid w:val="00724F98"/>
    <w:rsid w:val="00730B9B"/>
    <w:rsid w:val="0073182E"/>
    <w:rsid w:val="007332FF"/>
    <w:rsid w:val="007408F5"/>
    <w:rsid w:val="00741EAE"/>
    <w:rsid w:val="00742575"/>
    <w:rsid w:val="00750D2F"/>
    <w:rsid w:val="00755248"/>
    <w:rsid w:val="0076190B"/>
    <w:rsid w:val="00763448"/>
    <w:rsid w:val="0076355D"/>
    <w:rsid w:val="00763A2D"/>
    <w:rsid w:val="007670BC"/>
    <w:rsid w:val="007676A4"/>
    <w:rsid w:val="00777795"/>
    <w:rsid w:val="00783A57"/>
    <w:rsid w:val="00784C92"/>
    <w:rsid w:val="007859CD"/>
    <w:rsid w:val="00785C24"/>
    <w:rsid w:val="007907E4"/>
    <w:rsid w:val="00796461"/>
    <w:rsid w:val="007A6A4F"/>
    <w:rsid w:val="007B03F5"/>
    <w:rsid w:val="007B5C09"/>
    <w:rsid w:val="007B5DA2"/>
    <w:rsid w:val="007C0966"/>
    <w:rsid w:val="007C19E7"/>
    <w:rsid w:val="007C5CFD"/>
    <w:rsid w:val="007C6D9F"/>
    <w:rsid w:val="007D4893"/>
    <w:rsid w:val="007E128D"/>
    <w:rsid w:val="007E70CF"/>
    <w:rsid w:val="007E74A4"/>
    <w:rsid w:val="007F1B6F"/>
    <w:rsid w:val="007F263F"/>
    <w:rsid w:val="008015A8"/>
    <w:rsid w:val="0080766E"/>
    <w:rsid w:val="00811169"/>
    <w:rsid w:val="00815297"/>
    <w:rsid w:val="008170DB"/>
    <w:rsid w:val="00817BA1"/>
    <w:rsid w:val="00823022"/>
    <w:rsid w:val="0082634E"/>
    <w:rsid w:val="008313C4"/>
    <w:rsid w:val="00835434"/>
    <w:rsid w:val="008358C0"/>
    <w:rsid w:val="00837842"/>
    <w:rsid w:val="00842838"/>
    <w:rsid w:val="00854EC1"/>
    <w:rsid w:val="0085797F"/>
    <w:rsid w:val="00861DC3"/>
    <w:rsid w:val="00867019"/>
    <w:rsid w:val="00872EF1"/>
    <w:rsid w:val="008735A9"/>
    <w:rsid w:val="00877BC5"/>
    <w:rsid w:val="00877D20"/>
    <w:rsid w:val="00881C48"/>
    <w:rsid w:val="00885B80"/>
    <w:rsid w:val="00885C30"/>
    <w:rsid w:val="00885E9B"/>
    <w:rsid w:val="00893C96"/>
    <w:rsid w:val="0089500A"/>
    <w:rsid w:val="00897C94"/>
    <w:rsid w:val="008A7C12"/>
    <w:rsid w:val="008B03CE"/>
    <w:rsid w:val="008B529E"/>
    <w:rsid w:val="008C0D34"/>
    <w:rsid w:val="008C17FB"/>
    <w:rsid w:val="008C70BB"/>
    <w:rsid w:val="008D1B00"/>
    <w:rsid w:val="008D278B"/>
    <w:rsid w:val="008D2958"/>
    <w:rsid w:val="008D57B8"/>
    <w:rsid w:val="008E03FC"/>
    <w:rsid w:val="008E510B"/>
    <w:rsid w:val="008E5E3A"/>
    <w:rsid w:val="008F422B"/>
    <w:rsid w:val="00901430"/>
    <w:rsid w:val="00902B13"/>
    <w:rsid w:val="00911941"/>
    <w:rsid w:val="00916955"/>
    <w:rsid w:val="0092024D"/>
    <w:rsid w:val="00925146"/>
    <w:rsid w:val="00925F0F"/>
    <w:rsid w:val="00932F6B"/>
    <w:rsid w:val="0094647B"/>
    <w:rsid w:val="009468BC"/>
    <w:rsid w:val="00947FAE"/>
    <w:rsid w:val="00953323"/>
    <w:rsid w:val="00953762"/>
    <w:rsid w:val="009616DF"/>
    <w:rsid w:val="00963E4F"/>
    <w:rsid w:val="0096542F"/>
    <w:rsid w:val="00967FA7"/>
    <w:rsid w:val="00971645"/>
    <w:rsid w:val="00977919"/>
    <w:rsid w:val="00983000"/>
    <w:rsid w:val="009870FA"/>
    <w:rsid w:val="009921C3"/>
    <w:rsid w:val="0099551D"/>
    <w:rsid w:val="00996655"/>
    <w:rsid w:val="009A5897"/>
    <w:rsid w:val="009A5F24"/>
    <w:rsid w:val="009B0B3E"/>
    <w:rsid w:val="009B1913"/>
    <w:rsid w:val="009B6657"/>
    <w:rsid w:val="009B6966"/>
    <w:rsid w:val="009C1F6F"/>
    <w:rsid w:val="009D0EB5"/>
    <w:rsid w:val="009D14F9"/>
    <w:rsid w:val="009D2B74"/>
    <w:rsid w:val="009D4C22"/>
    <w:rsid w:val="009D63FF"/>
    <w:rsid w:val="009E175D"/>
    <w:rsid w:val="009E3CC2"/>
    <w:rsid w:val="009F06BD"/>
    <w:rsid w:val="009F2A4D"/>
    <w:rsid w:val="00A00828"/>
    <w:rsid w:val="00A03290"/>
    <w:rsid w:val="00A0387E"/>
    <w:rsid w:val="00A05BFD"/>
    <w:rsid w:val="00A06AE8"/>
    <w:rsid w:val="00A07490"/>
    <w:rsid w:val="00A10655"/>
    <w:rsid w:val="00A12B64"/>
    <w:rsid w:val="00A22C38"/>
    <w:rsid w:val="00A25193"/>
    <w:rsid w:val="00A26E80"/>
    <w:rsid w:val="00A31AE8"/>
    <w:rsid w:val="00A3739D"/>
    <w:rsid w:val="00A37DDA"/>
    <w:rsid w:val="00A45005"/>
    <w:rsid w:val="00A55A62"/>
    <w:rsid w:val="00A608FE"/>
    <w:rsid w:val="00A66857"/>
    <w:rsid w:val="00A76790"/>
    <w:rsid w:val="00A925EC"/>
    <w:rsid w:val="00A929AA"/>
    <w:rsid w:val="00A92B6B"/>
    <w:rsid w:val="00AA541E"/>
    <w:rsid w:val="00AA77B8"/>
    <w:rsid w:val="00AB5413"/>
    <w:rsid w:val="00AC0625"/>
    <w:rsid w:val="00AD0DA4"/>
    <w:rsid w:val="00AD4169"/>
    <w:rsid w:val="00AD7DB9"/>
    <w:rsid w:val="00AE25C6"/>
    <w:rsid w:val="00AE306C"/>
    <w:rsid w:val="00AF28C1"/>
    <w:rsid w:val="00B02EF1"/>
    <w:rsid w:val="00B07C97"/>
    <w:rsid w:val="00B11C67"/>
    <w:rsid w:val="00B15754"/>
    <w:rsid w:val="00B2046E"/>
    <w:rsid w:val="00B20E8B"/>
    <w:rsid w:val="00B257E1"/>
    <w:rsid w:val="00B2599A"/>
    <w:rsid w:val="00B27AC4"/>
    <w:rsid w:val="00B343CC"/>
    <w:rsid w:val="00B5084A"/>
    <w:rsid w:val="00B55A53"/>
    <w:rsid w:val="00B57A5B"/>
    <w:rsid w:val="00B606A1"/>
    <w:rsid w:val="00B614F7"/>
    <w:rsid w:val="00B61B26"/>
    <w:rsid w:val="00B65E6B"/>
    <w:rsid w:val="00B675B2"/>
    <w:rsid w:val="00B67800"/>
    <w:rsid w:val="00B81261"/>
    <w:rsid w:val="00B8223E"/>
    <w:rsid w:val="00B832AE"/>
    <w:rsid w:val="00B86678"/>
    <w:rsid w:val="00B87BBA"/>
    <w:rsid w:val="00B92F9B"/>
    <w:rsid w:val="00B93DB1"/>
    <w:rsid w:val="00B941B3"/>
    <w:rsid w:val="00B96513"/>
    <w:rsid w:val="00BA1D47"/>
    <w:rsid w:val="00BA66F0"/>
    <w:rsid w:val="00BB2239"/>
    <w:rsid w:val="00BB2AE7"/>
    <w:rsid w:val="00BB6464"/>
    <w:rsid w:val="00BC1BB8"/>
    <w:rsid w:val="00BD7FE1"/>
    <w:rsid w:val="00BE37CA"/>
    <w:rsid w:val="00BE6144"/>
    <w:rsid w:val="00BE635A"/>
    <w:rsid w:val="00BF17E9"/>
    <w:rsid w:val="00BF2ABB"/>
    <w:rsid w:val="00BF5099"/>
    <w:rsid w:val="00C0326E"/>
    <w:rsid w:val="00C04896"/>
    <w:rsid w:val="00C10F10"/>
    <w:rsid w:val="00C15D4D"/>
    <w:rsid w:val="00C175DC"/>
    <w:rsid w:val="00C30171"/>
    <w:rsid w:val="00C309D8"/>
    <w:rsid w:val="00C322B4"/>
    <w:rsid w:val="00C357F6"/>
    <w:rsid w:val="00C43519"/>
    <w:rsid w:val="00C45263"/>
    <w:rsid w:val="00C51537"/>
    <w:rsid w:val="00C52BC3"/>
    <w:rsid w:val="00C55B5A"/>
    <w:rsid w:val="00C61AFA"/>
    <w:rsid w:val="00C61D64"/>
    <w:rsid w:val="00C62099"/>
    <w:rsid w:val="00C64EA3"/>
    <w:rsid w:val="00C72867"/>
    <w:rsid w:val="00C75E81"/>
    <w:rsid w:val="00C843B1"/>
    <w:rsid w:val="00C86609"/>
    <w:rsid w:val="00C92B4C"/>
    <w:rsid w:val="00C954F6"/>
    <w:rsid w:val="00CA36A0"/>
    <w:rsid w:val="00CA6BC5"/>
    <w:rsid w:val="00CC2D57"/>
    <w:rsid w:val="00CC571B"/>
    <w:rsid w:val="00CC61CD"/>
    <w:rsid w:val="00CC6C02"/>
    <w:rsid w:val="00CC737B"/>
    <w:rsid w:val="00CD5011"/>
    <w:rsid w:val="00CE640F"/>
    <w:rsid w:val="00CE76BC"/>
    <w:rsid w:val="00CF540E"/>
    <w:rsid w:val="00D02F07"/>
    <w:rsid w:val="00D15D88"/>
    <w:rsid w:val="00D27EBE"/>
    <w:rsid w:val="00D36A49"/>
    <w:rsid w:val="00D517C6"/>
    <w:rsid w:val="00D61FD1"/>
    <w:rsid w:val="00D71D84"/>
    <w:rsid w:val="00D72464"/>
    <w:rsid w:val="00D72A57"/>
    <w:rsid w:val="00D768EB"/>
    <w:rsid w:val="00D76AE3"/>
    <w:rsid w:val="00D81E17"/>
    <w:rsid w:val="00D82D1E"/>
    <w:rsid w:val="00D832D9"/>
    <w:rsid w:val="00D90F00"/>
    <w:rsid w:val="00D975C0"/>
    <w:rsid w:val="00DA5285"/>
    <w:rsid w:val="00DB191D"/>
    <w:rsid w:val="00DB4F91"/>
    <w:rsid w:val="00DB6D0A"/>
    <w:rsid w:val="00DC06BE"/>
    <w:rsid w:val="00DC1F0F"/>
    <w:rsid w:val="00DC3117"/>
    <w:rsid w:val="00DC5A9E"/>
    <w:rsid w:val="00DC5DD9"/>
    <w:rsid w:val="00DC6D2D"/>
    <w:rsid w:val="00DD30E2"/>
    <w:rsid w:val="00DD4E59"/>
    <w:rsid w:val="00DE33B5"/>
    <w:rsid w:val="00DE5E18"/>
    <w:rsid w:val="00DF0487"/>
    <w:rsid w:val="00DF148E"/>
    <w:rsid w:val="00DF5EA4"/>
    <w:rsid w:val="00E02681"/>
    <w:rsid w:val="00E02792"/>
    <w:rsid w:val="00E034D8"/>
    <w:rsid w:val="00E04CC0"/>
    <w:rsid w:val="00E15816"/>
    <w:rsid w:val="00E160D5"/>
    <w:rsid w:val="00E239FF"/>
    <w:rsid w:val="00E27D7B"/>
    <w:rsid w:val="00E30556"/>
    <w:rsid w:val="00E30981"/>
    <w:rsid w:val="00E33136"/>
    <w:rsid w:val="00E34D46"/>
    <w:rsid w:val="00E34D7C"/>
    <w:rsid w:val="00E36941"/>
    <w:rsid w:val="00E3723D"/>
    <w:rsid w:val="00E44B8A"/>
    <w:rsid w:val="00E44C89"/>
    <w:rsid w:val="00E457A6"/>
    <w:rsid w:val="00E52375"/>
    <w:rsid w:val="00E61BA2"/>
    <w:rsid w:val="00E63864"/>
    <w:rsid w:val="00E6403F"/>
    <w:rsid w:val="00E752EF"/>
    <w:rsid w:val="00E75451"/>
    <w:rsid w:val="00E770C4"/>
    <w:rsid w:val="00E84C5A"/>
    <w:rsid w:val="00E861DB"/>
    <w:rsid w:val="00E908F1"/>
    <w:rsid w:val="00E93406"/>
    <w:rsid w:val="00E9402C"/>
    <w:rsid w:val="00E956C5"/>
    <w:rsid w:val="00E95C39"/>
    <w:rsid w:val="00E97966"/>
    <w:rsid w:val="00EA2C39"/>
    <w:rsid w:val="00EB0A3C"/>
    <w:rsid w:val="00EB0A96"/>
    <w:rsid w:val="00EB164C"/>
    <w:rsid w:val="00EB1D82"/>
    <w:rsid w:val="00EB77F9"/>
    <w:rsid w:val="00EC46CB"/>
    <w:rsid w:val="00EC5769"/>
    <w:rsid w:val="00EC7D00"/>
    <w:rsid w:val="00ED0304"/>
    <w:rsid w:val="00ED5B7B"/>
    <w:rsid w:val="00EE38FA"/>
    <w:rsid w:val="00EE3E2C"/>
    <w:rsid w:val="00EE5D23"/>
    <w:rsid w:val="00EE750D"/>
    <w:rsid w:val="00EF3CA4"/>
    <w:rsid w:val="00EF7362"/>
    <w:rsid w:val="00EF7859"/>
    <w:rsid w:val="00F014DA"/>
    <w:rsid w:val="00F02591"/>
    <w:rsid w:val="00F20E11"/>
    <w:rsid w:val="00F5696E"/>
    <w:rsid w:val="00F60EFF"/>
    <w:rsid w:val="00F6631C"/>
    <w:rsid w:val="00F67D2D"/>
    <w:rsid w:val="00F858F2"/>
    <w:rsid w:val="00F860CC"/>
    <w:rsid w:val="00F94398"/>
    <w:rsid w:val="00FB2B56"/>
    <w:rsid w:val="00FB55D5"/>
    <w:rsid w:val="00FC12BF"/>
    <w:rsid w:val="00FC2C60"/>
    <w:rsid w:val="00FC658C"/>
    <w:rsid w:val="00FD3E6F"/>
    <w:rsid w:val="00FD51B9"/>
    <w:rsid w:val="00FD5849"/>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CBFEBE"/>
  <w15:docId w15:val="{34809284-A888-40D2-9216-4BF6109F1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E11"/>
    <w:pPr>
      <w:spacing w:after="200"/>
    </w:pPr>
    <w:rPr>
      <w:rFonts w:ascii="Lato" w:hAnsi="Lato"/>
      <w:sz w:val="22"/>
      <w:szCs w:val="22"/>
      <w:lang w:eastAsia="en-US"/>
    </w:rPr>
  </w:style>
  <w:style w:type="paragraph" w:styleId="Heading1">
    <w:name w:val="heading 1"/>
    <w:basedOn w:val="Normal"/>
    <w:next w:val="Normal"/>
    <w:link w:val="Heading1Char"/>
    <w:uiPriority w:val="2"/>
    <w:qFormat/>
    <w:rsid w:val="00437499"/>
    <w:pPr>
      <w:keepNext/>
      <w:keepLines/>
      <w:spacing w:before="240"/>
      <w:outlineLvl w:val="0"/>
    </w:pPr>
    <w:rPr>
      <w:rFonts w:eastAsia="Times New Roman"/>
      <w:color w:val="005C84"/>
      <w:kern w:val="32"/>
      <w:sz w:val="36"/>
      <w:szCs w:val="32"/>
    </w:rPr>
  </w:style>
  <w:style w:type="paragraph" w:styleId="Heading2">
    <w:name w:val="heading 2"/>
    <w:basedOn w:val="Normal"/>
    <w:next w:val="Normal"/>
    <w:link w:val="Heading2Char"/>
    <w:uiPriority w:val="2"/>
    <w:qFormat/>
    <w:rsid w:val="00437499"/>
    <w:pPr>
      <w:keepNext/>
      <w:keepLines/>
      <w:spacing w:before="240"/>
      <w:outlineLvl w:val="1"/>
    </w:pPr>
    <w:rPr>
      <w:rFonts w:eastAsia="Times New Roman"/>
      <w:color w:val="005C84"/>
      <w:sz w:val="32"/>
      <w:szCs w:val="28"/>
    </w:rPr>
  </w:style>
  <w:style w:type="paragraph" w:styleId="Heading3">
    <w:name w:val="heading 3"/>
    <w:basedOn w:val="Normal"/>
    <w:next w:val="Normal"/>
    <w:link w:val="Heading3Char"/>
    <w:uiPriority w:val="2"/>
    <w:qFormat/>
    <w:rsid w:val="00437499"/>
    <w:pPr>
      <w:keepNext/>
      <w:keepLines/>
      <w:spacing w:before="240"/>
      <w:outlineLvl w:val="2"/>
    </w:pPr>
    <w:rPr>
      <w:rFonts w:cs="Arial"/>
      <w:color w:val="005C84"/>
      <w:sz w:val="28"/>
      <w:szCs w:val="26"/>
    </w:rPr>
  </w:style>
  <w:style w:type="paragraph" w:styleId="Heading4">
    <w:name w:val="heading 4"/>
    <w:basedOn w:val="Normal"/>
    <w:next w:val="Normal"/>
    <w:link w:val="Heading4Char"/>
    <w:uiPriority w:val="2"/>
    <w:qFormat/>
    <w:rsid w:val="00437499"/>
    <w:pPr>
      <w:keepNext/>
      <w:keepLines/>
      <w:spacing w:before="240"/>
      <w:outlineLvl w:val="3"/>
    </w:pPr>
    <w:rPr>
      <w:rFonts w:eastAsia="Times New Roman"/>
      <w:bCs/>
      <w:iCs/>
      <w:color w:val="005C84"/>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pPr>
      <w:spacing w:after="200"/>
    </w:pPr>
    <w:rPr>
      <w:sz w:val="22"/>
      <w:szCs w:val="22"/>
      <w:lang w:eastAsia="en-US"/>
    </w:rPr>
  </w:style>
  <w:style w:type="character" w:customStyle="1" w:styleId="Heading1Char">
    <w:name w:val="Heading 1 Char"/>
    <w:link w:val="Heading1"/>
    <w:uiPriority w:val="2"/>
    <w:rsid w:val="00437499"/>
    <w:rPr>
      <w:rFonts w:ascii="Lato" w:eastAsia="Times New Roman" w:hAnsi="Lato"/>
      <w:color w:val="005C84"/>
      <w:kern w:val="32"/>
      <w:sz w:val="36"/>
      <w:szCs w:val="32"/>
      <w:lang w:eastAsia="en-US"/>
    </w:rPr>
  </w:style>
  <w:style w:type="character" w:customStyle="1" w:styleId="Heading2Char">
    <w:name w:val="Heading 2 Char"/>
    <w:link w:val="Heading2"/>
    <w:uiPriority w:val="2"/>
    <w:rsid w:val="00437499"/>
    <w:rPr>
      <w:rFonts w:ascii="Lato" w:eastAsia="Times New Roman" w:hAnsi="Lato"/>
      <w:color w:val="005C84"/>
      <w:sz w:val="32"/>
      <w:szCs w:val="28"/>
      <w:lang w:eastAsia="en-US"/>
    </w:rPr>
  </w:style>
  <w:style w:type="paragraph" w:styleId="Title">
    <w:name w:val="Title"/>
    <w:basedOn w:val="Normal"/>
    <w:next w:val="Normal"/>
    <w:link w:val="TitleChar"/>
    <w:qFormat/>
    <w:rsid w:val="00287DF4"/>
    <w:pPr>
      <w:spacing w:before="720" w:after="720"/>
    </w:pPr>
    <w:rPr>
      <w:rFonts w:eastAsia="Times New Roman"/>
      <w:b/>
      <w:bCs/>
      <w:color w:val="005C84"/>
      <w:kern w:val="32"/>
      <w:sz w:val="60"/>
      <w:szCs w:val="64"/>
    </w:rPr>
  </w:style>
  <w:style w:type="character" w:customStyle="1" w:styleId="TitleChar">
    <w:name w:val="Title Char"/>
    <w:link w:val="Title"/>
    <w:rsid w:val="00287DF4"/>
    <w:rPr>
      <w:rFonts w:ascii="Lato" w:eastAsia="Times New Roman" w:hAnsi="Lato"/>
      <w:b/>
      <w:bCs/>
      <w:color w:val="005C84"/>
      <w:kern w:val="32"/>
      <w:sz w:val="60"/>
      <w:szCs w:val="64"/>
      <w:lang w:eastAsia="en-US"/>
    </w:rPr>
  </w:style>
  <w:style w:type="paragraph" w:styleId="Subtitle">
    <w:name w:val="Subtitle"/>
    <w:basedOn w:val="Normal"/>
    <w:next w:val="Normal"/>
    <w:link w:val="SubtitleChar"/>
    <w:uiPriority w:val="11"/>
    <w:semiHidden/>
    <w:rsid w:val="005654B8"/>
    <w:pPr>
      <w:spacing w:after="60"/>
      <w:jc w:val="center"/>
      <w:outlineLvl w:val="1"/>
    </w:pPr>
    <w:rPr>
      <w:rFonts w:eastAsia="Times New Roman"/>
      <w:sz w:val="24"/>
      <w:szCs w:val="24"/>
    </w:rPr>
  </w:style>
  <w:style w:type="character" w:customStyle="1" w:styleId="SubtitleChar">
    <w:name w:val="Subtitle Char"/>
    <w:link w:val="Subtitle"/>
    <w:uiPriority w:val="11"/>
    <w:semiHidden/>
    <w:rsid w:val="00EE3E2C"/>
    <w:rPr>
      <w:rFonts w:ascii="Arial" w:eastAsia="Times New Roman" w:hAnsi="Arial" w:cs="Times New Roman"/>
      <w:sz w:val="24"/>
      <w:szCs w:val="24"/>
      <w:lang w:eastAsia="en-AU"/>
    </w:rPr>
  </w:style>
  <w:style w:type="character" w:customStyle="1" w:styleId="Heading3Char">
    <w:name w:val="Heading 3 Char"/>
    <w:link w:val="Heading3"/>
    <w:uiPriority w:val="2"/>
    <w:rsid w:val="00437499"/>
    <w:rPr>
      <w:rFonts w:ascii="Lato" w:hAnsi="Lato" w:cs="Arial"/>
      <w:color w:val="005C84"/>
      <w:sz w:val="28"/>
      <w:szCs w:val="26"/>
      <w:lang w:eastAsia="en-US"/>
    </w:rPr>
  </w:style>
  <w:style w:type="paragraph" w:styleId="BlockText">
    <w:name w:val="Block Text"/>
    <w:basedOn w:val="Normal"/>
    <w:semiHidden/>
    <w:rsid w:val="00414CB3"/>
    <w:rPr>
      <w:rFonts w:eastAsia="Times New Roman"/>
      <w:iCs/>
    </w:rPr>
  </w:style>
  <w:style w:type="paragraph" w:styleId="Header">
    <w:name w:val="header"/>
    <w:aliases w:val="Page header"/>
    <w:basedOn w:val="Normal"/>
    <w:next w:val="Normal"/>
    <w:link w:val="HeaderChar"/>
    <w:uiPriority w:val="8"/>
    <w:rsid w:val="008C0D34"/>
    <w:pPr>
      <w:tabs>
        <w:tab w:val="right" w:pos="9638"/>
      </w:tabs>
      <w:spacing w:after="240"/>
    </w:pPr>
  </w:style>
  <w:style w:type="character" w:customStyle="1" w:styleId="HeaderChar">
    <w:name w:val="Header Char"/>
    <w:aliases w:val="Page header Char"/>
    <w:link w:val="Header"/>
    <w:uiPriority w:val="8"/>
    <w:rsid w:val="008C0D3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rsid w:val="00437499"/>
    <w:pPr>
      <w:numPr>
        <w:ilvl w:val="1"/>
      </w:numPr>
      <w:spacing w:after="160"/>
      <w:jc w:val="right"/>
    </w:pPr>
    <w:rPr>
      <w:rFonts w:eastAsia="Times New Roman"/>
      <w:color w:val="005C84"/>
      <w:sz w:val="40"/>
    </w:rPr>
  </w:style>
  <w:style w:type="character" w:customStyle="1" w:styleId="Heading4Char">
    <w:name w:val="Heading 4 Char"/>
    <w:link w:val="Heading4"/>
    <w:uiPriority w:val="2"/>
    <w:rsid w:val="00437499"/>
    <w:rPr>
      <w:rFonts w:ascii="Lato" w:eastAsia="Times New Roman" w:hAnsi="Lato"/>
      <w:bCs/>
      <w:iCs/>
      <w:color w:val="005C84"/>
      <w:sz w:val="24"/>
      <w:szCs w:val="24"/>
      <w:lang w:eastAsia="en-US"/>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uiPriority w:val="99"/>
    <w:semiHidden/>
    <w:rsid w:val="005762CC"/>
    <w:rPr>
      <w:color w:val="808080"/>
    </w:rPr>
  </w:style>
  <w:style w:type="paragraph" w:styleId="ListParagraph">
    <w:name w:val="List Paragraph"/>
    <w:basedOn w:val="BlockText"/>
    <w:uiPriority w:val="34"/>
    <w:semiHidden/>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uiPriority w:val="2"/>
    <w:semiHidden/>
    <w:rsid w:val="00EE750D"/>
    <w:rPr>
      <w:rFonts w:ascii="Lato" w:hAnsi="Lato"/>
      <w:b/>
      <w:color w:val="1F1F5F"/>
      <w:sz w:val="22"/>
      <w:szCs w:val="22"/>
      <w:lang w:eastAsia="en-US"/>
    </w:rPr>
  </w:style>
  <w:style w:type="character" w:customStyle="1" w:styleId="Heading6Char">
    <w:name w:val="Heading 6 Char"/>
    <w:link w:val="Heading6"/>
    <w:uiPriority w:val="2"/>
    <w:semiHidden/>
    <w:rsid w:val="00EE750D"/>
    <w:rPr>
      <w:rFonts w:ascii="Lato" w:hAnsi="Lato"/>
      <w:b/>
      <w:color w:val="606060"/>
      <w:sz w:val="22"/>
      <w:szCs w:val="22"/>
      <w:lang w:eastAsia="en-US"/>
    </w:rPr>
  </w:style>
  <w:style w:type="character" w:customStyle="1" w:styleId="Heading7Char">
    <w:name w:val="Heading 7 Char"/>
    <w:link w:val="Heading7"/>
    <w:uiPriority w:val="2"/>
    <w:semiHidden/>
    <w:rsid w:val="00EE750D"/>
    <w:rPr>
      <w:rFonts w:ascii="Lato" w:hAnsi="Lato"/>
      <w:b/>
      <w:color w:val="1F1F5F"/>
      <w:sz w:val="22"/>
      <w:szCs w:val="22"/>
      <w:lang w:eastAsia="en-US"/>
    </w:rPr>
  </w:style>
  <w:style w:type="character" w:customStyle="1" w:styleId="Heading8Char">
    <w:name w:val="Heading 8 Char"/>
    <w:link w:val="Heading8"/>
    <w:uiPriority w:val="2"/>
    <w:semiHidden/>
    <w:rsid w:val="00EE750D"/>
    <w:rPr>
      <w:rFonts w:ascii="Lato" w:hAnsi="Lato"/>
      <w:b/>
      <w:color w:val="606060"/>
      <w:sz w:val="22"/>
      <w:szCs w:val="22"/>
      <w:lang w:eastAsia="en-US"/>
    </w:rPr>
  </w:style>
  <w:style w:type="character" w:customStyle="1" w:styleId="Heading9Char">
    <w:name w:val="Heading 9 Char"/>
    <w:link w:val="Heading9"/>
    <w:uiPriority w:val="2"/>
    <w:semiHidden/>
    <w:rsid w:val="00EE750D"/>
    <w:rPr>
      <w:rFonts w:ascii="Lato" w:hAnsi="Lato"/>
      <w:b/>
      <w:color w:val="1F1F5F"/>
      <w:sz w:val="22"/>
      <w:szCs w:val="22"/>
      <w:lang w:eastAsia="en-US"/>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uiPriority w:val="99"/>
    <w:unhideWhenUsed/>
    <w:rsid w:val="00437499"/>
    <w:rPr>
      <w:rFonts w:ascii="Lato" w:hAnsi="Lato"/>
      <w:color w:val="005C84"/>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tblPr>
      <w:tblStyleRowBandSize w:val="1"/>
      <w:tblStyleColBandSize w:val="1"/>
      <w:tblBorders>
        <w:top w:val="single" w:sz="4" w:space="0" w:color="FF6FAF"/>
        <w:left w:val="single" w:sz="4" w:space="0" w:color="FF6FAF"/>
        <w:bottom w:val="single" w:sz="4" w:space="0" w:color="FF6FAF"/>
        <w:right w:val="single" w:sz="4" w:space="0" w:color="FF6FAF"/>
        <w:insideH w:val="single" w:sz="4" w:space="0" w:color="FF6FAF"/>
        <w:insideV w:val="single" w:sz="4" w:space="0" w:color="FF6FAF"/>
      </w:tblBorders>
    </w:tblPr>
    <w:tblStylePr w:type="firstRow">
      <w:rPr>
        <w:b/>
        <w:bCs/>
      </w:rPr>
      <w:tblPr/>
      <w:tcPr>
        <w:tcBorders>
          <w:bottom w:val="single" w:sz="12" w:space="0" w:color="FF2888"/>
        </w:tcBorders>
      </w:tcPr>
    </w:tblStylePr>
    <w:tblStylePr w:type="lastRow">
      <w:rPr>
        <w:b/>
        <w:bCs/>
      </w:rPr>
      <w:tblPr/>
      <w:tcPr>
        <w:tcBorders>
          <w:top w:val="double" w:sz="2" w:space="0" w:color="FF2888"/>
        </w:tcBorders>
      </w:tcPr>
    </w:tblStylePr>
    <w:tblStylePr w:type="firstCol">
      <w:rPr>
        <w:b/>
        <w:bCs/>
      </w:rPr>
    </w:tblStylePr>
    <w:tblStylePr w:type="lastCol">
      <w:rPr>
        <w:b/>
        <w:bCs/>
      </w:rPr>
    </w:tblStylePr>
  </w:style>
  <w:style w:type="paragraph" w:styleId="Caption">
    <w:name w:val="caption"/>
    <w:basedOn w:val="Normal"/>
    <w:next w:val="Normal"/>
    <w:uiPriority w:val="8"/>
    <w:rsid w:val="00996655"/>
    <w:rPr>
      <w:iCs/>
      <w:sz w:val="20"/>
      <w:szCs w:val="18"/>
    </w:rPr>
  </w:style>
  <w:style w:type="character" w:styleId="PageNumber">
    <w:name w:val="page number"/>
    <w:aliases w:val="Page number"/>
    <w:uiPriority w:val="8"/>
    <w:rsid w:val="00437499"/>
    <w:rPr>
      <w:rFonts w:ascii="Lato" w:hAnsi="Lato"/>
      <w:sz w:val="19"/>
    </w:rPr>
  </w:style>
  <w:style w:type="paragraph" w:customStyle="1" w:styleId="Hidden">
    <w:name w:val="Hidden"/>
    <w:basedOn w:val="Normal"/>
    <w:uiPriority w:val="13"/>
    <w:rsid w:val="00C0326E"/>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link w:val="BalloonText"/>
    <w:uiPriority w:val="99"/>
    <w:semiHidden/>
    <w:rsid w:val="00872EF1"/>
    <w:rPr>
      <w:rFonts w:ascii="Segoe UI" w:hAnsi="Segoe UI" w:cs="Segoe UI"/>
      <w:sz w:val="18"/>
      <w:szCs w:val="18"/>
    </w:rPr>
  </w:style>
  <w:style w:type="table" w:customStyle="1" w:styleId="NTGmeetingagendatable">
    <w:name w:val="NTG meeting agenda table"/>
    <w:basedOn w:val="TableNormal"/>
    <w:uiPriority w:val="99"/>
    <w:rsid w:val="00B87BBA"/>
    <w:pPr>
      <w:spacing w:before="40" w:after="40"/>
    </w:pPr>
    <w:rPr>
      <w:rFonts w:ascii="Lato" w:hAnsi="Lato"/>
    </w:rPr>
    <w:tblPr>
      <w:tblStyleRowBandSize w:val="1"/>
      <w:tblBorders>
        <w:top w:val="single" w:sz="4" w:space="0" w:color="1F1F5F"/>
        <w:left w:val="single" w:sz="4" w:space="0" w:color="1F1F5F"/>
        <w:bottom w:val="single" w:sz="4" w:space="0" w:color="1F1F5F"/>
        <w:right w:val="single" w:sz="4" w:space="0" w:color="1F1F5F"/>
        <w:insideV w:val="single" w:sz="4" w:space="0" w:color="1F1F5F"/>
      </w:tblBorders>
    </w:tblPr>
    <w:tcPr>
      <w:vAlign w:val="center"/>
    </w:tcPr>
    <w:tblStylePr w:type="firstRow">
      <w:rPr>
        <w:b/>
      </w:rPr>
      <w:tblPr/>
      <w:trPr>
        <w:tblHeader/>
      </w:trPr>
      <w:tcPr>
        <w:shd w:val="clear" w:color="auto" w:fill="1F1F5F"/>
      </w:tcPr>
    </w:tblStylePr>
    <w:tblStylePr w:type="firstCol">
      <w:rPr>
        <w:b/>
      </w:rPr>
      <w:tblPr/>
      <w:tcPr>
        <w:shd w:val="clear" w:color="auto" w:fill="1F1F5F"/>
      </w:tcPr>
    </w:tblStylePr>
    <w:tblStylePr w:type="band2Horz">
      <w:tblPr/>
      <w:tcPr>
        <w:shd w:val="clear" w:color="auto" w:fill="D9D9D9"/>
      </w:tcPr>
    </w:tblStylePr>
  </w:style>
  <w:style w:type="paragraph" w:customStyle="1" w:styleId="StyleHeading1PatternClearCustomColorRGB242242242">
    <w:name w:val="Style Heading 1 + Pattern: Clear (Custom Color(RGB(242242242)))"/>
    <w:basedOn w:val="Heading1"/>
    <w:rsid w:val="005F7954"/>
    <w:pPr>
      <w:shd w:val="clear" w:color="auto" w:fill="F2F2F2"/>
    </w:pPr>
    <w:rPr>
      <w:szCs w:val="20"/>
    </w:rPr>
  </w:style>
  <w:style w:type="paragraph" w:customStyle="1" w:styleId="StyleAfter0pt">
    <w:name w:val="Style After:  0 pt"/>
    <w:basedOn w:val="Normal"/>
    <w:rsid w:val="00437499"/>
    <w:pPr>
      <w:spacing w:after="0"/>
    </w:pPr>
    <w:rPr>
      <w:rFonts w:eastAsia="Times New Roman"/>
      <w:szCs w:val="20"/>
    </w:rPr>
  </w:style>
  <w:style w:type="paragraph" w:customStyle="1" w:styleId="StylePatternClearCustomColorRGB242242242">
    <w:name w:val="Style Pattern: Clear (Custom Color(RGB(242242242)))"/>
    <w:basedOn w:val="Normal"/>
    <w:rsid w:val="00437499"/>
    <w:pPr>
      <w:shd w:val="clear" w:color="auto" w:fill="F2F2F2"/>
    </w:pPr>
    <w:rPr>
      <w:rFonts w:eastAsia="Times New Roman"/>
      <w:szCs w:val="20"/>
    </w:rPr>
  </w:style>
  <w:style w:type="paragraph" w:customStyle="1" w:styleId="StyleTablebulletlistlevel1Firstline0cm">
    <w:name w:val="Style Table bullet list level 1 + First line:  0 cm"/>
    <w:basedOn w:val="Tablebulletlistlevel1"/>
    <w:rsid w:val="00437499"/>
    <w:pPr>
      <w:ind w:firstLine="0"/>
    </w:pPr>
    <w:rPr>
      <w:rFonts w:eastAsia="Times New Roman"/>
      <w:szCs w:val="20"/>
    </w:rPr>
  </w:style>
  <w:style w:type="paragraph" w:customStyle="1" w:styleId="StyleCentered">
    <w:name w:val="Style Centered"/>
    <w:basedOn w:val="Normal"/>
    <w:rsid w:val="008D2958"/>
    <w:pPr>
      <w:jc w:val="center"/>
    </w:pPr>
    <w:rPr>
      <w:rFonts w:eastAsia="Times New Roman"/>
      <w:szCs w:val="20"/>
    </w:rPr>
  </w:style>
  <w:style w:type="character" w:styleId="CommentReference">
    <w:name w:val="annotation reference"/>
    <w:basedOn w:val="DefaultParagraphFont"/>
    <w:uiPriority w:val="99"/>
    <w:semiHidden/>
    <w:unhideWhenUsed/>
    <w:rsid w:val="006D1665"/>
    <w:rPr>
      <w:sz w:val="16"/>
      <w:szCs w:val="16"/>
    </w:rPr>
  </w:style>
  <w:style w:type="paragraph" w:styleId="CommentText">
    <w:name w:val="annotation text"/>
    <w:basedOn w:val="Normal"/>
    <w:link w:val="CommentTextChar"/>
    <w:uiPriority w:val="99"/>
    <w:unhideWhenUsed/>
    <w:rsid w:val="006D1665"/>
    <w:rPr>
      <w:sz w:val="20"/>
      <w:szCs w:val="20"/>
    </w:rPr>
  </w:style>
  <w:style w:type="character" w:customStyle="1" w:styleId="CommentTextChar">
    <w:name w:val="Comment Text Char"/>
    <w:basedOn w:val="DefaultParagraphFont"/>
    <w:link w:val="CommentText"/>
    <w:uiPriority w:val="99"/>
    <w:rsid w:val="006D1665"/>
    <w:rPr>
      <w:rFonts w:ascii="Lato" w:hAnsi="Lato"/>
      <w:lang w:eastAsia="en-US"/>
    </w:rPr>
  </w:style>
  <w:style w:type="paragraph" w:styleId="CommentSubject">
    <w:name w:val="annotation subject"/>
    <w:basedOn w:val="CommentText"/>
    <w:next w:val="CommentText"/>
    <w:link w:val="CommentSubjectChar"/>
    <w:uiPriority w:val="99"/>
    <w:semiHidden/>
    <w:unhideWhenUsed/>
    <w:rsid w:val="006D1665"/>
    <w:rPr>
      <w:b/>
      <w:bCs/>
    </w:rPr>
  </w:style>
  <w:style w:type="character" w:customStyle="1" w:styleId="CommentSubjectChar">
    <w:name w:val="Comment Subject Char"/>
    <w:basedOn w:val="CommentTextChar"/>
    <w:link w:val="CommentSubject"/>
    <w:uiPriority w:val="99"/>
    <w:semiHidden/>
    <w:rsid w:val="006D1665"/>
    <w:rPr>
      <w:rFonts w:ascii="Lato" w:hAnsi="Lato"/>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fes.nt.gov.au/cadet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Users\higle\Downloads\CadetsAliceSprings.PFES@pfes.nt.gov.au" TargetMode="External"/><Relationship Id="rId4" Type="http://schemas.openxmlformats.org/officeDocument/2006/relationships/settings" Target="settings.xml"/><Relationship Id="rId9" Type="http://schemas.openxmlformats.org/officeDocument/2006/relationships/hyperlink" Target="mailto:cadets.pfes@pfes.nt.gov.a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igle\AppData\Local\Microsoft\Windows\INetCache\IE\J5421GEX\NTPF_Short%20document_portrait.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6A47FA-730F-410D-93BD-49CC3E9D1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NTPF_Short document_portrait.dotx</Template>
  <TotalTime>15</TotalTime>
  <Pages>5</Pages>
  <Words>1111</Words>
  <Characters>6335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&lt;Insert headline&gt;</vt:lpstr>
    </vt:vector>
  </TitlesOfParts>
  <Company>&lt;SERVICE AREA NAME&gt;</Company>
  <LinksUpToDate>false</LinksUpToDate>
  <CharactersWithSpaces>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Cadet application</dc:title>
  <dc:creator>Northern Territory Government</dc:creator>
  <cp:revision>6</cp:revision>
  <cp:lastPrinted>2025-10-09T00:48:00Z</cp:lastPrinted>
  <dcterms:created xsi:type="dcterms:W3CDTF">2025-10-15T00:07:00Z</dcterms:created>
  <dcterms:modified xsi:type="dcterms:W3CDTF">2025-10-29T03:54:00Z</dcterms:modified>
</cp:coreProperties>
</file>