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2B4C" w14:textId="7290EC73" w:rsidR="00282E0C" w:rsidRPr="00F607F6" w:rsidRDefault="001F56AF" w:rsidP="00A82A73">
      <w:pPr>
        <w:pStyle w:val="Heading1"/>
        <w:rPr>
          <w:sz w:val="32"/>
          <w:szCs w:val="34"/>
        </w:rPr>
      </w:pPr>
      <w:r w:rsidRPr="00791D5B">
        <w:rPr>
          <w:sz w:val="32"/>
          <w:szCs w:val="34"/>
        </w:rPr>
        <w:t xml:space="preserve">Read </w:t>
      </w:r>
      <w:r w:rsidR="0012321B" w:rsidRPr="00791D5B">
        <w:rPr>
          <w:sz w:val="32"/>
          <w:szCs w:val="34"/>
        </w:rPr>
        <w:t>the in</w:t>
      </w:r>
      <w:r w:rsidR="006B205A">
        <w:rPr>
          <w:sz w:val="32"/>
          <w:szCs w:val="34"/>
        </w:rPr>
        <w:t xml:space="preserve">formation sheet </w:t>
      </w:r>
      <w:r w:rsidR="0012321B" w:rsidRPr="00791D5B">
        <w:rPr>
          <w:sz w:val="32"/>
          <w:szCs w:val="34"/>
        </w:rPr>
        <w:t xml:space="preserve">before </w:t>
      </w:r>
      <w:r w:rsidR="00100528">
        <w:rPr>
          <w:sz w:val="32"/>
          <w:szCs w:val="34"/>
        </w:rPr>
        <w:t>providing photos to Firearms Policy and Recording Unit (FPRU)</w:t>
      </w:r>
      <w:r w:rsidR="0012321B" w:rsidRPr="00791D5B">
        <w:rPr>
          <w:sz w:val="32"/>
          <w:szCs w:val="34"/>
        </w:rPr>
        <w:t>.</w:t>
      </w:r>
    </w:p>
    <w:p w14:paraId="61C14B57" w14:textId="33FA3686" w:rsidR="00C93BD1" w:rsidRDefault="00100528" w:rsidP="00B24C3B">
      <w:pPr>
        <w:pStyle w:val="Heading3"/>
      </w:pPr>
      <w:r>
        <w:t xml:space="preserve">Purpose </w:t>
      </w:r>
    </w:p>
    <w:p w14:paraId="484C21A1" w14:textId="762CEBFA" w:rsidR="001A61AE" w:rsidRDefault="00100528" w:rsidP="001A61AE">
      <w:pPr>
        <w:rPr>
          <w:lang w:val="en-US"/>
        </w:rPr>
      </w:pPr>
      <w:r>
        <w:t xml:space="preserve">This information sheet provides instructions on the process for the minimum standards of photographing firearms for the purposes of identifying the National Firearms Identification Database (NFID) template. </w:t>
      </w:r>
    </w:p>
    <w:p w14:paraId="2A02D13C" w14:textId="01F23943" w:rsidR="00184E85" w:rsidRDefault="00FE323F" w:rsidP="00184E85">
      <w:pPr>
        <w:pStyle w:val="Heading3"/>
        <w:rPr>
          <w:lang w:val="en-US"/>
        </w:rPr>
      </w:pPr>
      <w:r>
        <w:rPr>
          <w:lang w:val="en-US"/>
        </w:rPr>
        <w:t xml:space="preserve">General information </w:t>
      </w:r>
      <w:r w:rsidR="00100528">
        <w:rPr>
          <w:lang w:val="en-US"/>
        </w:rPr>
        <w:t xml:space="preserve"> </w:t>
      </w:r>
    </w:p>
    <w:p w14:paraId="2CD8318A" w14:textId="4B575149" w:rsidR="00184E85" w:rsidRDefault="00100528" w:rsidP="00D16CD6">
      <w:pPr>
        <w:pStyle w:val="ListParagraph"/>
        <w:numPr>
          <w:ilvl w:val="0"/>
          <w:numId w:val="21"/>
        </w:numPr>
      </w:pPr>
      <w:r>
        <w:t xml:space="preserve">Ensure .JPG format is used when sending </w:t>
      </w:r>
      <w:r w:rsidR="00D16CD6">
        <w:t xml:space="preserve">the images through to </w:t>
      </w:r>
      <w:hyperlink r:id="rId11" w:history="1">
        <w:r w:rsidR="00D16CD6" w:rsidRPr="00CE5EC4">
          <w:rPr>
            <w:rStyle w:val="Hyperlink"/>
          </w:rPr>
          <w:t>firearmsregistry@pfes.nt.gov.au</w:t>
        </w:r>
      </w:hyperlink>
      <w:r w:rsidR="00D16CD6">
        <w:t xml:space="preserve"> </w:t>
      </w:r>
    </w:p>
    <w:p w14:paraId="1B0D7F6A" w14:textId="0D4819EE" w:rsidR="00D16CD6" w:rsidRDefault="00D16CD6" w:rsidP="00D16CD6">
      <w:pPr>
        <w:pStyle w:val="ListParagraph"/>
        <w:numPr>
          <w:ilvl w:val="0"/>
          <w:numId w:val="21"/>
        </w:numPr>
      </w:pPr>
      <w:r>
        <w:t xml:space="preserve">Send the images through as attachments – do not embed the images in the </w:t>
      </w:r>
      <w:proofErr w:type="gramStart"/>
      <w:r>
        <w:t>text</w:t>
      </w:r>
      <w:proofErr w:type="gramEnd"/>
      <w:r>
        <w:t xml:space="preserve"> </w:t>
      </w:r>
    </w:p>
    <w:p w14:paraId="06C6183B" w14:textId="29A121A3" w:rsidR="00D16CD6" w:rsidRDefault="00D16CD6" w:rsidP="00D16CD6">
      <w:pPr>
        <w:pStyle w:val="ListParagraph"/>
        <w:numPr>
          <w:ilvl w:val="0"/>
          <w:numId w:val="21"/>
        </w:numPr>
      </w:pPr>
      <w:r>
        <w:t xml:space="preserve">Ensure firearm is placed on a neutral background with good </w:t>
      </w:r>
      <w:proofErr w:type="gramStart"/>
      <w:r>
        <w:t>lighting</w:t>
      </w:r>
      <w:proofErr w:type="gramEnd"/>
    </w:p>
    <w:p w14:paraId="3F3B15DA" w14:textId="560F1140" w:rsidR="00D16CD6" w:rsidRDefault="00FE323F" w:rsidP="00D16CD6">
      <w:pPr>
        <w:pStyle w:val="ListParagraph"/>
        <w:numPr>
          <w:ilvl w:val="0"/>
          <w:numId w:val="21"/>
        </w:numPr>
      </w:pPr>
      <w:r>
        <w:t xml:space="preserve">Provide minimum of 6 photographs as outlined </w:t>
      </w:r>
      <w:proofErr w:type="gramStart"/>
      <w:r>
        <w:t>below</w:t>
      </w:r>
      <w:proofErr w:type="gramEnd"/>
    </w:p>
    <w:p w14:paraId="271EE60D" w14:textId="1ADE69A8" w:rsidR="00C32DE0" w:rsidRDefault="00C32DE0" w:rsidP="00C32DE0">
      <w:pPr>
        <w:pStyle w:val="ListParagraph"/>
        <w:numPr>
          <w:ilvl w:val="0"/>
          <w:numId w:val="21"/>
        </w:numPr>
        <w:spacing w:after="60"/>
      </w:pPr>
      <w:r>
        <w:t xml:space="preserve">Include all firearm manufacturers marks or </w:t>
      </w:r>
      <w:proofErr w:type="gramStart"/>
      <w:r>
        <w:t>stamps</w:t>
      </w:r>
      <w:proofErr w:type="gramEnd"/>
      <w:r>
        <w:t xml:space="preserve"> </w:t>
      </w:r>
    </w:p>
    <w:p w14:paraId="1460FABB" w14:textId="732C671A" w:rsidR="00CD0B79" w:rsidRDefault="00FE323F" w:rsidP="00CD0B79">
      <w:pPr>
        <w:pStyle w:val="Heading3"/>
      </w:pPr>
      <w:r>
        <w:t xml:space="preserve">Overall photo </w:t>
      </w:r>
    </w:p>
    <w:p w14:paraId="404D26B3" w14:textId="542A9BAE" w:rsidR="00220B80" w:rsidRDefault="00FE323F" w:rsidP="00220B80">
      <w:pPr>
        <w:pStyle w:val="Bulletpoints"/>
        <w:keepNext w:val="0"/>
      </w:pPr>
      <w:r>
        <w:t xml:space="preserve">Take a photo of both sides of the </w:t>
      </w:r>
      <w:proofErr w:type="gramStart"/>
      <w:r>
        <w:t>firearm</w:t>
      </w:r>
      <w:proofErr w:type="gramEnd"/>
    </w:p>
    <w:p w14:paraId="3A74D33E" w14:textId="533E0CA0" w:rsidR="00555310" w:rsidRDefault="00FE323F" w:rsidP="00FE323F">
      <w:pPr>
        <w:pStyle w:val="Bulletpoints"/>
        <w:keepNext w:val="0"/>
        <w:ind w:left="714" w:hanging="357"/>
      </w:pPr>
      <w:r>
        <w:t xml:space="preserve">Photo should be taken as close as </w:t>
      </w:r>
      <w:proofErr w:type="gramStart"/>
      <w:r>
        <w:t>possible</w:t>
      </w:r>
      <w:proofErr w:type="gramEnd"/>
    </w:p>
    <w:p w14:paraId="0CD40FC7" w14:textId="4DD35239" w:rsidR="00FE323F" w:rsidRDefault="00FE323F" w:rsidP="00FE323F">
      <w:pPr>
        <w:pStyle w:val="Bulletpoints"/>
        <w:keepNext w:val="0"/>
        <w:ind w:left="714" w:hanging="357"/>
      </w:pPr>
      <w:r>
        <w:t xml:space="preserve">There should be minimal gap between the edge of the firearm and the </w:t>
      </w:r>
      <w:proofErr w:type="gramStart"/>
      <w:r>
        <w:t>border</w:t>
      </w:r>
      <w:proofErr w:type="gramEnd"/>
    </w:p>
    <w:p w14:paraId="74BF8A5F" w14:textId="3ECE6CE4" w:rsidR="00FE323F" w:rsidRPr="00175351" w:rsidRDefault="00175351" w:rsidP="00893876">
      <w:pPr>
        <w:pStyle w:val="Bulletpoints"/>
        <w:keepNext w:val="0"/>
        <w:numPr>
          <w:ilvl w:val="0"/>
          <w:numId w:val="0"/>
        </w:numPr>
        <w:rPr>
          <w:sz w:val="18"/>
          <w:szCs w:val="18"/>
        </w:rPr>
      </w:pPr>
      <w:r w:rsidRPr="00175351">
        <w:rPr>
          <w:sz w:val="18"/>
          <w:szCs w:val="18"/>
        </w:rPr>
        <w:t>Examples</w:t>
      </w:r>
    </w:p>
    <w:p w14:paraId="4ED3B772" w14:textId="11C7E353" w:rsidR="00FE323F" w:rsidRPr="00FE323F" w:rsidRDefault="00FE323F" w:rsidP="00FE323F">
      <w:pPr>
        <w:pStyle w:val="Bulletpoints"/>
        <w:numPr>
          <w:ilvl w:val="0"/>
          <w:numId w:val="0"/>
        </w:numPr>
        <w:rPr>
          <w:lang w:eastAsia="en-AU"/>
        </w:rPr>
      </w:pPr>
      <w:r w:rsidRPr="00FE323F">
        <w:rPr>
          <w:noProof/>
          <w:lang w:eastAsia="en-AU"/>
        </w:rPr>
        <w:drawing>
          <wp:inline distT="0" distB="0" distL="0" distR="0" wp14:anchorId="5E0DB488" wp14:editId="5341BBA7">
            <wp:extent cx="6829425" cy="1971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7ED1" w14:textId="698BE706" w:rsidR="00893876" w:rsidRPr="00893876" w:rsidRDefault="00893876" w:rsidP="0089387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  <w:r w:rsidRPr="00893876">
        <w:rPr>
          <w:rFonts w:ascii="Times New Roman" w:eastAsia="Times New Roman" w:hAnsi="Times New Roman"/>
          <w:noProof/>
          <w:sz w:val="24"/>
          <w:szCs w:val="24"/>
          <w:lang w:eastAsia="en-AU"/>
        </w:rPr>
        <w:drawing>
          <wp:inline distT="0" distB="0" distL="0" distR="0" wp14:anchorId="5BEFC55E" wp14:editId="4B0A69DC">
            <wp:extent cx="6696075" cy="212280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3FB9" w14:textId="6F467413" w:rsidR="00FE323F" w:rsidRPr="00FE323F" w:rsidRDefault="00FE323F" w:rsidP="00FE323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14B695C7" w14:textId="020626A0" w:rsidR="00B659D0" w:rsidRPr="00893876" w:rsidRDefault="00FE323F" w:rsidP="00893876">
      <w:pPr>
        <w:pStyle w:val="Heading3"/>
      </w:pPr>
      <w:r>
        <w:t xml:space="preserve">3-quarter photo </w:t>
      </w:r>
    </w:p>
    <w:p w14:paraId="14AD0CB2" w14:textId="77777777" w:rsidR="00893876" w:rsidRDefault="00FE323F" w:rsidP="00893876">
      <w:pPr>
        <w:pStyle w:val="ListParagraph"/>
        <w:numPr>
          <w:ilvl w:val="0"/>
          <w:numId w:val="22"/>
        </w:numPr>
      </w:pPr>
      <w:r>
        <w:t>Take photo from the side with action – or if ambidextrous, take photo from the right side.</w:t>
      </w:r>
    </w:p>
    <w:p w14:paraId="2EFEE6FD" w14:textId="4AFDE72A" w:rsidR="00175351" w:rsidRPr="00175351" w:rsidRDefault="00175351" w:rsidP="00175351">
      <w:pPr>
        <w:rPr>
          <w:sz w:val="18"/>
          <w:szCs w:val="18"/>
        </w:rPr>
      </w:pPr>
      <w:r w:rsidRPr="00175351">
        <w:rPr>
          <w:sz w:val="18"/>
          <w:szCs w:val="18"/>
        </w:rPr>
        <w:t xml:space="preserve">Examples </w:t>
      </w:r>
    </w:p>
    <w:p w14:paraId="733BAA34" w14:textId="77777777" w:rsidR="00CF5FA6" w:rsidRDefault="00CF5FA6" w:rsidP="00CF5FA6">
      <w:pPr>
        <w:ind w:left="852" w:firstLine="284"/>
        <w:rPr>
          <w:rFonts w:eastAsia="Times New Roman"/>
        </w:rPr>
      </w:pPr>
    </w:p>
    <w:p w14:paraId="0EC1A4D7" w14:textId="101791A9" w:rsidR="00893876" w:rsidRPr="00893876" w:rsidRDefault="00CF5FA6" w:rsidP="00CF5FA6">
      <w:pPr>
        <w:ind w:left="852" w:firstLine="284"/>
        <w:rPr>
          <w:rFonts w:eastAsia="Times New Roman"/>
        </w:rPr>
      </w:pPr>
      <w:r>
        <w:rPr>
          <w:noProof/>
          <w:lang w:eastAsia="en-AU"/>
        </w:rPr>
        <w:drawing>
          <wp:inline distT="0" distB="0" distL="0" distR="0" wp14:anchorId="3279E5EE" wp14:editId="6F8BB95D">
            <wp:extent cx="5076825" cy="3810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99D6" w14:textId="77777777" w:rsidR="00FE323F" w:rsidRDefault="00FE323F" w:rsidP="00FE323F"/>
    <w:p w14:paraId="1A23C95B" w14:textId="77777777" w:rsidR="00175351" w:rsidRDefault="00175351" w:rsidP="00B24C3B">
      <w:pPr>
        <w:pStyle w:val="Heading3"/>
      </w:pPr>
    </w:p>
    <w:p w14:paraId="45DD54F8" w14:textId="77777777" w:rsidR="00175351" w:rsidRDefault="00175351" w:rsidP="00B24C3B">
      <w:pPr>
        <w:pStyle w:val="Heading3"/>
      </w:pPr>
    </w:p>
    <w:p w14:paraId="1A8CDB4F" w14:textId="37247355" w:rsidR="00E34A13" w:rsidRDefault="00893876" w:rsidP="00B24C3B">
      <w:pPr>
        <w:pStyle w:val="Heading3"/>
      </w:pPr>
      <w:r>
        <w:t xml:space="preserve">Serial number and other markings </w:t>
      </w:r>
    </w:p>
    <w:p w14:paraId="781F689B" w14:textId="6D2DED99" w:rsidR="00E34A13" w:rsidRDefault="00240A00" w:rsidP="001A61AE">
      <w:pPr>
        <w:pStyle w:val="ListParagraph"/>
        <w:numPr>
          <w:ilvl w:val="0"/>
          <w:numId w:val="11"/>
        </w:numPr>
        <w:spacing w:after="60"/>
        <w:ind w:left="714" w:hanging="357"/>
      </w:pPr>
      <w:r>
        <w:t xml:space="preserve">Zoom in to ensure that shadows do not interfere with the </w:t>
      </w:r>
      <w:proofErr w:type="gramStart"/>
      <w:r>
        <w:t>lighting</w:t>
      </w:r>
      <w:proofErr w:type="gramEnd"/>
    </w:p>
    <w:p w14:paraId="3F03EF10" w14:textId="03E6060A" w:rsidR="00240A00" w:rsidRDefault="00240A00" w:rsidP="001A61AE">
      <w:pPr>
        <w:pStyle w:val="ListParagraph"/>
        <w:numPr>
          <w:ilvl w:val="0"/>
          <w:numId w:val="11"/>
        </w:numPr>
        <w:spacing w:after="60"/>
        <w:ind w:left="714" w:hanging="357"/>
      </w:pPr>
      <w:r>
        <w:t xml:space="preserve">Capture the image as close as possible while maintaining clear </w:t>
      </w:r>
      <w:proofErr w:type="gramStart"/>
      <w:r>
        <w:t>detail</w:t>
      </w:r>
      <w:proofErr w:type="gramEnd"/>
    </w:p>
    <w:p w14:paraId="6472DC42" w14:textId="1662BF82" w:rsidR="00240A00" w:rsidRDefault="00240A00" w:rsidP="001A61AE">
      <w:pPr>
        <w:pStyle w:val="ListParagraph"/>
        <w:numPr>
          <w:ilvl w:val="0"/>
          <w:numId w:val="11"/>
        </w:numPr>
        <w:spacing w:after="60"/>
        <w:ind w:left="714" w:hanging="357"/>
      </w:pPr>
      <w:r>
        <w:t>Crop the image around the marking while lea</w:t>
      </w:r>
      <w:r w:rsidR="00175351">
        <w:t>ving</w:t>
      </w:r>
      <w:r>
        <w:t xml:space="preserve"> enough </w:t>
      </w:r>
      <w:r w:rsidR="00175351">
        <w:t xml:space="preserve">surrounding details to indicate where the markings are </w:t>
      </w:r>
      <w:proofErr w:type="gramStart"/>
      <w:r w:rsidR="00175351">
        <w:t>located</w:t>
      </w:r>
      <w:proofErr w:type="gramEnd"/>
      <w:r w:rsidR="00175351">
        <w:t xml:space="preserve"> </w:t>
      </w:r>
    </w:p>
    <w:p w14:paraId="4E577A23" w14:textId="1F83D7F7" w:rsidR="00AC65D6" w:rsidRDefault="00AC65D6" w:rsidP="001A61AE">
      <w:pPr>
        <w:pStyle w:val="ListParagraph"/>
        <w:numPr>
          <w:ilvl w:val="0"/>
          <w:numId w:val="11"/>
        </w:numPr>
        <w:spacing w:after="60"/>
        <w:ind w:left="714" w:hanging="357"/>
      </w:pPr>
      <w:r>
        <w:t xml:space="preserve">Include all firearm manufacturers marks or </w:t>
      </w:r>
      <w:proofErr w:type="gramStart"/>
      <w:r>
        <w:t>stamps</w:t>
      </w:r>
      <w:proofErr w:type="gramEnd"/>
      <w:r>
        <w:t xml:space="preserve"> </w:t>
      </w:r>
    </w:p>
    <w:p w14:paraId="5962F7E6" w14:textId="77777777" w:rsidR="00AC65D6" w:rsidRDefault="00AC65D6" w:rsidP="00AC65D6">
      <w:pPr>
        <w:spacing w:after="60"/>
      </w:pPr>
    </w:p>
    <w:p w14:paraId="610D09BA" w14:textId="77777777" w:rsidR="00AC65D6" w:rsidRDefault="00AC65D6" w:rsidP="00AC65D6">
      <w:pPr>
        <w:spacing w:after="60"/>
      </w:pPr>
    </w:p>
    <w:p w14:paraId="1160CFBD" w14:textId="77777777" w:rsidR="00AC65D6" w:rsidRDefault="00AC65D6" w:rsidP="00AC65D6">
      <w:pPr>
        <w:spacing w:after="60"/>
      </w:pPr>
    </w:p>
    <w:p w14:paraId="1ECCA43A" w14:textId="77777777" w:rsidR="00AC65D6" w:rsidRDefault="00AC65D6" w:rsidP="00AC65D6">
      <w:pPr>
        <w:spacing w:after="60"/>
      </w:pPr>
    </w:p>
    <w:p w14:paraId="3E9F831C" w14:textId="77777777" w:rsidR="00AC65D6" w:rsidRDefault="00AC65D6" w:rsidP="00AC65D6">
      <w:pPr>
        <w:spacing w:after="60"/>
      </w:pPr>
    </w:p>
    <w:p w14:paraId="22DEE891" w14:textId="77777777" w:rsidR="00AC65D6" w:rsidRDefault="00AC65D6" w:rsidP="00AC65D6">
      <w:pPr>
        <w:spacing w:after="60"/>
      </w:pPr>
    </w:p>
    <w:p w14:paraId="2578330C" w14:textId="77777777" w:rsidR="00AC65D6" w:rsidRDefault="00AC65D6" w:rsidP="00AC65D6">
      <w:pPr>
        <w:spacing w:after="60"/>
      </w:pPr>
    </w:p>
    <w:p w14:paraId="73DECE05" w14:textId="7169C069" w:rsidR="00175351" w:rsidRDefault="00175351" w:rsidP="00175351">
      <w:pPr>
        <w:spacing w:after="60"/>
        <w:rPr>
          <w:sz w:val="20"/>
          <w:szCs w:val="20"/>
        </w:rPr>
      </w:pPr>
      <w:r w:rsidRPr="00175351">
        <w:rPr>
          <w:sz w:val="20"/>
          <w:szCs w:val="20"/>
        </w:rPr>
        <w:lastRenderedPageBreak/>
        <w:t xml:space="preserve">Examples </w:t>
      </w:r>
    </w:p>
    <w:p w14:paraId="30A5AC6D" w14:textId="4834B839" w:rsidR="002F5B06" w:rsidRPr="00175351" w:rsidRDefault="00CF5FA6" w:rsidP="002F5B06">
      <w:pPr>
        <w:spacing w:after="60"/>
        <w:ind w:left="1136" w:firstLine="28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7EB543A" wp14:editId="3D1420A2">
            <wp:extent cx="5076825" cy="4762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CD20" w14:textId="77777777" w:rsidR="00175351" w:rsidRDefault="00175351" w:rsidP="00B659D0"/>
    <w:p w14:paraId="09370D1E" w14:textId="4634456E" w:rsidR="002F5B06" w:rsidRDefault="00CF5FA6" w:rsidP="00CF5FA6">
      <w:pPr>
        <w:ind w:left="1136" w:firstLine="284"/>
      </w:pPr>
      <w:r>
        <w:rPr>
          <w:noProof/>
        </w:rPr>
        <w:drawing>
          <wp:inline distT="0" distB="0" distL="0" distR="0" wp14:anchorId="5FEA3D99" wp14:editId="6CC1144A">
            <wp:extent cx="5076825" cy="39909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6C063" w14:textId="77777777" w:rsidR="002F5B06" w:rsidRDefault="002F5B06" w:rsidP="00CF5FA6"/>
    <w:p w14:paraId="193ECD96" w14:textId="44517E89" w:rsidR="00175351" w:rsidRDefault="00CF5FA6" w:rsidP="00CF5FA6">
      <w:pPr>
        <w:ind w:left="1420"/>
      </w:pPr>
      <w:r>
        <w:rPr>
          <w:noProof/>
        </w:rPr>
        <w:drawing>
          <wp:inline distT="0" distB="0" distL="0" distR="0" wp14:anchorId="6193B805" wp14:editId="129DA1B6">
            <wp:extent cx="5076825" cy="53244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27CE" w14:textId="5F749E73" w:rsidR="00175351" w:rsidRDefault="00334D15" w:rsidP="00AC65D6">
      <w:pPr>
        <w:ind w:left="1136" w:firstLine="284"/>
      </w:pPr>
      <w:r>
        <w:rPr>
          <w:noProof/>
        </w:rPr>
        <w:drawing>
          <wp:inline distT="0" distB="0" distL="0" distR="0" wp14:anchorId="17EF7AF2" wp14:editId="594C4F3C">
            <wp:extent cx="5076825" cy="36861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AF7C4" w14:textId="77777777" w:rsidR="00AC65D6" w:rsidRDefault="00AC65D6" w:rsidP="005336C1">
      <w:pPr>
        <w:pStyle w:val="Heading3"/>
        <w:ind w:left="1136" w:firstLine="284"/>
      </w:pPr>
    </w:p>
    <w:p w14:paraId="4963F58A" w14:textId="545DBE8A" w:rsidR="005336C1" w:rsidRDefault="00C32DE0" w:rsidP="00C32DE0">
      <w:pPr>
        <w:pStyle w:val="Heading3"/>
      </w:pPr>
      <w:r>
        <w:rPr>
          <w:noProof/>
        </w:rPr>
        <w:drawing>
          <wp:inline distT="0" distB="0" distL="0" distR="0" wp14:anchorId="68490F9C" wp14:editId="0B6B12C8">
            <wp:extent cx="6686550" cy="5019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865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5A1ED" w14:textId="77777777" w:rsidR="005336C1" w:rsidRDefault="005336C1" w:rsidP="00807F55">
      <w:pPr>
        <w:pStyle w:val="Heading3"/>
      </w:pPr>
    </w:p>
    <w:p w14:paraId="319ECB28" w14:textId="77777777" w:rsidR="005336C1" w:rsidRDefault="005336C1" w:rsidP="00807F55">
      <w:pPr>
        <w:pStyle w:val="Heading3"/>
      </w:pPr>
    </w:p>
    <w:p w14:paraId="6DDB9730" w14:textId="77777777" w:rsidR="00334D15" w:rsidRDefault="00334D15" w:rsidP="00807F55"/>
    <w:p w14:paraId="6604904E" w14:textId="603A77EF" w:rsidR="00CD0B79" w:rsidRDefault="00CD0B79" w:rsidP="00CD0B79">
      <w:pPr>
        <w:pStyle w:val="Heading3"/>
      </w:pPr>
      <w:r>
        <w:t>Need assistance with your application?</w:t>
      </w:r>
    </w:p>
    <w:p w14:paraId="1BA00C4C" w14:textId="76A72509" w:rsidR="00CD0B79" w:rsidRPr="00D1531B" w:rsidRDefault="00CD0B79" w:rsidP="006B0CC1">
      <w:r w:rsidRPr="00C7293E">
        <w:t xml:space="preserve">For clarification or enquiries, please contact </w:t>
      </w:r>
      <w:r w:rsidR="00F20CE6">
        <w:t xml:space="preserve">the </w:t>
      </w:r>
      <w:r w:rsidRPr="00C7293E">
        <w:t xml:space="preserve">Firearms Policy and Recording Unit (FPRU) on </w:t>
      </w:r>
      <w:r w:rsidR="00FA5D79">
        <w:br/>
      </w:r>
      <w:r w:rsidRPr="00C7293E">
        <w:t xml:space="preserve">(08) 8922 3543 between 8 am and 11am Monday to Friday excluding public holidays or email </w:t>
      </w:r>
      <w:hyperlink r:id="rId20" w:history="1">
        <w:r w:rsidRPr="00731B2B">
          <w:rPr>
            <w:rStyle w:val="Hyperlink"/>
          </w:rPr>
          <w:t>firearmsregistry@pfes.nt.gov.au</w:t>
        </w:r>
      </w:hyperlink>
      <w:r>
        <w:t xml:space="preserve"> </w:t>
      </w:r>
    </w:p>
    <w:sectPr w:rsidR="00CD0B79" w:rsidRPr="00D1531B" w:rsidSect="00334D15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794" w:bottom="794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A053" w14:textId="77777777" w:rsidR="00946542" w:rsidRDefault="00946542" w:rsidP="007332FF">
      <w:r>
        <w:separator/>
      </w:r>
    </w:p>
  </w:endnote>
  <w:endnote w:type="continuationSeparator" w:id="0">
    <w:p w14:paraId="64536988" w14:textId="77777777" w:rsidR="00946542" w:rsidRDefault="00946542" w:rsidP="007332FF">
      <w:r>
        <w:continuationSeparator/>
      </w:r>
    </w:p>
  </w:endnote>
  <w:endnote w:type="continuationNotice" w:id="1">
    <w:p w14:paraId="19D295AF" w14:textId="77777777" w:rsidR="00946542" w:rsidRDefault="009465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8828" w14:textId="77777777" w:rsidR="00724F62" w:rsidRPr="005C65E4" w:rsidRDefault="00724F62" w:rsidP="005C65E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856FC69" wp14:editId="735C9698">
              <wp:simplePos x="0" y="0"/>
              <wp:positionH relativeFrom="margin">
                <wp:posOffset>-542925</wp:posOffset>
              </wp:positionH>
              <wp:positionV relativeFrom="paragraph">
                <wp:posOffset>-689280</wp:posOffset>
              </wp:positionV>
              <wp:extent cx="7733030" cy="1287780"/>
              <wp:effectExtent l="0" t="0" r="1270" b="762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33030" cy="1287780"/>
                        <a:chOff x="58218" y="145822"/>
                        <a:chExt cx="7732796" cy="1287780"/>
                      </a:xfrm>
                    </wpg:grpSpPr>
                    <pic:pic xmlns:pic="http://schemas.openxmlformats.org/drawingml/2006/picture">
                      <pic:nvPicPr>
                        <pic:cNvPr id="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218" y="145822"/>
                          <a:ext cx="7732796" cy="1287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9984" y="676022"/>
                          <a:ext cx="7297981" cy="688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30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1838"/>
                              <w:gridCol w:w="1838"/>
                              <w:gridCol w:w="1838"/>
                            </w:tblGrid>
                            <w:tr w:rsidR="00724F62" w14:paraId="1E6AD3FD" w14:textId="77777777" w:rsidTr="00724F62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14:paraId="2868DABC" w14:textId="77777777" w:rsidR="00724F62" w:rsidRPr="008663CC" w:rsidRDefault="00724F62" w:rsidP="008C79F1">
                                  <w:pPr>
                                    <w:spacing w:before="480" w:after="0"/>
                                    <w:ind w:left="425"/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OUR MISSION: To serve and </w:t>
                                  </w:r>
                                  <w:proofErr w:type="gramStart"/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protect</w:t>
                                  </w:r>
                                  <w:proofErr w:type="gramEnd"/>
                                </w:p>
                                <w:p w14:paraId="599C257B" w14:textId="77777777" w:rsidR="00724F62" w:rsidRPr="008663CC" w:rsidRDefault="00724F62" w:rsidP="00603E8D">
                                  <w:pPr>
                                    <w:spacing w:before="0"/>
                                    <w:ind w:left="42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OUR VISION: A safe and resilient Northern Territory</w:t>
                                  </w:r>
                                  <w:r w:rsidRPr="008663CC"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428B73F3" w14:textId="77777777" w:rsidR="00724F62" w:rsidRDefault="00724F62" w:rsidP="00D42743">
                                  <w:pPr>
                                    <w:ind w:left="318" w:right="255"/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56BF97" w14:textId="095714FE" w:rsidR="00724F62" w:rsidRPr="00E12F9A" w:rsidRDefault="00724F62" w:rsidP="00D42743">
                                  <w:pPr>
                                    <w:ind w:left="318" w:right="255"/>
                                    <w:rPr>
                                      <w:rFonts w:ascii="Century Gothic" w:hAnsi="Century Gothic" w:cs="Arial"/>
                                    </w:rPr>
                                  </w:pP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5900F0E0" w14:textId="1CC6AFCF" w:rsidR="00724F62" w:rsidRPr="00E12F9A" w:rsidRDefault="00724F62" w:rsidP="00D42743">
                                  <w:pPr>
                                    <w:ind w:left="426" w:right="255"/>
                                    <w:rPr>
                                      <w:rFonts w:ascii="Century Gothic" w:hAnsi="Century Gothic" w:cs="Arial"/>
                                    </w:rPr>
                                  </w:pP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E12F9A">
                                    <w:rPr>
                                      <w:rStyle w:val="PageNumber"/>
                                      <w:rFonts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1425A63B" w14:textId="37D47BC2" w:rsidR="00724F62" w:rsidRPr="008663CC" w:rsidRDefault="00724F62" w:rsidP="00D42743">
                                  <w:pPr>
                                    <w:ind w:left="426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PAGE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2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 OF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3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</w:p>
                                <w:p w14:paraId="0366EBA5" w14:textId="77777777" w:rsidR="00724F62" w:rsidRPr="008663CC" w:rsidRDefault="00724F62" w:rsidP="00D42743">
                                  <w:pPr>
                                    <w:ind w:left="426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3497C" w14:textId="77777777" w:rsidR="00724F62" w:rsidRPr="004D7D6A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2D36D2D8" w14:textId="77777777" w:rsidR="00724F62" w:rsidRPr="00FC36BC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2B43762C" w14:textId="77777777" w:rsidR="00724F62" w:rsidRPr="00ED74BC" w:rsidRDefault="00724F62" w:rsidP="00D42743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56194E53" w14:textId="77777777" w:rsidR="00724F62" w:rsidRPr="00765397" w:rsidRDefault="00724F62" w:rsidP="00D42743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23DEA5EA" w14:textId="77777777" w:rsidR="00724F62" w:rsidRPr="00676A70" w:rsidRDefault="00724F62" w:rsidP="00D42743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2F8FBABB" w14:textId="77777777" w:rsidR="00724F62" w:rsidRPr="00676A70" w:rsidRDefault="00724F62" w:rsidP="005C65E4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56FC69" id="Group 9" o:spid="_x0000_s1026" style="position:absolute;margin-left:-42.75pt;margin-top:-54.25pt;width:608.9pt;height:101.4pt;z-index:-251659776;mso-position-horizontal-relative:margin;mso-width-relative:margin;mso-height-relative:margin" coordorigin="582,1458" coordsize="77327,12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582;top:1458;width:77328;height:12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199;top:6760;width:72980;height: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tbl>
                      <w:tblPr>
                        <w:tblW w:w="1530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786"/>
                        <w:gridCol w:w="1838"/>
                        <w:gridCol w:w="1838"/>
                        <w:gridCol w:w="1838"/>
                      </w:tblGrid>
                      <w:tr w:rsidR="00724F62" w14:paraId="1E6AD3FD" w14:textId="77777777" w:rsidTr="00724F62">
                        <w:tc>
                          <w:tcPr>
                            <w:tcW w:w="9786" w:type="dxa"/>
                            <w:shd w:val="clear" w:color="auto" w:fill="auto"/>
                          </w:tcPr>
                          <w:p w14:paraId="2868DABC" w14:textId="77777777" w:rsidR="00724F62" w:rsidRPr="008663CC" w:rsidRDefault="00724F62" w:rsidP="008C79F1">
                            <w:pPr>
                              <w:spacing w:before="480" w:after="0"/>
                              <w:ind w:left="425"/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OUR MISSION: To serve and </w:t>
                            </w:r>
                            <w:proofErr w:type="gramStart"/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protect</w:t>
                            </w:r>
                            <w:proofErr w:type="gramEnd"/>
                          </w:p>
                          <w:p w14:paraId="599C257B" w14:textId="77777777" w:rsidR="00724F62" w:rsidRPr="008663CC" w:rsidRDefault="00724F62" w:rsidP="00603E8D">
                            <w:pPr>
                              <w:spacing w:before="0"/>
                              <w:ind w:left="425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OUR VISION: A safe and resilient Northern Territory</w:t>
                            </w:r>
                            <w:r w:rsidRPr="008663CC">
                              <w:rPr>
                                <w:rFonts w:ascii="Century Gothic" w:hAnsi="Century Gothic" w:cs="Arial"/>
                                <w:color w:va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428B73F3" w14:textId="77777777" w:rsidR="00724F62" w:rsidRDefault="00724F62" w:rsidP="00D42743">
                            <w:pPr>
                              <w:ind w:left="318" w:right="255"/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656BF97" w14:textId="095714FE" w:rsidR="00724F62" w:rsidRPr="00E12F9A" w:rsidRDefault="00724F62" w:rsidP="00D42743">
                            <w:pPr>
                              <w:ind w:left="318" w:right="255"/>
                              <w:rPr>
                                <w:rFonts w:ascii="Century Gothic" w:hAnsi="Century Gothic" w:cs="Arial"/>
                              </w:rPr>
                            </w:pP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of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5900F0E0" w14:textId="1CC6AFCF" w:rsidR="00724F62" w:rsidRPr="00E12F9A" w:rsidRDefault="00724F62" w:rsidP="00D42743">
                            <w:pPr>
                              <w:ind w:left="426" w:right="255"/>
                              <w:rPr>
                                <w:rFonts w:ascii="Century Gothic" w:hAnsi="Century Gothic" w:cs="Arial"/>
                              </w:rPr>
                            </w:pP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E12F9A">
                              <w:rPr>
                                <w:rStyle w:val="PageNumber"/>
                                <w:rFonts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1425A63B" w14:textId="37D47BC2" w:rsidR="00724F62" w:rsidRPr="008663CC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PAGE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2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 OF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3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</w:p>
                          <w:p w14:paraId="0366EBA5" w14:textId="77777777" w:rsidR="00724F62" w:rsidRPr="008663CC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14:paraId="0353497C" w14:textId="77777777" w:rsidR="00724F62" w:rsidRPr="004D7D6A" w:rsidRDefault="00724F62" w:rsidP="00D42743">
                      <w:pPr>
                        <w:ind w:left="426"/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2D36D2D8" w14:textId="77777777" w:rsidR="00724F62" w:rsidRPr="00FC36BC" w:rsidRDefault="00724F62" w:rsidP="00D42743">
                      <w:pPr>
                        <w:ind w:left="426"/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2B43762C" w14:textId="77777777" w:rsidR="00724F62" w:rsidRPr="00ED74BC" w:rsidRDefault="00724F62" w:rsidP="00D42743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56194E53" w14:textId="77777777" w:rsidR="00724F62" w:rsidRPr="00765397" w:rsidRDefault="00724F62" w:rsidP="00D42743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23DEA5EA" w14:textId="77777777" w:rsidR="00724F62" w:rsidRPr="00676A70" w:rsidRDefault="00724F62" w:rsidP="00D42743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2F8FBABB" w14:textId="77777777" w:rsidR="00724F62" w:rsidRPr="00676A70" w:rsidRDefault="00724F62" w:rsidP="005C65E4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4E16" w14:textId="26876094" w:rsidR="00724F62" w:rsidRPr="005C65E4" w:rsidRDefault="00724F62" w:rsidP="00137203">
    <w:pPr>
      <w:pStyle w:val="Footer"/>
      <w:tabs>
        <w:tab w:val="clear" w:pos="4513"/>
        <w:tab w:val="clear" w:pos="9026"/>
        <w:tab w:val="left" w:pos="2579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7A9AB92" wp14:editId="3779BAC4">
              <wp:simplePos x="0" y="0"/>
              <wp:positionH relativeFrom="page">
                <wp:posOffset>-105295</wp:posOffset>
              </wp:positionH>
              <wp:positionV relativeFrom="paragraph">
                <wp:posOffset>-653126</wp:posOffset>
              </wp:positionV>
              <wp:extent cx="7732913" cy="1473200"/>
              <wp:effectExtent l="0" t="0" r="1905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32913" cy="1473200"/>
                        <a:chOff x="2339" y="-70470"/>
                        <a:chExt cx="7732796" cy="147320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39" y="-70470"/>
                          <a:ext cx="7732796" cy="1287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3755" y="794053"/>
                          <a:ext cx="7297981" cy="6086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30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6"/>
                              <w:gridCol w:w="1838"/>
                              <w:gridCol w:w="1838"/>
                              <w:gridCol w:w="1838"/>
                            </w:tblGrid>
                            <w:tr w:rsidR="00724F62" w14:paraId="5E0F5D41" w14:textId="77777777" w:rsidTr="00D42743">
                              <w:tc>
                                <w:tcPr>
                                  <w:tcW w:w="9786" w:type="dxa"/>
                                  <w:shd w:val="clear" w:color="auto" w:fill="auto"/>
                                </w:tcPr>
                                <w:p w14:paraId="416B8B94" w14:textId="77777777" w:rsidR="00724F62" w:rsidRPr="008663CC" w:rsidRDefault="00724F62" w:rsidP="0042577C">
                                  <w:pPr>
                                    <w:spacing w:before="0" w:after="0"/>
                                    <w:ind w:left="426"/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OUR MISSION: To serve and </w:t>
                                  </w:r>
                                  <w:proofErr w:type="gramStart"/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protect</w:t>
                                  </w:r>
                                  <w:proofErr w:type="gramEnd"/>
                                </w:p>
                                <w:p w14:paraId="55D69537" w14:textId="77777777" w:rsidR="00724F62" w:rsidRPr="008663CC" w:rsidRDefault="00724F62" w:rsidP="00603E8D">
                                  <w:pPr>
                                    <w:spacing w:before="0"/>
                                    <w:ind w:left="42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>OUR VISION: A safe and resilient Northern Territory</w:t>
                                  </w:r>
                                  <w:r w:rsidRPr="008663CC"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242740C4" w14:textId="6C3F45A3" w:rsidR="00724F62" w:rsidRPr="008663CC" w:rsidRDefault="009744C6" w:rsidP="00D42743">
                                  <w:pPr>
                                    <w:ind w:left="318" w:right="25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Pag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0CE6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724F62" w:rsidRPr="009744C6">
                                    <w:rPr>
                                      <w:rStyle w:val="PageNumber"/>
                                      <w:rFonts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10EC5441" w14:textId="239B3B2D" w:rsidR="00724F62" w:rsidRPr="008663CC" w:rsidRDefault="00724F62" w:rsidP="00D42743">
                                  <w:pPr>
                                    <w:ind w:left="426" w:right="255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20CE6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55690C2A" w14:textId="0C1D8E91" w:rsidR="00724F62" w:rsidRPr="008663CC" w:rsidRDefault="00724F62" w:rsidP="00D42743">
                                  <w:pPr>
                                    <w:ind w:left="426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PAGE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PAGE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F20CE6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1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t xml:space="preserve"> OF 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begin"/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instrText xml:space="preserve"> NUMPAGES  \* Arabic  \* MERGEFORMAT </w:instrTex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separate"/>
                                  </w:r>
                                  <w:r w:rsidR="001132AB">
                                    <w:rPr>
                                      <w:rStyle w:val="PageNumber"/>
                                      <w:rFonts w:cs="Arial"/>
                                      <w:noProof/>
                                      <w:color w:val="FFFFFF"/>
                                    </w:rPr>
                                    <w:t>3</w:t>
                                  </w:r>
                                  <w:r w:rsidRPr="008663CC">
                                    <w:rPr>
                                      <w:rStyle w:val="PageNumber"/>
                                      <w:rFonts w:cs="Arial"/>
                                      <w:color w:val="FFFFFF"/>
                                    </w:rPr>
                                    <w:fldChar w:fldCharType="end"/>
                                  </w:r>
                                </w:p>
                                <w:p w14:paraId="3A049D32" w14:textId="77777777" w:rsidR="00724F62" w:rsidRPr="008663CC" w:rsidRDefault="00724F62" w:rsidP="00D42743">
                                  <w:pPr>
                                    <w:ind w:left="426"/>
                                    <w:rPr>
                                      <w:rFonts w:ascii="Century Gothic" w:hAnsi="Century Gothic" w:cs="Arial"/>
                                      <w:color w:va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797B81" w14:textId="77777777" w:rsidR="00724F62" w:rsidRPr="004D7D6A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6583C520" w14:textId="77777777" w:rsidR="00724F62" w:rsidRPr="00FC36BC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0B2E3E7C" w14:textId="77777777" w:rsidR="00724F62" w:rsidRPr="00ED74BC" w:rsidRDefault="00724F62" w:rsidP="00D42743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081FD711" w14:textId="77777777" w:rsidR="00724F62" w:rsidRPr="00765397" w:rsidRDefault="00724F62" w:rsidP="00D42743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  <w:p w14:paraId="488A6D9C" w14:textId="77777777" w:rsidR="00724F62" w:rsidRPr="00676A70" w:rsidRDefault="00724F62" w:rsidP="005C65E4">
                            <w:pPr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A9AB92" id="Group 5" o:spid="_x0000_s1029" style="position:absolute;margin-left:-8.3pt;margin-top:-51.45pt;width:608.9pt;height:116pt;z-index:-251660800;mso-position-horizontal-relative:page;mso-width-relative:margin;mso-height-relative:margin" coordorigin="23,-704" coordsize="77327,14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23;top:-704;width:77328;height:1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437;top:7940;width:72980;height:6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tbl>
                      <w:tblPr>
                        <w:tblW w:w="1530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786"/>
                        <w:gridCol w:w="1838"/>
                        <w:gridCol w:w="1838"/>
                        <w:gridCol w:w="1838"/>
                      </w:tblGrid>
                      <w:tr w:rsidR="00724F62" w14:paraId="5E0F5D41" w14:textId="77777777" w:rsidTr="00D42743">
                        <w:tc>
                          <w:tcPr>
                            <w:tcW w:w="9786" w:type="dxa"/>
                            <w:shd w:val="clear" w:color="auto" w:fill="auto"/>
                          </w:tcPr>
                          <w:p w14:paraId="416B8B94" w14:textId="77777777" w:rsidR="00724F62" w:rsidRPr="008663CC" w:rsidRDefault="00724F62" w:rsidP="0042577C">
                            <w:pPr>
                              <w:spacing w:before="0" w:after="0"/>
                              <w:ind w:left="426"/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OUR MISSION: To serve and </w:t>
                            </w:r>
                            <w:proofErr w:type="gramStart"/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protect</w:t>
                            </w:r>
                            <w:proofErr w:type="gramEnd"/>
                          </w:p>
                          <w:p w14:paraId="55D69537" w14:textId="77777777" w:rsidR="00724F62" w:rsidRPr="008663CC" w:rsidRDefault="00724F62" w:rsidP="00603E8D">
                            <w:pPr>
                              <w:spacing w:before="0"/>
                              <w:ind w:left="425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>OUR VISION: A safe and resilient Northern Territory</w:t>
                            </w:r>
                            <w:r w:rsidRPr="008663CC">
                              <w:rPr>
                                <w:rFonts w:ascii="Century Gothic" w:hAnsi="Century Gothic" w:cs="Arial"/>
                                <w:color w:val="FFFFF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242740C4" w14:textId="6C3F45A3" w:rsidR="00724F62" w:rsidRPr="008663CC" w:rsidRDefault="009744C6" w:rsidP="00D42743">
                            <w:pPr>
                              <w:ind w:left="318" w:right="255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  <w:r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Pag</w:t>
                            </w:r>
                            <w:r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</w: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0CE6">
                              <w:rPr>
                                <w:rStyle w:val="PageNumber"/>
                                <w:rFonts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of</w: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724F62" w:rsidRPr="009744C6">
                              <w:rPr>
                                <w:rStyle w:val="PageNumber"/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10EC5441" w14:textId="239B3B2D" w:rsidR="00724F62" w:rsidRPr="008663CC" w:rsidRDefault="00724F62" w:rsidP="00D42743">
                            <w:pPr>
                              <w:ind w:left="426" w:right="255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20CE6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3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55690C2A" w14:textId="0C1D8E91" w:rsidR="00724F62" w:rsidRPr="008663CC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PAGE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PAGE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F20CE6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1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t xml:space="preserve"> OF 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begin"/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instrText xml:space="preserve"> NUMPAGES  \* Arabic  \* MERGEFORMAT </w:instrTex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separate"/>
                            </w:r>
                            <w:r w:rsidR="001132AB">
                              <w:rPr>
                                <w:rStyle w:val="PageNumber"/>
                                <w:rFonts w:cs="Arial"/>
                                <w:noProof/>
                                <w:color w:val="FFFFFF"/>
                              </w:rPr>
                              <w:t>3</w:t>
                            </w:r>
                            <w:r w:rsidRPr="008663CC">
                              <w:rPr>
                                <w:rStyle w:val="PageNumber"/>
                                <w:rFonts w:cs="Arial"/>
                                <w:color w:val="FFFFFF"/>
                              </w:rPr>
                              <w:fldChar w:fldCharType="end"/>
                            </w:r>
                          </w:p>
                          <w:p w14:paraId="3A049D32" w14:textId="77777777" w:rsidR="00724F62" w:rsidRPr="008663CC" w:rsidRDefault="00724F62" w:rsidP="00D42743">
                            <w:pPr>
                              <w:ind w:left="426"/>
                              <w:rPr>
                                <w:rFonts w:ascii="Century Gothic" w:hAnsi="Century Gothic" w:cs="Arial"/>
                                <w:color w:val="FFFFFF"/>
                              </w:rPr>
                            </w:pPr>
                          </w:p>
                        </w:tc>
                      </w:tr>
                    </w:tbl>
                    <w:p w14:paraId="0E797B81" w14:textId="77777777" w:rsidR="00724F62" w:rsidRPr="004D7D6A" w:rsidRDefault="00724F62" w:rsidP="00D42743">
                      <w:pPr>
                        <w:ind w:left="426"/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6583C520" w14:textId="77777777" w:rsidR="00724F62" w:rsidRPr="00FC36BC" w:rsidRDefault="00724F62" w:rsidP="00D42743">
                      <w:pPr>
                        <w:ind w:left="426"/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0B2E3E7C" w14:textId="77777777" w:rsidR="00724F62" w:rsidRPr="00ED74BC" w:rsidRDefault="00724F62" w:rsidP="00D42743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081FD711" w14:textId="77777777" w:rsidR="00724F62" w:rsidRPr="00765397" w:rsidRDefault="00724F62" w:rsidP="00D42743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  <w:p w14:paraId="488A6D9C" w14:textId="77777777" w:rsidR="00724F62" w:rsidRPr="00676A70" w:rsidRDefault="00724F62" w:rsidP="005C65E4">
                      <w:pPr>
                        <w:rPr>
                          <w:rFonts w:ascii="Century Gothic" w:hAnsi="Century Gothic" w:cs="Arial"/>
                          <w:color w:val="FFFFFF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13720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830D" w14:textId="77777777" w:rsidR="00946542" w:rsidRDefault="00946542" w:rsidP="007332FF">
      <w:r>
        <w:separator/>
      </w:r>
    </w:p>
  </w:footnote>
  <w:footnote w:type="continuationSeparator" w:id="0">
    <w:p w14:paraId="0A1E6C9F" w14:textId="77777777" w:rsidR="00946542" w:rsidRDefault="00946542" w:rsidP="007332FF">
      <w:r>
        <w:continuationSeparator/>
      </w:r>
    </w:p>
  </w:footnote>
  <w:footnote w:type="continuationNotice" w:id="1">
    <w:p w14:paraId="5DEFD93F" w14:textId="77777777" w:rsidR="00946542" w:rsidRDefault="009465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0F28" w14:textId="05A80F35" w:rsidR="00724F62" w:rsidRPr="00C93BD1" w:rsidRDefault="00C93BD1" w:rsidP="00C93BD1">
    <w:pPr>
      <w:pStyle w:val="Header"/>
    </w:pPr>
    <w:r w:rsidRPr="00C93BD1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58752" behindDoc="1" locked="0" layoutInCell="1" allowOverlap="1" wp14:anchorId="2DB229F1" wp14:editId="24C4C85E">
          <wp:simplePos x="0" y="0"/>
          <wp:positionH relativeFrom="page">
            <wp:posOffset>4727006</wp:posOffset>
          </wp:positionH>
          <wp:positionV relativeFrom="paragraph">
            <wp:posOffset>-266587</wp:posOffset>
          </wp:positionV>
          <wp:extent cx="2807335" cy="20148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335" cy="201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07">
      <w:t>NFID Firearm Photos</w:t>
    </w:r>
    <w:r w:rsidR="00137203">
      <w:t xml:space="preserve">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9C77" w14:textId="60239546" w:rsidR="00724F62" w:rsidRDefault="00724F62" w:rsidP="000C5CC8">
    <w:pPr>
      <w:spacing w:after="0"/>
      <w:ind w:right="906"/>
      <w:jc w:val="right"/>
      <w:rPr>
        <w:sz w:val="12"/>
      </w:rPr>
    </w:pPr>
    <w:r w:rsidRPr="00D42743">
      <w:rPr>
        <w:rFonts w:asciiTheme="minorHAnsi" w:hAnsiTheme="minorHAnsi"/>
        <w:noProof/>
        <w:lang w:eastAsia="en-AU"/>
      </w:rPr>
      <w:drawing>
        <wp:anchor distT="0" distB="0" distL="114300" distR="114300" simplePos="0" relativeHeight="251657728" behindDoc="1" locked="0" layoutInCell="1" allowOverlap="1" wp14:anchorId="760E4BA3" wp14:editId="6226C371">
          <wp:simplePos x="0" y="0"/>
          <wp:positionH relativeFrom="margin">
            <wp:posOffset>20955</wp:posOffset>
          </wp:positionH>
          <wp:positionV relativeFrom="paragraph">
            <wp:posOffset>5715</wp:posOffset>
          </wp:positionV>
          <wp:extent cx="6764502" cy="1172120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4_portrait_NTPF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4502" cy="117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/>
        <w:spacing w:val="-8"/>
        <w:sz w:val="12"/>
      </w:rPr>
      <w:t xml:space="preserve"> </w:t>
    </w:r>
  </w:p>
  <w:p w14:paraId="33CA6F73" w14:textId="696D5B93" w:rsidR="00724F62" w:rsidRDefault="00101707" w:rsidP="000C5CC8">
    <w:pPr>
      <w:tabs>
        <w:tab w:val="left" w:pos="6663"/>
      </w:tabs>
      <w:ind w:left="4819" w:right="906" w:hanging="2126"/>
      <w:jc w:val="right"/>
      <w:rPr>
        <w:sz w:val="40"/>
      </w:rPr>
    </w:pPr>
    <w:r>
      <w:rPr>
        <w:color w:val="FFFFFF"/>
        <w:spacing w:val="-12"/>
        <w:sz w:val="40"/>
      </w:rPr>
      <w:t xml:space="preserve">NFID Firearm </w:t>
    </w:r>
    <w:r w:rsidR="00FE323F">
      <w:rPr>
        <w:color w:val="FFFFFF"/>
        <w:spacing w:val="-12"/>
        <w:sz w:val="40"/>
      </w:rPr>
      <w:t xml:space="preserve">Template </w:t>
    </w:r>
    <w:r>
      <w:rPr>
        <w:color w:val="FFFFFF"/>
        <w:spacing w:val="-12"/>
        <w:sz w:val="40"/>
      </w:rPr>
      <w:t>Photos</w:t>
    </w:r>
    <w:r w:rsidR="00C93BD1">
      <w:rPr>
        <w:color w:val="FFFFFF"/>
        <w:spacing w:val="-12"/>
        <w:sz w:val="40"/>
      </w:rPr>
      <w:br/>
    </w:r>
    <w:r w:rsidR="00922B64">
      <w:rPr>
        <w:color w:val="FFFFFF"/>
        <w:spacing w:val="-12"/>
        <w:sz w:val="40"/>
      </w:rPr>
      <w:t>I</w:t>
    </w:r>
    <w:r w:rsidR="00724F62">
      <w:rPr>
        <w:color w:val="FFFFFF"/>
        <w:spacing w:val="-12"/>
        <w:sz w:val="40"/>
      </w:rPr>
      <w:t>nformation</w:t>
    </w:r>
    <w:r w:rsidR="00922B64">
      <w:rPr>
        <w:color w:val="FFFFFF"/>
        <w:spacing w:val="-12"/>
        <w:sz w:val="40"/>
      </w:rPr>
      <w:t xml:space="preserve"> Sheet</w:t>
    </w:r>
    <w:r w:rsidR="00724F62">
      <w:rPr>
        <w:color w:val="FFFFFF"/>
        <w:spacing w:val="-12"/>
        <w:sz w:val="40"/>
      </w:rPr>
      <w:t xml:space="preserve"> </w:t>
    </w:r>
  </w:p>
  <w:p w14:paraId="65216FFE" w14:textId="30050E89" w:rsidR="00724F62" w:rsidRPr="000F1978" w:rsidRDefault="00724F62" w:rsidP="000C5CC8">
    <w:pPr>
      <w:spacing w:after="0"/>
      <w:ind w:left="5670" w:right="906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5F6390"/>
    <w:multiLevelType w:val="hybridMultilevel"/>
    <w:tmpl w:val="C4BC0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1854533"/>
    <w:multiLevelType w:val="hybridMultilevel"/>
    <w:tmpl w:val="FB06A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BCE5D93"/>
    <w:multiLevelType w:val="hybridMultilevel"/>
    <w:tmpl w:val="C400C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1E960DDF"/>
    <w:multiLevelType w:val="hybridMultilevel"/>
    <w:tmpl w:val="16C4CC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25001B0"/>
    <w:multiLevelType w:val="hybridMultilevel"/>
    <w:tmpl w:val="FA24E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92F65EC"/>
    <w:multiLevelType w:val="hybridMultilevel"/>
    <w:tmpl w:val="A8A8C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5492A96"/>
    <w:multiLevelType w:val="hybridMultilevel"/>
    <w:tmpl w:val="0EEAA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5FAD280F"/>
    <w:multiLevelType w:val="hybridMultilevel"/>
    <w:tmpl w:val="1EA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F0E6B"/>
    <w:multiLevelType w:val="hybridMultilevel"/>
    <w:tmpl w:val="A7F26E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33107"/>
    <w:multiLevelType w:val="hybridMultilevel"/>
    <w:tmpl w:val="3D1A5978"/>
    <w:lvl w:ilvl="0" w:tplc="7B9CB09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1" w15:restartNumberingAfterBreak="0">
    <w:nsid w:val="6EA6136D"/>
    <w:multiLevelType w:val="hybridMultilevel"/>
    <w:tmpl w:val="07163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3" w15:restartNumberingAfterBreak="0">
    <w:nsid w:val="747F6D07"/>
    <w:multiLevelType w:val="hybridMultilevel"/>
    <w:tmpl w:val="D62C008A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D87330"/>
    <w:multiLevelType w:val="hybridMultilevel"/>
    <w:tmpl w:val="2F120F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36340837">
    <w:abstractNumId w:val="24"/>
  </w:num>
  <w:num w:numId="2" w16cid:durableId="1316297908">
    <w:abstractNumId w:val="15"/>
  </w:num>
  <w:num w:numId="3" w16cid:durableId="2027050745">
    <w:abstractNumId w:val="45"/>
  </w:num>
  <w:num w:numId="4" w16cid:durableId="1339500823">
    <w:abstractNumId w:val="28"/>
  </w:num>
  <w:num w:numId="5" w16cid:durableId="1217745593">
    <w:abstractNumId w:val="20"/>
  </w:num>
  <w:num w:numId="6" w16cid:durableId="1265917012">
    <w:abstractNumId w:val="9"/>
  </w:num>
  <w:num w:numId="7" w16cid:durableId="1134635904">
    <w:abstractNumId w:val="30"/>
  </w:num>
  <w:num w:numId="8" w16cid:durableId="53432512">
    <w:abstractNumId w:val="19"/>
  </w:num>
  <w:num w:numId="9" w16cid:durableId="730272478">
    <w:abstractNumId w:val="41"/>
  </w:num>
  <w:num w:numId="10" w16cid:durableId="1095324480">
    <w:abstractNumId w:val="12"/>
  </w:num>
  <w:num w:numId="11" w16cid:durableId="2033266305">
    <w:abstractNumId w:val="32"/>
  </w:num>
  <w:num w:numId="12" w16cid:durableId="1416199476">
    <w:abstractNumId w:val="26"/>
  </w:num>
  <w:num w:numId="13" w16cid:durableId="2048135631">
    <w:abstractNumId w:val="5"/>
  </w:num>
  <w:num w:numId="14" w16cid:durableId="1663853366">
    <w:abstractNumId w:val="39"/>
  </w:num>
  <w:num w:numId="15" w16cid:durableId="335813584">
    <w:abstractNumId w:val="43"/>
  </w:num>
  <w:num w:numId="16" w16cid:durableId="1666011207">
    <w:abstractNumId w:val="14"/>
  </w:num>
  <w:num w:numId="17" w16cid:durableId="2000769628">
    <w:abstractNumId w:val="38"/>
  </w:num>
  <w:num w:numId="18" w16cid:durableId="1079137372">
    <w:abstractNumId w:val="46"/>
  </w:num>
  <w:num w:numId="19" w16cid:durableId="203710947">
    <w:abstractNumId w:val="39"/>
  </w:num>
  <w:num w:numId="20" w16cid:durableId="60180303">
    <w:abstractNumId w:val="39"/>
  </w:num>
  <w:num w:numId="21" w16cid:durableId="626813199">
    <w:abstractNumId w:val="16"/>
  </w:num>
  <w:num w:numId="22" w16cid:durableId="304706633">
    <w:abstractNumId w:val="37"/>
  </w:num>
  <w:num w:numId="23" w16cid:durableId="5774896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0"/>
    <w:rsid w:val="00001DDF"/>
    <w:rsid w:val="00002104"/>
    <w:rsid w:val="0000322D"/>
    <w:rsid w:val="00007670"/>
    <w:rsid w:val="00010665"/>
    <w:rsid w:val="0002393A"/>
    <w:rsid w:val="00027DB8"/>
    <w:rsid w:val="00031A96"/>
    <w:rsid w:val="00034F6E"/>
    <w:rsid w:val="00040BF3"/>
    <w:rsid w:val="0004211C"/>
    <w:rsid w:val="000433C6"/>
    <w:rsid w:val="00046C59"/>
    <w:rsid w:val="00051362"/>
    <w:rsid w:val="00051F45"/>
    <w:rsid w:val="00052953"/>
    <w:rsid w:val="0005341A"/>
    <w:rsid w:val="0005465F"/>
    <w:rsid w:val="00056DEF"/>
    <w:rsid w:val="00056EDC"/>
    <w:rsid w:val="00057C87"/>
    <w:rsid w:val="00061585"/>
    <w:rsid w:val="00062E72"/>
    <w:rsid w:val="000644D6"/>
    <w:rsid w:val="00065451"/>
    <w:rsid w:val="0006635A"/>
    <w:rsid w:val="000701C9"/>
    <w:rsid w:val="000720BE"/>
    <w:rsid w:val="0007259C"/>
    <w:rsid w:val="00075B70"/>
    <w:rsid w:val="00077230"/>
    <w:rsid w:val="000772D0"/>
    <w:rsid w:val="00077C1F"/>
    <w:rsid w:val="00080202"/>
    <w:rsid w:val="00080DCD"/>
    <w:rsid w:val="00080E22"/>
    <w:rsid w:val="00081035"/>
    <w:rsid w:val="00082573"/>
    <w:rsid w:val="000840A3"/>
    <w:rsid w:val="00085062"/>
    <w:rsid w:val="0008519C"/>
    <w:rsid w:val="00086A5F"/>
    <w:rsid w:val="0008793C"/>
    <w:rsid w:val="00087B02"/>
    <w:rsid w:val="000911EF"/>
    <w:rsid w:val="000962C5"/>
    <w:rsid w:val="00097865"/>
    <w:rsid w:val="000A1E4E"/>
    <w:rsid w:val="000A4317"/>
    <w:rsid w:val="000A559C"/>
    <w:rsid w:val="000B15F1"/>
    <w:rsid w:val="000B2CA1"/>
    <w:rsid w:val="000B3E52"/>
    <w:rsid w:val="000B4479"/>
    <w:rsid w:val="000B619A"/>
    <w:rsid w:val="000B6B2A"/>
    <w:rsid w:val="000C5CC8"/>
    <w:rsid w:val="000C6107"/>
    <w:rsid w:val="000D1F29"/>
    <w:rsid w:val="000D2F81"/>
    <w:rsid w:val="000D633D"/>
    <w:rsid w:val="000D6405"/>
    <w:rsid w:val="000E30E0"/>
    <w:rsid w:val="000E342B"/>
    <w:rsid w:val="000E3ED2"/>
    <w:rsid w:val="000E3FF0"/>
    <w:rsid w:val="000E5DD2"/>
    <w:rsid w:val="000F1978"/>
    <w:rsid w:val="000F251B"/>
    <w:rsid w:val="000F2958"/>
    <w:rsid w:val="000F3850"/>
    <w:rsid w:val="000F3E1A"/>
    <w:rsid w:val="000F604F"/>
    <w:rsid w:val="00100528"/>
    <w:rsid w:val="00101707"/>
    <w:rsid w:val="00104E7F"/>
    <w:rsid w:val="001132AB"/>
    <w:rsid w:val="001137EC"/>
    <w:rsid w:val="00114404"/>
    <w:rsid w:val="001152F5"/>
    <w:rsid w:val="00117743"/>
    <w:rsid w:val="00117F5B"/>
    <w:rsid w:val="00122A68"/>
    <w:rsid w:val="0012321B"/>
    <w:rsid w:val="00125ABB"/>
    <w:rsid w:val="00127715"/>
    <w:rsid w:val="00132658"/>
    <w:rsid w:val="00137203"/>
    <w:rsid w:val="00150B7F"/>
    <w:rsid w:val="00150DC0"/>
    <w:rsid w:val="00156CD4"/>
    <w:rsid w:val="0016153B"/>
    <w:rsid w:val="00162207"/>
    <w:rsid w:val="00164A3E"/>
    <w:rsid w:val="00166C70"/>
    <w:rsid w:val="00166FF6"/>
    <w:rsid w:val="00175351"/>
    <w:rsid w:val="00176123"/>
    <w:rsid w:val="00181620"/>
    <w:rsid w:val="00184E85"/>
    <w:rsid w:val="00187130"/>
    <w:rsid w:val="001957AD"/>
    <w:rsid w:val="00196F8E"/>
    <w:rsid w:val="001A2B7F"/>
    <w:rsid w:val="001A3AFD"/>
    <w:rsid w:val="001A496C"/>
    <w:rsid w:val="001A576A"/>
    <w:rsid w:val="001A61AE"/>
    <w:rsid w:val="001A64E2"/>
    <w:rsid w:val="001B038A"/>
    <w:rsid w:val="001B28DA"/>
    <w:rsid w:val="001B2B6C"/>
    <w:rsid w:val="001C219D"/>
    <w:rsid w:val="001C4C89"/>
    <w:rsid w:val="001D01C4"/>
    <w:rsid w:val="001D4F99"/>
    <w:rsid w:val="001D52B0"/>
    <w:rsid w:val="001D5A18"/>
    <w:rsid w:val="001D7CA4"/>
    <w:rsid w:val="001E057F"/>
    <w:rsid w:val="001E14EB"/>
    <w:rsid w:val="001F56AF"/>
    <w:rsid w:val="001F59E6"/>
    <w:rsid w:val="001F7C0A"/>
    <w:rsid w:val="00203F1C"/>
    <w:rsid w:val="00205364"/>
    <w:rsid w:val="00206936"/>
    <w:rsid w:val="00206C6F"/>
    <w:rsid w:val="00206FBD"/>
    <w:rsid w:val="00207746"/>
    <w:rsid w:val="0021084E"/>
    <w:rsid w:val="0021683E"/>
    <w:rsid w:val="00220B80"/>
    <w:rsid w:val="00221BF1"/>
    <w:rsid w:val="00230031"/>
    <w:rsid w:val="00233DD0"/>
    <w:rsid w:val="00235C01"/>
    <w:rsid w:val="00236780"/>
    <w:rsid w:val="00240A00"/>
    <w:rsid w:val="00244E58"/>
    <w:rsid w:val="002454E8"/>
    <w:rsid w:val="00247343"/>
    <w:rsid w:val="00254067"/>
    <w:rsid w:val="002633C6"/>
    <w:rsid w:val="0026416E"/>
    <w:rsid w:val="00265C56"/>
    <w:rsid w:val="002716CD"/>
    <w:rsid w:val="00273102"/>
    <w:rsid w:val="00274D4B"/>
    <w:rsid w:val="002806F5"/>
    <w:rsid w:val="00281577"/>
    <w:rsid w:val="00282E0C"/>
    <w:rsid w:val="00283E15"/>
    <w:rsid w:val="00286C55"/>
    <w:rsid w:val="002926BC"/>
    <w:rsid w:val="00293A72"/>
    <w:rsid w:val="00295ACE"/>
    <w:rsid w:val="002A0160"/>
    <w:rsid w:val="002A2E4F"/>
    <w:rsid w:val="002A30C3"/>
    <w:rsid w:val="002A6B24"/>
    <w:rsid w:val="002A6F6A"/>
    <w:rsid w:val="002A7712"/>
    <w:rsid w:val="002B38F7"/>
    <w:rsid w:val="002B4F50"/>
    <w:rsid w:val="002B5591"/>
    <w:rsid w:val="002B6AA4"/>
    <w:rsid w:val="002B7E33"/>
    <w:rsid w:val="002C1FE9"/>
    <w:rsid w:val="002D0FC0"/>
    <w:rsid w:val="002D3A57"/>
    <w:rsid w:val="002D7D05"/>
    <w:rsid w:val="002E20C8"/>
    <w:rsid w:val="002E3BD5"/>
    <w:rsid w:val="002E4290"/>
    <w:rsid w:val="002E66A6"/>
    <w:rsid w:val="002F0DB1"/>
    <w:rsid w:val="002F177D"/>
    <w:rsid w:val="002F2885"/>
    <w:rsid w:val="002F45A1"/>
    <w:rsid w:val="002F4655"/>
    <w:rsid w:val="002F525F"/>
    <w:rsid w:val="002F5B06"/>
    <w:rsid w:val="0030203D"/>
    <w:rsid w:val="003037F9"/>
    <w:rsid w:val="0030583E"/>
    <w:rsid w:val="00307FE1"/>
    <w:rsid w:val="003164BA"/>
    <w:rsid w:val="00320264"/>
    <w:rsid w:val="003258E6"/>
    <w:rsid w:val="00334D15"/>
    <w:rsid w:val="00342283"/>
    <w:rsid w:val="00343A87"/>
    <w:rsid w:val="00344A36"/>
    <w:rsid w:val="003456F4"/>
    <w:rsid w:val="003462D3"/>
    <w:rsid w:val="00347FB6"/>
    <w:rsid w:val="003504FD"/>
    <w:rsid w:val="00350881"/>
    <w:rsid w:val="00357D55"/>
    <w:rsid w:val="00363513"/>
    <w:rsid w:val="00364FF3"/>
    <w:rsid w:val="003657E5"/>
    <w:rsid w:val="0036589C"/>
    <w:rsid w:val="00365AD9"/>
    <w:rsid w:val="00366C19"/>
    <w:rsid w:val="003701E5"/>
    <w:rsid w:val="00371312"/>
    <w:rsid w:val="00371DC7"/>
    <w:rsid w:val="00373E41"/>
    <w:rsid w:val="00377B21"/>
    <w:rsid w:val="0038099D"/>
    <w:rsid w:val="00386962"/>
    <w:rsid w:val="00386C98"/>
    <w:rsid w:val="00390CE3"/>
    <w:rsid w:val="00394876"/>
    <w:rsid w:val="00394AAF"/>
    <w:rsid w:val="00394CE5"/>
    <w:rsid w:val="00395042"/>
    <w:rsid w:val="003A3B2A"/>
    <w:rsid w:val="003A6341"/>
    <w:rsid w:val="003A7324"/>
    <w:rsid w:val="003B67FD"/>
    <w:rsid w:val="003B6A61"/>
    <w:rsid w:val="003D0F63"/>
    <w:rsid w:val="003D1400"/>
    <w:rsid w:val="003D42C0"/>
    <w:rsid w:val="003D5B29"/>
    <w:rsid w:val="003D7818"/>
    <w:rsid w:val="003E19A1"/>
    <w:rsid w:val="003E2445"/>
    <w:rsid w:val="003E3BB2"/>
    <w:rsid w:val="003E7AA6"/>
    <w:rsid w:val="003F3033"/>
    <w:rsid w:val="003F5B3C"/>
    <w:rsid w:val="003F5B58"/>
    <w:rsid w:val="0040222A"/>
    <w:rsid w:val="004047BC"/>
    <w:rsid w:val="00406395"/>
    <w:rsid w:val="00407613"/>
    <w:rsid w:val="004100F7"/>
    <w:rsid w:val="00413CD9"/>
    <w:rsid w:val="00414CB3"/>
    <w:rsid w:val="0041563D"/>
    <w:rsid w:val="00421C00"/>
    <w:rsid w:val="004241BF"/>
    <w:rsid w:val="00425733"/>
    <w:rsid w:val="0042577C"/>
    <w:rsid w:val="00426E25"/>
    <w:rsid w:val="00427D9C"/>
    <w:rsid w:val="00427E7E"/>
    <w:rsid w:val="0043465D"/>
    <w:rsid w:val="00443195"/>
    <w:rsid w:val="00443A2E"/>
    <w:rsid w:val="00443B6E"/>
    <w:rsid w:val="0045386D"/>
    <w:rsid w:val="0045420A"/>
    <w:rsid w:val="004554D4"/>
    <w:rsid w:val="00461744"/>
    <w:rsid w:val="00463AA7"/>
    <w:rsid w:val="00465CAE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5497"/>
    <w:rsid w:val="004A5D0B"/>
    <w:rsid w:val="004A647A"/>
    <w:rsid w:val="004B0C15"/>
    <w:rsid w:val="004B35EA"/>
    <w:rsid w:val="004B69E4"/>
    <w:rsid w:val="004C1906"/>
    <w:rsid w:val="004C3ACC"/>
    <w:rsid w:val="004C6C39"/>
    <w:rsid w:val="004C7F16"/>
    <w:rsid w:val="004D075F"/>
    <w:rsid w:val="004D1B76"/>
    <w:rsid w:val="004D344E"/>
    <w:rsid w:val="004D6C74"/>
    <w:rsid w:val="004E019E"/>
    <w:rsid w:val="004E06EC"/>
    <w:rsid w:val="004E0A3F"/>
    <w:rsid w:val="004E2CB7"/>
    <w:rsid w:val="004E5D76"/>
    <w:rsid w:val="004F016A"/>
    <w:rsid w:val="00500F94"/>
    <w:rsid w:val="00502FB3"/>
    <w:rsid w:val="00503184"/>
    <w:rsid w:val="00503DE9"/>
    <w:rsid w:val="0050530C"/>
    <w:rsid w:val="00505DEA"/>
    <w:rsid w:val="00507782"/>
    <w:rsid w:val="00510BC1"/>
    <w:rsid w:val="00512A04"/>
    <w:rsid w:val="00515D8D"/>
    <w:rsid w:val="00520499"/>
    <w:rsid w:val="0052382D"/>
    <w:rsid w:val="005249F5"/>
    <w:rsid w:val="00524BF6"/>
    <w:rsid w:val="005260F7"/>
    <w:rsid w:val="005301F3"/>
    <w:rsid w:val="00531358"/>
    <w:rsid w:val="005336C1"/>
    <w:rsid w:val="00543BD1"/>
    <w:rsid w:val="00553E00"/>
    <w:rsid w:val="00553E9F"/>
    <w:rsid w:val="00555310"/>
    <w:rsid w:val="00556113"/>
    <w:rsid w:val="00564C12"/>
    <w:rsid w:val="005654B8"/>
    <w:rsid w:val="00574AFB"/>
    <w:rsid w:val="00574B4A"/>
    <w:rsid w:val="005762CC"/>
    <w:rsid w:val="00577C78"/>
    <w:rsid w:val="005804FA"/>
    <w:rsid w:val="00582D3D"/>
    <w:rsid w:val="00590040"/>
    <w:rsid w:val="00592E78"/>
    <w:rsid w:val="00595386"/>
    <w:rsid w:val="00595C0D"/>
    <w:rsid w:val="00597234"/>
    <w:rsid w:val="005A23C7"/>
    <w:rsid w:val="005A4AC0"/>
    <w:rsid w:val="005A5FDF"/>
    <w:rsid w:val="005B0FB7"/>
    <w:rsid w:val="005B122A"/>
    <w:rsid w:val="005B1FCB"/>
    <w:rsid w:val="005B5AC2"/>
    <w:rsid w:val="005C2833"/>
    <w:rsid w:val="005C3681"/>
    <w:rsid w:val="005C65E4"/>
    <w:rsid w:val="005D294E"/>
    <w:rsid w:val="005E144D"/>
    <w:rsid w:val="005E1500"/>
    <w:rsid w:val="005E2DFB"/>
    <w:rsid w:val="005E3A43"/>
    <w:rsid w:val="005E3BE9"/>
    <w:rsid w:val="005E3FC4"/>
    <w:rsid w:val="005F0B17"/>
    <w:rsid w:val="005F3383"/>
    <w:rsid w:val="005F5E7D"/>
    <w:rsid w:val="005F77C7"/>
    <w:rsid w:val="005F7954"/>
    <w:rsid w:val="00603E8D"/>
    <w:rsid w:val="00611AFD"/>
    <w:rsid w:val="00615E9E"/>
    <w:rsid w:val="00620675"/>
    <w:rsid w:val="00622910"/>
    <w:rsid w:val="006254B6"/>
    <w:rsid w:val="00627FC8"/>
    <w:rsid w:val="006433C3"/>
    <w:rsid w:val="0064743C"/>
    <w:rsid w:val="00650F5B"/>
    <w:rsid w:val="00656639"/>
    <w:rsid w:val="006670D7"/>
    <w:rsid w:val="006719EA"/>
    <w:rsid w:val="00671F13"/>
    <w:rsid w:val="00672555"/>
    <w:rsid w:val="00672A0A"/>
    <w:rsid w:val="0067400A"/>
    <w:rsid w:val="00676A70"/>
    <w:rsid w:val="006810D9"/>
    <w:rsid w:val="006827D0"/>
    <w:rsid w:val="006847AD"/>
    <w:rsid w:val="00687694"/>
    <w:rsid w:val="0069114B"/>
    <w:rsid w:val="006944C1"/>
    <w:rsid w:val="006A2F2D"/>
    <w:rsid w:val="006A756A"/>
    <w:rsid w:val="006B0CC1"/>
    <w:rsid w:val="006B205A"/>
    <w:rsid w:val="006B4506"/>
    <w:rsid w:val="006D66F7"/>
    <w:rsid w:val="006D6CB6"/>
    <w:rsid w:val="006E2FB6"/>
    <w:rsid w:val="006F4DB2"/>
    <w:rsid w:val="00701735"/>
    <w:rsid w:val="007058A6"/>
    <w:rsid w:val="00705C9D"/>
    <w:rsid w:val="00705F13"/>
    <w:rsid w:val="00706EA6"/>
    <w:rsid w:val="00714F1D"/>
    <w:rsid w:val="00715225"/>
    <w:rsid w:val="00720385"/>
    <w:rsid w:val="00720CC6"/>
    <w:rsid w:val="00722DDB"/>
    <w:rsid w:val="00724728"/>
    <w:rsid w:val="00724F62"/>
    <w:rsid w:val="00724F98"/>
    <w:rsid w:val="00730B9B"/>
    <w:rsid w:val="0073182E"/>
    <w:rsid w:val="00732133"/>
    <w:rsid w:val="007332FF"/>
    <w:rsid w:val="007408F5"/>
    <w:rsid w:val="00741EAE"/>
    <w:rsid w:val="00742575"/>
    <w:rsid w:val="00744543"/>
    <w:rsid w:val="00747F4B"/>
    <w:rsid w:val="00750D2F"/>
    <w:rsid w:val="00755248"/>
    <w:rsid w:val="00755C8D"/>
    <w:rsid w:val="0076190B"/>
    <w:rsid w:val="00762963"/>
    <w:rsid w:val="00763448"/>
    <w:rsid w:val="0076355D"/>
    <w:rsid w:val="00763A2D"/>
    <w:rsid w:val="00764661"/>
    <w:rsid w:val="007664C7"/>
    <w:rsid w:val="007670BC"/>
    <w:rsid w:val="007676A4"/>
    <w:rsid w:val="00767B55"/>
    <w:rsid w:val="00777795"/>
    <w:rsid w:val="00783A57"/>
    <w:rsid w:val="00784C92"/>
    <w:rsid w:val="007859CD"/>
    <w:rsid w:val="00785C24"/>
    <w:rsid w:val="007907E4"/>
    <w:rsid w:val="00791D5B"/>
    <w:rsid w:val="0079539E"/>
    <w:rsid w:val="00796461"/>
    <w:rsid w:val="007A42FC"/>
    <w:rsid w:val="007A6A4F"/>
    <w:rsid w:val="007B03F5"/>
    <w:rsid w:val="007B5C09"/>
    <w:rsid w:val="007B5DA2"/>
    <w:rsid w:val="007C0966"/>
    <w:rsid w:val="007C19E7"/>
    <w:rsid w:val="007C5CFD"/>
    <w:rsid w:val="007C6D9F"/>
    <w:rsid w:val="007D1C0C"/>
    <w:rsid w:val="007D4893"/>
    <w:rsid w:val="007E06BA"/>
    <w:rsid w:val="007E128D"/>
    <w:rsid w:val="007E70CF"/>
    <w:rsid w:val="007E74A4"/>
    <w:rsid w:val="007F02F3"/>
    <w:rsid w:val="007F048F"/>
    <w:rsid w:val="007F1B6F"/>
    <w:rsid w:val="007F263F"/>
    <w:rsid w:val="007F58A5"/>
    <w:rsid w:val="00800443"/>
    <w:rsid w:val="008015A8"/>
    <w:rsid w:val="008060CC"/>
    <w:rsid w:val="0080766E"/>
    <w:rsid w:val="00807F55"/>
    <w:rsid w:val="00811169"/>
    <w:rsid w:val="008115B8"/>
    <w:rsid w:val="00814525"/>
    <w:rsid w:val="00815297"/>
    <w:rsid w:val="008170DB"/>
    <w:rsid w:val="00817BA1"/>
    <w:rsid w:val="00823022"/>
    <w:rsid w:val="0082634E"/>
    <w:rsid w:val="008313C4"/>
    <w:rsid w:val="00835434"/>
    <w:rsid w:val="008358C0"/>
    <w:rsid w:val="00835CB5"/>
    <w:rsid w:val="00837842"/>
    <w:rsid w:val="00842838"/>
    <w:rsid w:val="0085013B"/>
    <w:rsid w:val="00853561"/>
    <w:rsid w:val="00854EC1"/>
    <w:rsid w:val="00855A06"/>
    <w:rsid w:val="0085797F"/>
    <w:rsid w:val="00860F48"/>
    <w:rsid w:val="00861DC3"/>
    <w:rsid w:val="00867019"/>
    <w:rsid w:val="008672C0"/>
    <w:rsid w:val="00872EF1"/>
    <w:rsid w:val="008735A9"/>
    <w:rsid w:val="00874CFE"/>
    <w:rsid w:val="00877BC5"/>
    <w:rsid w:val="00877D20"/>
    <w:rsid w:val="00881C48"/>
    <w:rsid w:val="008830CB"/>
    <w:rsid w:val="00885B80"/>
    <w:rsid w:val="00885C30"/>
    <w:rsid w:val="00885E9B"/>
    <w:rsid w:val="00893876"/>
    <w:rsid w:val="00893C96"/>
    <w:rsid w:val="0089500A"/>
    <w:rsid w:val="00897C94"/>
    <w:rsid w:val="008A7C12"/>
    <w:rsid w:val="008B03CE"/>
    <w:rsid w:val="008B08FD"/>
    <w:rsid w:val="008B19BD"/>
    <w:rsid w:val="008B529E"/>
    <w:rsid w:val="008B7110"/>
    <w:rsid w:val="008C0D34"/>
    <w:rsid w:val="008C1117"/>
    <w:rsid w:val="008C17FB"/>
    <w:rsid w:val="008C5EFF"/>
    <w:rsid w:val="008C70BB"/>
    <w:rsid w:val="008C79F1"/>
    <w:rsid w:val="008D1B00"/>
    <w:rsid w:val="008D278B"/>
    <w:rsid w:val="008D5467"/>
    <w:rsid w:val="008D57B8"/>
    <w:rsid w:val="008D6533"/>
    <w:rsid w:val="008E03FC"/>
    <w:rsid w:val="008E510B"/>
    <w:rsid w:val="008E6447"/>
    <w:rsid w:val="008F422B"/>
    <w:rsid w:val="008F6AD5"/>
    <w:rsid w:val="00901430"/>
    <w:rsid w:val="00902B13"/>
    <w:rsid w:val="0091080F"/>
    <w:rsid w:val="00911223"/>
    <w:rsid w:val="00911941"/>
    <w:rsid w:val="009146BE"/>
    <w:rsid w:val="00916955"/>
    <w:rsid w:val="0092024D"/>
    <w:rsid w:val="00922B64"/>
    <w:rsid w:val="00922EB2"/>
    <w:rsid w:val="00925146"/>
    <w:rsid w:val="00925F0F"/>
    <w:rsid w:val="00927BE9"/>
    <w:rsid w:val="00932F6B"/>
    <w:rsid w:val="0093461F"/>
    <w:rsid w:val="009417A4"/>
    <w:rsid w:val="00943FA4"/>
    <w:rsid w:val="0094647B"/>
    <w:rsid w:val="00946542"/>
    <w:rsid w:val="009468BC"/>
    <w:rsid w:val="009473EF"/>
    <w:rsid w:val="0094742F"/>
    <w:rsid w:val="00947FAE"/>
    <w:rsid w:val="00953762"/>
    <w:rsid w:val="0095383B"/>
    <w:rsid w:val="009548A5"/>
    <w:rsid w:val="00955E69"/>
    <w:rsid w:val="00960DD3"/>
    <w:rsid w:val="009616DF"/>
    <w:rsid w:val="00963E4F"/>
    <w:rsid w:val="0096542F"/>
    <w:rsid w:val="00967FA7"/>
    <w:rsid w:val="00971645"/>
    <w:rsid w:val="009744C6"/>
    <w:rsid w:val="00977919"/>
    <w:rsid w:val="00983000"/>
    <w:rsid w:val="00985D59"/>
    <w:rsid w:val="009870FA"/>
    <w:rsid w:val="009921C3"/>
    <w:rsid w:val="0099551D"/>
    <w:rsid w:val="00996655"/>
    <w:rsid w:val="009A4AF5"/>
    <w:rsid w:val="009A5897"/>
    <w:rsid w:val="009A5F24"/>
    <w:rsid w:val="009B0B3E"/>
    <w:rsid w:val="009B1913"/>
    <w:rsid w:val="009B2493"/>
    <w:rsid w:val="009B6657"/>
    <w:rsid w:val="009B6966"/>
    <w:rsid w:val="009C10C6"/>
    <w:rsid w:val="009C272D"/>
    <w:rsid w:val="009C5EDC"/>
    <w:rsid w:val="009D0EB5"/>
    <w:rsid w:val="009D14F9"/>
    <w:rsid w:val="009D2B74"/>
    <w:rsid w:val="009D63FF"/>
    <w:rsid w:val="009D6A70"/>
    <w:rsid w:val="009D746A"/>
    <w:rsid w:val="009E175D"/>
    <w:rsid w:val="009E3CC2"/>
    <w:rsid w:val="009F06BD"/>
    <w:rsid w:val="009F2A4D"/>
    <w:rsid w:val="009F49DB"/>
    <w:rsid w:val="00A00828"/>
    <w:rsid w:val="00A03290"/>
    <w:rsid w:val="00A0387E"/>
    <w:rsid w:val="00A05BFD"/>
    <w:rsid w:val="00A07490"/>
    <w:rsid w:val="00A10655"/>
    <w:rsid w:val="00A12B64"/>
    <w:rsid w:val="00A1368F"/>
    <w:rsid w:val="00A22C38"/>
    <w:rsid w:val="00A25193"/>
    <w:rsid w:val="00A26E80"/>
    <w:rsid w:val="00A31AE8"/>
    <w:rsid w:val="00A34537"/>
    <w:rsid w:val="00A3739D"/>
    <w:rsid w:val="00A37DDA"/>
    <w:rsid w:val="00A45005"/>
    <w:rsid w:val="00A45F2B"/>
    <w:rsid w:val="00A5330C"/>
    <w:rsid w:val="00A55A62"/>
    <w:rsid w:val="00A55BB3"/>
    <w:rsid w:val="00A60567"/>
    <w:rsid w:val="00A608FE"/>
    <w:rsid w:val="00A66857"/>
    <w:rsid w:val="00A66E38"/>
    <w:rsid w:val="00A72C9F"/>
    <w:rsid w:val="00A74241"/>
    <w:rsid w:val="00A744F6"/>
    <w:rsid w:val="00A76790"/>
    <w:rsid w:val="00A82A73"/>
    <w:rsid w:val="00A83F6E"/>
    <w:rsid w:val="00A86657"/>
    <w:rsid w:val="00A925EC"/>
    <w:rsid w:val="00A929AA"/>
    <w:rsid w:val="00A92B6B"/>
    <w:rsid w:val="00AA541E"/>
    <w:rsid w:val="00AA6D3C"/>
    <w:rsid w:val="00AA77B8"/>
    <w:rsid w:val="00AA7D01"/>
    <w:rsid w:val="00AB3C39"/>
    <w:rsid w:val="00AB5413"/>
    <w:rsid w:val="00AC275C"/>
    <w:rsid w:val="00AC65D6"/>
    <w:rsid w:val="00AD0DA4"/>
    <w:rsid w:val="00AD182C"/>
    <w:rsid w:val="00AD4169"/>
    <w:rsid w:val="00AD7DB9"/>
    <w:rsid w:val="00AE25C6"/>
    <w:rsid w:val="00AE306C"/>
    <w:rsid w:val="00AF28C1"/>
    <w:rsid w:val="00B02EF1"/>
    <w:rsid w:val="00B07C97"/>
    <w:rsid w:val="00B11BFF"/>
    <w:rsid w:val="00B11C67"/>
    <w:rsid w:val="00B15754"/>
    <w:rsid w:val="00B2046E"/>
    <w:rsid w:val="00B20E8B"/>
    <w:rsid w:val="00B24C3B"/>
    <w:rsid w:val="00B257E1"/>
    <w:rsid w:val="00B2599A"/>
    <w:rsid w:val="00B27AC4"/>
    <w:rsid w:val="00B343CC"/>
    <w:rsid w:val="00B45960"/>
    <w:rsid w:val="00B5084A"/>
    <w:rsid w:val="00B5494C"/>
    <w:rsid w:val="00B57A5B"/>
    <w:rsid w:val="00B606A1"/>
    <w:rsid w:val="00B614F7"/>
    <w:rsid w:val="00B61B26"/>
    <w:rsid w:val="00B654B9"/>
    <w:rsid w:val="00B659D0"/>
    <w:rsid w:val="00B65E6B"/>
    <w:rsid w:val="00B675B2"/>
    <w:rsid w:val="00B67800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4D54"/>
    <w:rsid w:val="00BA66F0"/>
    <w:rsid w:val="00BB2014"/>
    <w:rsid w:val="00BB2239"/>
    <w:rsid w:val="00BB2AE7"/>
    <w:rsid w:val="00BB5707"/>
    <w:rsid w:val="00BB6464"/>
    <w:rsid w:val="00BC0530"/>
    <w:rsid w:val="00BC1BB8"/>
    <w:rsid w:val="00BD2509"/>
    <w:rsid w:val="00BD6A48"/>
    <w:rsid w:val="00BD7FE1"/>
    <w:rsid w:val="00BE087C"/>
    <w:rsid w:val="00BE37CA"/>
    <w:rsid w:val="00BE4DEA"/>
    <w:rsid w:val="00BE6144"/>
    <w:rsid w:val="00BE635A"/>
    <w:rsid w:val="00BF17E9"/>
    <w:rsid w:val="00BF2ABB"/>
    <w:rsid w:val="00BF2D5E"/>
    <w:rsid w:val="00BF3318"/>
    <w:rsid w:val="00BF5099"/>
    <w:rsid w:val="00BF6554"/>
    <w:rsid w:val="00BF7D19"/>
    <w:rsid w:val="00C00E16"/>
    <w:rsid w:val="00C0326E"/>
    <w:rsid w:val="00C04896"/>
    <w:rsid w:val="00C06CE0"/>
    <w:rsid w:val="00C10F10"/>
    <w:rsid w:val="00C12749"/>
    <w:rsid w:val="00C137E5"/>
    <w:rsid w:val="00C15D4D"/>
    <w:rsid w:val="00C16825"/>
    <w:rsid w:val="00C175DC"/>
    <w:rsid w:val="00C2144F"/>
    <w:rsid w:val="00C30171"/>
    <w:rsid w:val="00C309D8"/>
    <w:rsid w:val="00C322B4"/>
    <w:rsid w:val="00C32DE0"/>
    <w:rsid w:val="00C3478E"/>
    <w:rsid w:val="00C349B8"/>
    <w:rsid w:val="00C357F6"/>
    <w:rsid w:val="00C4001D"/>
    <w:rsid w:val="00C42CAE"/>
    <w:rsid w:val="00C43519"/>
    <w:rsid w:val="00C45263"/>
    <w:rsid w:val="00C51537"/>
    <w:rsid w:val="00C52BC3"/>
    <w:rsid w:val="00C55B5A"/>
    <w:rsid w:val="00C60107"/>
    <w:rsid w:val="00C61AFA"/>
    <w:rsid w:val="00C61D64"/>
    <w:rsid w:val="00C62099"/>
    <w:rsid w:val="00C64EA3"/>
    <w:rsid w:val="00C6699E"/>
    <w:rsid w:val="00C72867"/>
    <w:rsid w:val="00C75E81"/>
    <w:rsid w:val="00C81637"/>
    <w:rsid w:val="00C85D1C"/>
    <w:rsid w:val="00C86609"/>
    <w:rsid w:val="00C92B4C"/>
    <w:rsid w:val="00C93BD1"/>
    <w:rsid w:val="00C94323"/>
    <w:rsid w:val="00C954F6"/>
    <w:rsid w:val="00C9582B"/>
    <w:rsid w:val="00CA0899"/>
    <w:rsid w:val="00CA36A0"/>
    <w:rsid w:val="00CA3BF8"/>
    <w:rsid w:val="00CA6BC5"/>
    <w:rsid w:val="00CA7655"/>
    <w:rsid w:val="00CB26CD"/>
    <w:rsid w:val="00CB4D93"/>
    <w:rsid w:val="00CC089F"/>
    <w:rsid w:val="00CC2271"/>
    <w:rsid w:val="00CC571B"/>
    <w:rsid w:val="00CC61CD"/>
    <w:rsid w:val="00CC6C02"/>
    <w:rsid w:val="00CC737B"/>
    <w:rsid w:val="00CD0B79"/>
    <w:rsid w:val="00CD3714"/>
    <w:rsid w:val="00CD5011"/>
    <w:rsid w:val="00CE109F"/>
    <w:rsid w:val="00CE419B"/>
    <w:rsid w:val="00CE4A34"/>
    <w:rsid w:val="00CE640F"/>
    <w:rsid w:val="00CE76BC"/>
    <w:rsid w:val="00CF540E"/>
    <w:rsid w:val="00CF5FA6"/>
    <w:rsid w:val="00D02F07"/>
    <w:rsid w:val="00D03419"/>
    <w:rsid w:val="00D05BDE"/>
    <w:rsid w:val="00D078AE"/>
    <w:rsid w:val="00D1531B"/>
    <w:rsid w:val="00D15D88"/>
    <w:rsid w:val="00D16CD6"/>
    <w:rsid w:val="00D27EBE"/>
    <w:rsid w:val="00D31030"/>
    <w:rsid w:val="00D32920"/>
    <w:rsid w:val="00D363D5"/>
    <w:rsid w:val="00D36A49"/>
    <w:rsid w:val="00D42743"/>
    <w:rsid w:val="00D448D4"/>
    <w:rsid w:val="00D517C6"/>
    <w:rsid w:val="00D52053"/>
    <w:rsid w:val="00D61FD1"/>
    <w:rsid w:val="00D62775"/>
    <w:rsid w:val="00D71D84"/>
    <w:rsid w:val="00D72464"/>
    <w:rsid w:val="00D72A57"/>
    <w:rsid w:val="00D768EB"/>
    <w:rsid w:val="00D81E17"/>
    <w:rsid w:val="00D82D1E"/>
    <w:rsid w:val="00D832D9"/>
    <w:rsid w:val="00D850BA"/>
    <w:rsid w:val="00D90F00"/>
    <w:rsid w:val="00D91106"/>
    <w:rsid w:val="00D9746B"/>
    <w:rsid w:val="00D975C0"/>
    <w:rsid w:val="00D97DDD"/>
    <w:rsid w:val="00DA5285"/>
    <w:rsid w:val="00DA7B95"/>
    <w:rsid w:val="00DB16D0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3B2A"/>
    <w:rsid w:val="00DE5E18"/>
    <w:rsid w:val="00DE7BF9"/>
    <w:rsid w:val="00DE7FB7"/>
    <w:rsid w:val="00DF0487"/>
    <w:rsid w:val="00DF148E"/>
    <w:rsid w:val="00DF5EA4"/>
    <w:rsid w:val="00E013CD"/>
    <w:rsid w:val="00E02681"/>
    <w:rsid w:val="00E02792"/>
    <w:rsid w:val="00E034D8"/>
    <w:rsid w:val="00E04CC0"/>
    <w:rsid w:val="00E113C4"/>
    <w:rsid w:val="00E12F9A"/>
    <w:rsid w:val="00E13DFF"/>
    <w:rsid w:val="00E15816"/>
    <w:rsid w:val="00E160D5"/>
    <w:rsid w:val="00E2038B"/>
    <w:rsid w:val="00E20E4C"/>
    <w:rsid w:val="00E21DF1"/>
    <w:rsid w:val="00E239FF"/>
    <w:rsid w:val="00E27D7B"/>
    <w:rsid w:val="00E30556"/>
    <w:rsid w:val="00E30981"/>
    <w:rsid w:val="00E30AE4"/>
    <w:rsid w:val="00E33136"/>
    <w:rsid w:val="00E33D19"/>
    <w:rsid w:val="00E34A13"/>
    <w:rsid w:val="00E34D46"/>
    <w:rsid w:val="00E34D7C"/>
    <w:rsid w:val="00E36941"/>
    <w:rsid w:val="00E37050"/>
    <w:rsid w:val="00E3723D"/>
    <w:rsid w:val="00E44B8A"/>
    <w:rsid w:val="00E44C89"/>
    <w:rsid w:val="00E457A6"/>
    <w:rsid w:val="00E52375"/>
    <w:rsid w:val="00E61BA2"/>
    <w:rsid w:val="00E63864"/>
    <w:rsid w:val="00E6403F"/>
    <w:rsid w:val="00E702D8"/>
    <w:rsid w:val="00E75451"/>
    <w:rsid w:val="00E770C4"/>
    <w:rsid w:val="00E84C5A"/>
    <w:rsid w:val="00E861DB"/>
    <w:rsid w:val="00E87151"/>
    <w:rsid w:val="00E908F1"/>
    <w:rsid w:val="00E93406"/>
    <w:rsid w:val="00E9402C"/>
    <w:rsid w:val="00E94704"/>
    <w:rsid w:val="00E9515F"/>
    <w:rsid w:val="00E954B2"/>
    <w:rsid w:val="00E956C5"/>
    <w:rsid w:val="00E95C39"/>
    <w:rsid w:val="00EA2C39"/>
    <w:rsid w:val="00EB091D"/>
    <w:rsid w:val="00EB0A3C"/>
    <w:rsid w:val="00EB0A96"/>
    <w:rsid w:val="00EB1209"/>
    <w:rsid w:val="00EB164C"/>
    <w:rsid w:val="00EB1D82"/>
    <w:rsid w:val="00EB4777"/>
    <w:rsid w:val="00EB77F9"/>
    <w:rsid w:val="00EC46CB"/>
    <w:rsid w:val="00EC5769"/>
    <w:rsid w:val="00EC6711"/>
    <w:rsid w:val="00EC7D00"/>
    <w:rsid w:val="00ED0304"/>
    <w:rsid w:val="00ED5B7B"/>
    <w:rsid w:val="00EE2B9C"/>
    <w:rsid w:val="00EE38FA"/>
    <w:rsid w:val="00EE3E2C"/>
    <w:rsid w:val="00EE5D23"/>
    <w:rsid w:val="00EE750D"/>
    <w:rsid w:val="00EE75B9"/>
    <w:rsid w:val="00EF3CA4"/>
    <w:rsid w:val="00EF7362"/>
    <w:rsid w:val="00EF7859"/>
    <w:rsid w:val="00F007A1"/>
    <w:rsid w:val="00F014DA"/>
    <w:rsid w:val="00F02591"/>
    <w:rsid w:val="00F1028E"/>
    <w:rsid w:val="00F16D0C"/>
    <w:rsid w:val="00F20CE6"/>
    <w:rsid w:val="00F23FD8"/>
    <w:rsid w:val="00F274E7"/>
    <w:rsid w:val="00F449B9"/>
    <w:rsid w:val="00F46E2C"/>
    <w:rsid w:val="00F558DE"/>
    <w:rsid w:val="00F5696E"/>
    <w:rsid w:val="00F56C83"/>
    <w:rsid w:val="00F607F6"/>
    <w:rsid w:val="00F60EFF"/>
    <w:rsid w:val="00F666AE"/>
    <w:rsid w:val="00F67D2D"/>
    <w:rsid w:val="00F74177"/>
    <w:rsid w:val="00F858F2"/>
    <w:rsid w:val="00F860CC"/>
    <w:rsid w:val="00F92698"/>
    <w:rsid w:val="00F94398"/>
    <w:rsid w:val="00F973B4"/>
    <w:rsid w:val="00FA5D79"/>
    <w:rsid w:val="00FB06D7"/>
    <w:rsid w:val="00FB2995"/>
    <w:rsid w:val="00FB2B56"/>
    <w:rsid w:val="00FB4D34"/>
    <w:rsid w:val="00FB4D7F"/>
    <w:rsid w:val="00FB55D5"/>
    <w:rsid w:val="00FC12BF"/>
    <w:rsid w:val="00FC2530"/>
    <w:rsid w:val="00FC2C60"/>
    <w:rsid w:val="00FD3E6F"/>
    <w:rsid w:val="00FD51B9"/>
    <w:rsid w:val="00FD5849"/>
    <w:rsid w:val="00FE17D0"/>
    <w:rsid w:val="00FE2A39"/>
    <w:rsid w:val="00FE323F"/>
    <w:rsid w:val="00FF39CF"/>
    <w:rsid w:val="00FF52E8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65DB"/>
  <w15:docId w15:val="{42330B0E-F8F2-4A57-83F0-4E4B550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3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0C"/>
    <w:pPr>
      <w:spacing w:before="120" w:after="120"/>
    </w:pPr>
    <w:rPr>
      <w:rFonts w:ascii="Lato" w:hAnsi="La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0B15F1"/>
    <w:pPr>
      <w:keepNext/>
      <w:keepLines/>
      <w:spacing w:before="240"/>
      <w:outlineLvl w:val="0"/>
    </w:pPr>
    <w:rPr>
      <w:rFonts w:eastAsia="Times New Roman"/>
      <w:color w:val="005C84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0B15F1"/>
    <w:pPr>
      <w:keepNext/>
      <w:keepLines/>
      <w:spacing w:before="240"/>
      <w:outlineLvl w:val="1"/>
    </w:pPr>
    <w:rPr>
      <w:rFonts w:eastAsia="Times New Roman"/>
      <w:color w:val="005C84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B15F1"/>
    <w:pPr>
      <w:keepNext/>
      <w:keepLines/>
      <w:spacing w:before="240"/>
      <w:outlineLvl w:val="2"/>
    </w:pPr>
    <w:rPr>
      <w:rFonts w:cs="Arial"/>
      <w:color w:val="005C84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7664C7"/>
    <w:pPr>
      <w:keepNext/>
      <w:keepLines/>
      <w:outlineLvl w:val="3"/>
    </w:pPr>
    <w:rPr>
      <w:rFonts w:eastAsia="Times New Roman"/>
      <w:bCs/>
      <w:iCs/>
      <w:color w:val="005C8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  <w:pPr>
      <w:spacing w:after="200"/>
    </w:pPr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2"/>
    <w:rsid w:val="000B15F1"/>
    <w:rPr>
      <w:rFonts w:ascii="Lato" w:eastAsia="Times New Roman" w:hAnsi="Lato"/>
      <w:color w:val="005C84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2"/>
    <w:rsid w:val="000B15F1"/>
    <w:rPr>
      <w:rFonts w:ascii="Lato" w:eastAsia="Times New Roman" w:hAnsi="Lato"/>
      <w:color w:val="005C84"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qFormat/>
    <w:rsid w:val="002E3BD5"/>
    <w:pPr>
      <w:spacing w:before="720" w:after="720"/>
    </w:pPr>
    <w:rPr>
      <w:rFonts w:eastAsia="Times New Roman"/>
      <w:b/>
      <w:bCs/>
      <w:color w:val="005C84"/>
      <w:kern w:val="32"/>
      <w:sz w:val="60"/>
      <w:szCs w:val="64"/>
    </w:rPr>
  </w:style>
  <w:style w:type="character" w:customStyle="1" w:styleId="TitleChar">
    <w:name w:val="Title Char"/>
    <w:link w:val="Title"/>
    <w:rsid w:val="002E3BD5"/>
    <w:rPr>
      <w:rFonts w:ascii="Lato" w:eastAsia="Times New Roman" w:hAnsi="Lato"/>
      <w:b/>
      <w:bCs/>
      <w:color w:val="005C84"/>
      <w:kern w:val="32"/>
      <w:sz w:val="60"/>
      <w:szCs w:val="6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EE3E2C"/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Heading3Char">
    <w:name w:val="Heading 3 Char"/>
    <w:link w:val="Heading3"/>
    <w:uiPriority w:val="3"/>
    <w:rsid w:val="000B15F1"/>
    <w:rPr>
      <w:rFonts w:ascii="Lato" w:hAnsi="Lato" w:cs="Arial"/>
      <w:color w:val="005C84"/>
      <w:sz w:val="28"/>
      <w:szCs w:val="26"/>
      <w:lang w:eastAsia="en-US"/>
    </w:rPr>
  </w:style>
  <w:style w:type="paragraph" w:styleId="BlockText">
    <w:name w:val="Block Text"/>
    <w:basedOn w:val="Normal"/>
    <w:semiHidden/>
    <w:rsid w:val="00414CB3"/>
    <w:rPr>
      <w:rFonts w:eastAsia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5F7954"/>
    <w:pPr>
      <w:numPr>
        <w:ilvl w:val="1"/>
      </w:numPr>
      <w:spacing w:after="160"/>
      <w:jc w:val="right"/>
    </w:pPr>
    <w:rPr>
      <w:rFonts w:ascii="Lato Semibold" w:eastAsia="Times New Roman" w:hAnsi="Lato Semibold"/>
      <w:color w:val="005C84"/>
      <w:sz w:val="40"/>
    </w:rPr>
  </w:style>
  <w:style w:type="character" w:customStyle="1" w:styleId="Heading4Char">
    <w:name w:val="Heading 4 Char"/>
    <w:link w:val="Heading4"/>
    <w:uiPriority w:val="2"/>
    <w:rsid w:val="007664C7"/>
    <w:rPr>
      <w:rFonts w:ascii="Lato" w:eastAsia="Times New Roman" w:hAnsi="Lato"/>
      <w:bCs/>
      <w:iCs/>
      <w:color w:val="005C84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</w:style>
  <w:style w:type="character" w:customStyle="1" w:styleId="BodyTextChar">
    <w:name w:val="Body Text Char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2"/>
    <w:semiHidden/>
    <w:rsid w:val="00EE750D"/>
    <w:rPr>
      <w:rFonts w:ascii="Lato" w:hAnsi="Lato"/>
      <w:b/>
      <w:color w:val="1F1F5F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2"/>
    <w:semiHidden/>
    <w:rsid w:val="00EE750D"/>
    <w:rPr>
      <w:rFonts w:ascii="Lato" w:hAnsi="Lato"/>
      <w:b/>
      <w:color w:val="60606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2"/>
    <w:semiHidden/>
    <w:rsid w:val="00EE750D"/>
    <w:rPr>
      <w:rFonts w:ascii="Lato" w:hAnsi="Lato"/>
      <w:b/>
      <w:color w:val="1F1F5F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2"/>
    <w:semiHidden/>
    <w:rsid w:val="00EE750D"/>
    <w:rPr>
      <w:rFonts w:ascii="Lato" w:hAnsi="Lato"/>
      <w:b/>
      <w:color w:val="606060"/>
      <w:sz w:val="22"/>
      <w:szCs w:val="22"/>
      <w:lang w:eastAsia="en-US"/>
    </w:rPr>
  </w:style>
  <w:style w:type="character" w:customStyle="1" w:styleId="Heading9Char">
    <w:name w:val="Heading 9 Char"/>
    <w:link w:val="Heading9"/>
    <w:uiPriority w:val="2"/>
    <w:semiHidden/>
    <w:rsid w:val="00EE750D"/>
    <w:rPr>
      <w:rFonts w:ascii="Lato" w:hAnsi="Lato"/>
      <w:b/>
      <w:color w:val="1F1F5F"/>
      <w:sz w:val="22"/>
      <w:szCs w:val="22"/>
      <w:lang w:eastAsia="en-US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</w:style>
  <w:style w:type="paragraph" w:styleId="ListNumber2">
    <w:name w:val="List Number 2"/>
    <w:aliases w:val="Number list level 2"/>
    <w:basedOn w:val="Normal"/>
    <w:uiPriority w:val="5"/>
    <w:semiHidden/>
    <w:rsid w:val="00A22C38"/>
  </w:style>
  <w:style w:type="paragraph" w:styleId="ListNumber3">
    <w:name w:val="List Number 3"/>
    <w:aliases w:val="Number list level 3"/>
    <w:basedOn w:val="Normal"/>
    <w:uiPriority w:val="5"/>
    <w:semiHidden/>
    <w:rsid w:val="00A22C38"/>
  </w:style>
  <w:style w:type="paragraph" w:styleId="ListNumber4">
    <w:name w:val="List Number 4"/>
    <w:aliases w:val="Number list level 4"/>
    <w:basedOn w:val="Normal"/>
    <w:uiPriority w:val="5"/>
    <w:semiHidden/>
    <w:rsid w:val="00A22C38"/>
  </w:style>
  <w:style w:type="paragraph" w:styleId="ListNumber5">
    <w:name w:val="List Number 5"/>
    <w:aliases w:val="List number 5 - with space"/>
    <w:basedOn w:val="Normal"/>
    <w:uiPriority w:val="5"/>
    <w:semiHidden/>
    <w:rsid w:val="00A22C38"/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uiPriority w:val="99"/>
    <w:unhideWhenUsed/>
    <w:rsid w:val="000B15F1"/>
    <w:rPr>
      <w:rFonts w:ascii="Lato" w:hAnsi="Lato"/>
      <w:color w:val="005C84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tblPr>
      <w:tblStyleRowBandSize w:val="1"/>
      <w:tblStyleColBandSize w:val="1"/>
      <w:tblBorders>
        <w:top w:val="single" w:sz="4" w:space="0" w:color="FF6FAF"/>
        <w:left w:val="single" w:sz="4" w:space="0" w:color="FF6FAF"/>
        <w:bottom w:val="single" w:sz="4" w:space="0" w:color="FF6FAF"/>
        <w:right w:val="single" w:sz="4" w:space="0" w:color="FF6FAF"/>
        <w:insideH w:val="single" w:sz="4" w:space="0" w:color="FF6FAF"/>
        <w:insideV w:val="single" w:sz="4" w:space="0" w:color="FF6FAF"/>
      </w:tblBorders>
    </w:tblPr>
    <w:tblStylePr w:type="firstRow">
      <w:rPr>
        <w:b/>
        <w:bCs/>
      </w:rPr>
      <w:tblPr/>
      <w:tcPr>
        <w:tcBorders>
          <w:bottom w:val="single" w:sz="12" w:space="0" w:color="FF2888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uiPriority w:val="8"/>
    <w:rsid w:val="000B15F1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/>
        <w:left w:val="single" w:sz="4" w:space="0" w:color="1F1F5F"/>
        <w:bottom w:val="single" w:sz="4" w:space="0" w:color="1F1F5F"/>
        <w:right w:val="single" w:sz="4" w:space="0" w:color="1F1F5F"/>
        <w:insideV w:val="single" w:sz="4" w:space="0" w:color="1F1F5F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/>
      </w:tcPr>
    </w:tblStylePr>
    <w:tblStylePr w:type="firstCol">
      <w:rPr>
        <w:b/>
      </w:rPr>
      <w:tblPr/>
      <w:tcPr>
        <w:shd w:val="clear" w:color="auto" w:fill="1F1F5F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StyleHeading1PatternClearCustomColorRGB242242242">
    <w:name w:val="Style Heading 1 + Pattern: Clear (Custom Color(RGB(242242242)))"/>
    <w:basedOn w:val="Heading1"/>
    <w:rsid w:val="000B15F1"/>
    <w:pPr>
      <w:shd w:val="clear" w:color="auto" w:fill="F2F2F2"/>
    </w:pPr>
    <w:rPr>
      <w:szCs w:val="20"/>
    </w:rPr>
  </w:style>
  <w:style w:type="paragraph" w:customStyle="1" w:styleId="StyleBefore2ptAfter2pt">
    <w:name w:val="Style Before:  2 pt After:  2 pt"/>
    <w:basedOn w:val="Normal"/>
    <w:rsid w:val="000B15F1"/>
    <w:pPr>
      <w:spacing w:before="40" w:after="40"/>
    </w:pPr>
    <w:rPr>
      <w:rFonts w:eastAsia="Times New Roman"/>
      <w:szCs w:val="20"/>
    </w:rPr>
  </w:style>
  <w:style w:type="paragraph" w:customStyle="1" w:styleId="StyleBoldWhiteBefore2ptAfter2pt">
    <w:name w:val="Style Bold White Before:  2 pt After:  2 pt"/>
    <w:basedOn w:val="Normal"/>
    <w:rsid w:val="000B15F1"/>
    <w:pPr>
      <w:spacing w:before="40" w:after="40"/>
    </w:pPr>
    <w:rPr>
      <w:rFonts w:eastAsia="Times New Roman"/>
      <w:b/>
      <w:bCs/>
      <w:color w:val="FFFFFF"/>
      <w:szCs w:val="20"/>
    </w:rPr>
  </w:style>
  <w:style w:type="paragraph" w:customStyle="1" w:styleId="StyleTitleArial11ptNotBoldAuto">
    <w:name w:val="Style Title + Arial 11 pt Not Bold Auto"/>
    <w:basedOn w:val="Title"/>
    <w:rsid w:val="000B15F1"/>
    <w:rPr>
      <w:b w:val="0"/>
      <w:bCs w:val="0"/>
      <w:color w:val="auto"/>
      <w:kern w:val="0"/>
      <w:sz w:val="22"/>
    </w:rPr>
  </w:style>
  <w:style w:type="paragraph" w:customStyle="1" w:styleId="StyleTablebulletlistlevel1Firstline0cm">
    <w:name w:val="Style Table bullet list level 1 + First line:  0 cm"/>
    <w:basedOn w:val="Tablebulletlistlevel1"/>
    <w:rsid w:val="000B15F1"/>
    <w:pPr>
      <w:ind w:firstLine="0"/>
    </w:pPr>
    <w:rPr>
      <w:rFonts w:eastAsia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C94323"/>
    <w:pPr>
      <w:widowControl w:val="0"/>
      <w:autoSpaceDE w:val="0"/>
      <w:autoSpaceDN w:val="0"/>
      <w:spacing w:before="0" w:after="0"/>
    </w:pPr>
    <w:rPr>
      <w:rFonts w:eastAsia="Lato" w:cs="Lato"/>
      <w:lang w:val="en-US"/>
    </w:rPr>
  </w:style>
  <w:style w:type="character" w:customStyle="1" w:styleId="Requiredfieldmark">
    <w:name w:val="Required field mark"/>
    <w:uiPriority w:val="3"/>
    <w:qFormat/>
    <w:rsid w:val="00D03419"/>
    <w:rPr>
      <w:rFonts w:ascii="Lato" w:hAnsi="Lato"/>
      <w:b w:val="0"/>
      <w:bCs/>
      <w:i/>
      <w:color w:val="E35205"/>
      <w:sz w:val="16"/>
    </w:rPr>
  </w:style>
  <w:style w:type="character" w:customStyle="1" w:styleId="Questionlabel">
    <w:name w:val="Question label"/>
    <w:uiPriority w:val="3"/>
    <w:qFormat/>
    <w:rsid w:val="00282E0C"/>
    <w:rPr>
      <w:rFonts w:ascii="Lato" w:hAnsi="Lato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82B"/>
    <w:pPr>
      <w:widowControl w:val="0"/>
      <w:autoSpaceDE w:val="0"/>
      <w:autoSpaceDN w:val="0"/>
      <w:spacing w:before="0" w:after="0"/>
    </w:pPr>
    <w:rPr>
      <w:rFonts w:eastAsia="Lato" w:cs="La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82B"/>
    <w:rPr>
      <w:rFonts w:ascii="Lato" w:eastAsia="Lato" w:hAnsi="Lato" w:cs="Lato"/>
      <w:lang w:val="en-US" w:eastAsia="en-US"/>
    </w:rPr>
  </w:style>
  <w:style w:type="character" w:customStyle="1" w:styleId="normaltextrun">
    <w:name w:val="normaltextrun"/>
    <w:basedOn w:val="DefaultParagraphFont"/>
    <w:rsid w:val="00E954B2"/>
  </w:style>
  <w:style w:type="character" w:customStyle="1" w:styleId="eop">
    <w:name w:val="eop"/>
    <w:basedOn w:val="DefaultParagraphFont"/>
    <w:rsid w:val="00E954B2"/>
  </w:style>
  <w:style w:type="paragraph" w:customStyle="1" w:styleId="paragraph">
    <w:name w:val="paragraph"/>
    <w:basedOn w:val="Normal"/>
    <w:rsid w:val="00CA76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633C6"/>
    <w:rPr>
      <w:color w:val="8C4799" w:themeColor="followedHyperlink"/>
      <w:u w:val="single"/>
    </w:rPr>
  </w:style>
  <w:style w:type="paragraph" w:customStyle="1" w:styleId="Bulletpoints">
    <w:name w:val="Bullet points"/>
    <w:basedOn w:val="NoSpacing"/>
    <w:link w:val="BulletpointsChar"/>
    <w:qFormat/>
    <w:rsid w:val="00CD0B79"/>
    <w:pPr>
      <w:keepNext/>
      <w:numPr>
        <w:numId w:val="14"/>
      </w:numPr>
      <w:tabs>
        <w:tab w:val="left" w:pos="714"/>
      </w:tabs>
      <w:spacing w:before="120" w:after="120"/>
    </w:pPr>
    <w:rPr>
      <w:rFonts w:ascii="Lato" w:hAnsi="Lato" w:cs="Lato"/>
    </w:rPr>
  </w:style>
  <w:style w:type="character" w:customStyle="1" w:styleId="BulletpointsChar">
    <w:name w:val="Bullet points Char"/>
    <w:link w:val="Bulletpoints"/>
    <w:rsid w:val="00CD0B79"/>
    <w:rPr>
      <w:rFonts w:ascii="Lato" w:hAnsi="Lato" w:cs="La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E2DFB"/>
    <w:rPr>
      <w:rFonts w:ascii="Lato" w:hAnsi="Lato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77C1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C9"/>
    <w:pPr>
      <w:widowControl/>
      <w:autoSpaceDE/>
      <w:autoSpaceDN/>
      <w:spacing w:before="120" w:after="120"/>
    </w:pPr>
    <w:rPr>
      <w:rFonts w:eastAsia="Calibri" w:cs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C9"/>
    <w:rPr>
      <w:rFonts w:ascii="Lato" w:eastAsia="Lato" w:hAnsi="Lato" w:cs="Lato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6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firearmsregistry@pfes.nt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earmsregistry@pfes.nt.gov.a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F400809ACF48B2BDCFE8D21F2658" ma:contentTypeVersion="14" ma:contentTypeDescription="Create a new document." ma:contentTypeScope="" ma:versionID="88dee6989743ac9f144dbd421403aa41">
  <xsd:schema xmlns:xsd="http://www.w3.org/2001/XMLSchema" xmlns:xs="http://www.w3.org/2001/XMLSchema" xmlns:p="http://schemas.microsoft.com/office/2006/metadata/properties" xmlns:ns2="bc93596c-1441-4e1d-9a6b-024420ad8c18" xmlns:ns3="49c2e151-fe0e-478f-b3d1-38181264e077" targetNamespace="http://schemas.microsoft.com/office/2006/metadata/properties" ma:root="true" ma:fieldsID="fab8e6083e5213b2eb41b85b3500d42c" ns2:_="" ns3:_="">
    <xsd:import namespace="bc93596c-1441-4e1d-9a6b-024420ad8c18"/>
    <xsd:import namespace="49c2e151-fe0e-478f-b3d1-38181264e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596c-1441-4e1d-9a6b-024420ad8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e151-fe0e-478f-b3d1-38181264e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5a38e-313d-4764-9e59-5dab7f7331a4}" ma:internalName="TaxCatchAll" ma:showField="CatchAllData" ma:web="49c2e151-fe0e-478f-b3d1-38181264e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596c-1441-4e1d-9a6b-024420ad8c18">
      <Terms xmlns="http://schemas.microsoft.com/office/infopath/2007/PartnerControls"/>
    </lcf76f155ced4ddcb4097134ff3c332f>
    <TaxCatchAll xmlns="49c2e151-fe0e-478f-b3d1-38181264e077" xsi:nil="true"/>
  </documentManagement>
</p:properties>
</file>

<file path=customXml/itemProps1.xml><?xml version="1.0" encoding="utf-8"?>
<ds:datastoreItem xmlns:ds="http://schemas.openxmlformats.org/officeDocument/2006/customXml" ds:itemID="{D395A1E5-55BC-4420-B5DA-3DF432F5C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3A2F6-4A04-409A-8E9E-412E314A8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29417-27DA-4701-A178-3DE0746CE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596c-1441-4e1d-9a6b-024420ad8c18"/>
    <ds:schemaRef ds:uri="49c2e151-fe0e-478f-b3d1-38181264e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F92C5-AA9B-4D45-A486-8F768F8D8042}">
  <ds:schemaRefs>
    <ds:schemaRef ds:uri="http://schemas.microsoft.com/office/2006/metadata/properties"/>
    <ds:schemaRef ds:uri="http://schemas.microsoft.com/office/infopath/2007/PartnerControls"/>
    <ds:schemaRef ds:uri="bc93596c-1441-4e1d-9a6b-024420ad8c18"/>
    <ds:schemaRef ds:uri="49c2e151-fe0e-478f-b3d1-38181264e0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employee information sheet</vt:lpstr>
    </vt:vector>
  </TitlesOfParts>
  <Company>&lt;SERVICE AREA NAME&gt;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employee information sheet</dc:title>
  <dc:subject/>
  <dc:creator>Publications Officer pfes.publications@pfes.nt.gov.au</dc:creator>
  <cp:keywords/>
  <cp:lastModifiedBy>MacKinnon, Honor</cp:lastModifiedBy>
  <cp:revision>7</cp:revision>
  <cp:lastPrinted>2024-07-25T03:44:00Z</cp:lastPrinted>
  <dcterms:created xsi:type="dcterms:W3CDTF">2024-07-25T00:10:00Z</dcterms:created>
  <dcterms:modified xsi:type="dcterms:W3CDTF">2024-07-25T04:28:00Z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0x0101007A9FF400809ACF48B2BDCFE8D21F2658</vt:lpwstr>
  </property>
  <property fmtid="{D5CDD505-2E9C-101B-9397-08002B2CF9AE}" pid="3" name="MediaServiceImageTags">
    <vt:lpwstr/>
  </property>
</Properties>
</file>