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E615D" w14:textId="77777777" w:rsidR="00D61FD1" w:rsidRDefault="00984ACB" w:rsidP="00DB2679">
      <w:pPr>
        <w:pStyle w:val="StyleHeading1PatternClearCustomColorRGB242242242"/>
        <w:shd w:val="clear" w:color="auto" w:fill="auto"/>
        <w:rPr>
          <w:lang w:eastAsia="en-AU"/>
        </w:rPr>
      </w:pPr>
      <w:r>
        <w:rPr>
          <w:lang w:eastAsia="en-AU"/>
        </w:rPr>
        <w:t>Instructors</w:t>
      </w:r>
      <w:r w:rsidR="00342E4E">
        <w:rPr>
          <w:lang w:eastAsia="en-AU"/>
        </w:rPr>
        <w:t xml:space="preserve"> – What you need to know</w:t>
      </w:r>
    </w:p>
    <w:p w14:paraId="04EA129E" w14:textId="77777777" w:rsidR="00D61FD1" w:rsidRDefault="00D61FD1" w:rsidP="00D61FD1">
      <w:pPr>
        <w:pStyle w:val="Heading1"/>
        <w:rPr>
          <w:lang w:eastAsia="en-AU"/>
        </w:rPr>
      </w:pPr>
      <w:r>
        <w:rPr>
          <w:lang w:eastAsia="en-AU"/>
        </w:rPr>
        <w:t>Background/Purpose</w:t>
      </w:r>
    </w:p>
    <w:p w14:paraId="22D8E51B" w14:textId="77777777" w:rsidR="0034196E" w:rsidRPr="009D74EA" w:rsidRDefault="0034196E" w:rsidP="0034196E">
      <w:pPr>
        <w:rPr>
          <w:lang w:eastAsia="en-AU"/>
        </w:rPr>
      </w:pPr>
      <w:r>
        <w:rPr>
          <w:lang w:eastAsia="en-AU"/>
        </w:rPr>
        <w:t xml:space="preserve">On 3 May 2024, the </w:t>
      </w:r>
      <w:r w:rsidRPr="00342E4E">
        <w:rPr>
          <w:i/>
          <w:lang w:eastAsia="en-AU"/>
        </w:rPr>
        <w:t>Weapons Control Act 2001</w:t>
      </w:r>
      <w:r>
        <w:rPr>
          <w:lang w:eastAsia="en-AU"/>
        </w:rPr>
        <w:t xml:space="preserve"> (WCA) and the </w:t>
      </w:r>
      <w:r w:rsidRPr="00342E4E">
        <w:rPr>
          <w:i/>
          <w:lang w:eastAsia="en-AU"/>
        </w:rPr>
        <w:t>Weapons Control Regulations 2001</w:t>
      </w:r>
      <w:r>
        <w:rPr>
          <w:lang w:eastAsia="en-AU"/>
        </w:rPr>
        <w:t xml:space="preserve"> (WCR) will be amended for prohibited weapon approvals to be issued to security, training and disposal providers and their employees to possess, carry and use Oleoresin Capsicum (OC) Spray and Aerosol Subject Restraints (ASRs), subject to certain conditions. </w:t>
      </w:r>
    </w:p>
    <w:p w14:paraId="75DA0F01" w14:textId="77777777" w:rsidR="00D61FD1" w:rsidRDefault="00D61FD1" w:rsidP="00D61FD1">
      <w:pPr>
        <w:pStyle w:val="Heading1"/>
        <w:rPr>
          <w:lang w:eastAsia="en-AU"/>
        </w:rPr>
      </w:pPr>
      <w:r>
        <w:rPr>
          <w:lang w:eastAsia="en-AU"/>
        </w:rPr>
        <w:t>Some facts</w:t>
      </w:r>
      <w:r w:rsidR="005E3D0D">
        <w:rPr>
          <w:lang w:eastAsia="en-AU"/>
        </w:rPr>
        <w:t xml:space="preserve"> for Instructors</w:t>
      </w:r>
    </w:p>
    <w:p w14:paraId="497E7D2B" w14:textId="77777777" w:rsidR="007106E7" w:rsidRDefault="007106E7" w:rsidP="00F06859">
      <w:pPr>
        <w:numPr>
          <w:ilvl w:val="0"/>
          <w:numId w:val="9"/>
        </w:numPr>
        <w:ind w:left="567" w:hanging="207"/>
        <w:rPr>
          <w:lang w:eastAsia="en-AU"/>
        </w:rPr>
      </w:pPr>
      <w:r>
        <w:rPr>
          <w:lang w:eastAsia="en-AU"/>
        </w:rPr>
        <w:t>The Northern Territory Police Force (NTPF) Firearms Policy and Recording Unit (FPRU) will be accepting applications for these approvals from 3 May 2024</w:t>
      </w:r>
    </w:p>
    <w:p w14:paraId="1494B25D" w14:textId="77777777" w:rsidR="007106E7" w:rsidRDefault="007106E7" w:rsidP="00F06859">
      <w:pPr>
        <w:numPr>
          <w:ilvl w:val="0"/>
          <w:numId w:val="9"/>
        </w:numPr>
        <w:ind w:left="567" w:hanging="207"/>
        <w:rPr>
          <w:lang w:eastAsia="en-AU"/>
        </w:rPr>
      </w:pPr>
      <w:r>
        <w:rPr>
          <w:lang w:eastAsia="en-AU"/>
        </w:rPr>
        <w:t xml:space="preserve">Each employee approval will be linked to their employer’s approval </w:t>
      </w:r>
    </w:p>
    <w:p w14:paraId="278B6829" w14:textId="77777777" w:rsidR="002F14C1" w:rsidRDefault="00984ACB" w:rsidP="00F06859">
      <w:pPr>
        <w:numPr>
          <w:ilvl w:val="0"/>
          <w:numId w:val="9"/>
        </w:numPr>
        <w:ind w:left="567" w:hanging="207"/>
        <w:rPr>
          <w:lang w:eastAsia="en-AU"/>
        </w:rPr>
      </w:pPr>
      <w:r>
        <w:rPr>
          <w:lang w:eastAsia="en-AU"/>
        </w:rPr>
        <w:t xml:space="preserve">Instructors </w:t>
      </w:r>
      <w:r w:rsidR="009348BA">
        <w:rPr>
          <w:lang w:eastAsia="en-AU"/>
        </w:rPr>
        <w:t xml:space="preserve">can only </w:t>
      </w:r>
      <w:r>
        <w:rPr>
          <w:lang w:eastAsia="en-AU"/>
        </w:rPr>
        <w:t>deliver an</w:t>
      </w:r>
      <w:r w:rsidR="002F14C1">
        <w:rPr>
          <w:lang w:eastAsia="en-AU"/>
        </w:rPr>
        <w:t xml:space="preserve"> approved training course </w:t>
      </w:r>
    </w:p>
    <w:p w14:paraId="2A27C696" w14:textId="77777777" w:rsidR="00984ACB" w:rsidRDefault="00984ACB" w:rsidP="00F06859">
      <w:pPr>
        <w:numPr>
          <w:ilvl w:val="0"/>
          <w:numId w:val="9"/>
        </w:numPr>
        <w:ind w:left="567" w:hanging="207"/>
        <w:rPr>
          <w:lang w:eastAsia="en-AU"/>
        </w:rPr>
      </w:pPr>
      <w:r>
        <w:rPr>
          <w:lang w:eastAsia="en-AU"/>
        </w:rPr>
        <w:t>Instructors must provide evidence that they are approved to deliver the training</w:t>
      </w:r>
    </w:p>
    <w:p w14:paraId="52FA2C3A" w14:textId="77777777" w:rsidR="00640684" w:rsidRDefault="00640684" w:rsidP="00F06859">
      <w:pPr>
        <w:numPr>
          <w:ilvl w:val="0"/>
          <w:numId w:val="9"/>
        </w:numPr>
        <w:ind w:left="567" w:hanging="207"/>
        <w:rPr>
          <w:lang w:eastAsia="en-AU"/>
        </w:rPr>
      </w:pPr>
      <w:r>
        <w:rPr>
          <w:lang w:eastAsia="en-AU"/>
        </w:rPr>
        <w:t xml:space="preserve">Storage </w:t>
      </w:r>
      <w:r w:rsidR="002F14C1">
        <w:rPr>
          <w:lang w:eastAsia="en-AU"/>
        </w:rPr>
        <w:t xml:space="preserve">of the OC Spray and/or ASRs </w:t>
      </w:r>
      <w:r w:rsidR="00984ACB">
        <w:rPr>
          <w:lang w:eastAsia="en-AU"/>
        </w:rPr>
        <w:t>is the responsibility of the training provider</w:t>
      </w:r>
    </w:p>
    <w:p w14:paraId="627F8EB3" w14:textId="77777777" w:rsidR="009348BA" w:rsidRDefault="009348BA" w:rsidP="00F06859">
      <w:pPr>
        <w:numPr>
          <w:ilvl w:val="0"/>
          <w:numId w:val="9"/>
        </w:numPr>
        <w:ind w:left="567" w:hanging="207"/>
        <w:rPr>
          <w:lang w:eastAsia="en-AU"/>
        </w:rPr>
      </w:pPr>
      <w:r>
        <w:rPr>
          <w:lang w:eastAsia="en-AU"/>
        </w:rPr>
        <w:t>Instructors must comply with transporting requirements</w:t>
      </w:r>
    </w:p>
    <w:p w14:paraId="52925CDE" w14:textId="77777777" w:rsidR="00640684" w:rsidRDefault="004719EF" w:rsidP="00F06859">
      <w:pPr>
        <w:numPr>
          <w:ilvl w:val="0"/>
          <w:numId w:val="9"/>
        </w:numPr>
        <w:ind w:left="567" w:hanging="207"/>
        <w:rPr>
          <w:lang w:eastAsia="en-AU"/>
        </w:rPr>
      </w:pPr>
      <w:r>
        <w:rPr>
          <w:lang w:eastAsia="en-AU"/>
        </w:rPr>
        <w:t xml:space="preserve">Any </w:t>
      </w:r>
      <w:r w:rsidR="00640684">
        <w:rPr>
          <w:lang w:eastAsia="en-AU"/>
        </w:rPr>
        <w:t>weapons held under an approval</w:t>
      </w:r>
      <w:r>
        <w:rPr>
          <w:lang w:eastAsia="en-AU"/>
        </w:rPr>
        <w:t xml:space="preserve"> must be made available</w:t>
      </w:r>
      <w:r w:rsidR="00640684">
        <w:rPr>
          <w:lang w:eastAsia="en-AU"/>
        </w:rPr>
        <w:t xml:space="preserve"> for inspection by police upon reque</w:t>
      </w:r>
      <w:r>
        <w:rPr>
          <w:lang w:eastAsia="en-AU"/>
        </w:rPr>
        <w:t>s</w:t>
      </w:r>
      <w:r w:rsidR="00640684">
        <w:rPr>
          <w:lang w:eastAsia="en-AU"/>
        </w:rPr>
        <w:t>t</w:t>
      </w:r>
    </w:p>
    <w:p w14:paraId="54018371" w14:textId="77777777" w:rsidR="00DE7EF1" w:rsidRDefault="00984ACB" w:rsidP="00F06859">
      <w:pPr>
        <w:numPr>
          <w:ilvl w:val="0"/>
          <w:numId w:val="9"/>
        </w:numPr>
        <w:ind w:left="567" w:hanging="207"/>
        <w:rPr>
          <w:lang w:eastAsia="en-AU"/>
        </w:rPr>
      </w:pPr>
      <w:r>
        <w:rPr>
          <w:lang w:eastAsia="en-AU"/>
        </w:rPr>
        <w:t>I</w:t>
      </w:r>
      <w:r w:rsidR="002F14C1">
        <w:rPr>
          <w:lang w:eastAsia="en-AU"/>
        </w:rPr>
        <w:t>nstructors</w:t>
      </w:r>
      <w:r w:rsidR="00DE7EF1">
        <w:rPr>
          <w:lang w:eastAsia="en-AU"/>
        </w:rPr>
        <w:t xml:space="preserve"> </w:t>
      </w:r>
      <w:r>
        <w:rPr>
          <w:lang w:eastAsia="en-AU"/>
        </w:rPr>
        <w:t xml:space="preserve">must </w:t>
      </w:r>
      <w:r w:rsidR="00DE7EF1">
        <w:rPr>
          <w:lang w:eastAsia="en-AU"/>
        </w:rPr>
        <w:t>have a current advanced CPR first aid qualification</w:t>
      </w:r>
    </w:p>
    <w:p w14:paraId="591C7B3D" w14:textId="77777777" w:rsidR="00724541" w:rsidRDefault="00984ACB" w:rsidP="00F06859">
      <w:pPr>
        <w:numPr>
          <w:ilvl w:val="0"/>
          <w:numId w:val="9"/>
        </w:numPr>
        <w:ind w:left="567" w:hanging="207"/>
        <w:rPr>
          <w:lang w:eastAsia="en-AU"/>
        </w:rPr>
      </w:pPr>
      <w:r>
        <w:rPr>
          <w:lang w:eastAsia="en-AU"/>
        </w:rPr>
        <w:t>I</w:t>
      </w:r>
      <w:r w:rsidR="002F14C1">
        <w:rPr>
          <w:lang w:eastAsia="en-AU"/>
        </w:rPr>
        <w:t>nstructors</w:t>
      </w:r>
      <w:r w:rsidR="00724541">
        <w:rPr>
          <w:lang w:eastAsia="en-AU"/>
        </w:rPr>
        <w:t xml:space="preserve"> </w:t>
      </w:r>
      <w:r>
        <w:rPr>
          <w:lang w:eastAsia="en-AU"/>
        </w:rPr>
        <w:t>must use a holster to carry OC Spray and/or ASR unless they are demonstrating</w:t>
      </w:r>
    </w:p>
    <w:p w14:paraId="34B0B04C" w14:textId="77777777" w:rsidR="00F11B36" w:rsidRPr="009D74EA" w:rsidRDefault="00F11B36" w:rsidP="00F06859">
      <w:pPr>
        <w:numPr>
          <w:ilvl w:val="0"/>
          <w:numId w:val="9"/>
        </w:numPr>
        <w:ind w:left="567" w:hanging="207"/>
        <w:rPr>
          <w:lang w:eastAsia="en-AU"/>
        </w:rPr>
      </w:pPr>
      <w:r>
        <w:rPr>
          <w:lang w:eastAsia="en-AU"/>
        </w:rPr>
        <w:t>Application forms are available on the Northern Territory Police website, under Firearms and Weapons Information</w:t>
      </w:r>
    </w:p>
    <w:p w14:paraId="796824FA" w14:textId="77777777" w:rsidR="00D61FD1" w:rsidRDefault="00DE7EF1" w:rsidP="00D61FD1">
      <w:pPr>
        <w:pStyle w:val="Heading1"/>
        <w:rPr>
          <w:lang w:eastAsia="en-AU"/>
        </w:rPr>
      </w:pPr>
      <w:r>
        <w:rPr>
          <w:lang w:eastAsia="en-AU"/>
        </w:rPr>
        <w:t>What you can do to prepare</w:t>
      </w:r>
    </w:p>
    <w:p w14:paraId="2B5F9511" w14:textId="77777777" w:rsidR="00F147B4" w:rsidRDefault="00984ACB" w:rsidP="00F06859">
      <w:pPr>
        <w:numPr>
          <w:ilvl w:val="0"/>
          <w:numId w:val="9"/>
        </w:numPr>
        <w:rPr>
          <w:lang w:eastAsia="en-AU"/>
        </w:rPr>
      </w:pPr>
      <w:r>
        <w:rPr>
          <w:lang w:eastAsia="en-AU"/>
        </w:rPr>
        <w:t xml:space="preserve">Confirm that you </w:t>
      </w:r>
      <w:r w:rsidR="00F147B4">
        <w:rPr>
          <w:lang w:eastAsia="en-AU"/>
        </w:rPr>
        <w:t>are recognised as an approved instructor for the delivery of the approved course</w:t>
      </w:r>
    </w:p>
    <w:p w14:paraId="0CE6659A" w14:textId="77777777" w:rsidR="00897AED" w:rsidRDefault="00897AED" w:rsidP="00F06859">
      <w:pPr>
        <w:numPr>
          <w:ilvl w:val="0"/>
          <w:numId w:val="9"/>
        </w:numPr>
        <w:rPr>
          <w:lang w:eastAsia="en-AU"/>
        </w:rPr>
      </w:pPr>
      <w:r>
        <w:rPr>
          <w:lang w:eastAsia="en-AU"/>
        </w:rPr>
        <w:t>Ens</w:t>
      </w:r>
      <w:r w:rsidR="00984ACB">
        <w:rPr>
          <w:lang w:eastAsia="en-AU"/>
        </w:rPr>
        <w:t>ure you</w:t>
      </w:r>
      <w:r>
        <w:rPr>
          <w:lang w:eastAsia="en-AU"/>
        </w:rPr>
        <w:t xml:space="preserve"> have attained the correct first aid qualification covering the following units</w:t>
      </w:r>
    </w:p>
    <w:p w14:paraId="7DD46FCD" w14:textId="77777777" w:rsidR="00897AED" w:rsidRPr="00845C62" w:rsidRDefault="00897AED" w:rsidP="00F06859">
      <w:pPr>
        <w:numPr>
          <w:ilvl w:val="0"/>
          <w:numId w:val="10"/>
        </w:numPr>
        <w:ind w:hanging="153"/>
        <w:jc w:val="both"/>
        <w:rPr>
          <w:sz w:val="18"/>
          <w:szCs w:val="18"/>
        </w:rPr>
      </w:pPr>
      <w:r>
        <w:t xml:space="preserve">HLTAID009 – </w:t>
      </w:r>
      <w:r w:rsidRPr="00845C62">
        <w:t>provide cardiopulmonary resuscitation</w:t>
      </w:r>
      <w:r>
        <w:t xml:space="preserve"> </w:t>
      </w:r>
    </w:p>
    <w:p w14:paraId="59D207C7" w14:textId="77777777" w:rsidR="00897AED" w:rsidRPr="00897AED" w:rsidRDefault="00897AED" w:rsidP="00F06859">
      <w:pPr>
        <w:numPr>
          <w:ilvl w:val="0"/>
          <w:numId w:val="10"/>
        </w:numPr>
        <w:ind w:hanging="153"/>
        <w:jc w:val="both"/>
      </w:pPr>
      <w:r>
        <w:t>HLTAID010 – provide basic emergency life support</w:t>
      </w:r>
    </w:p>
    <w:p w14:paraId="69814451" w14:textId="77777777" w:rsidR="00897AED" w:rsidRPr="00897AED" w:rsidRDefault="00897AED" w:rsidP="00F06859">
      <w:pPr>
        <w:numPr>
          <w:ilvl w:val="0"/>
          <w:numId w:val="10"/>
        </w:numPr>
        <w:ind w:hanging="153"/>
        <w:jc w:val="both"/>
      </w:pPr>
      <w:r>
        <w:t>HLTAID011 – provide first aid</w:t>
      </w:r>
    </w:p>
    <w:p w14:paraId="1F26CE44" w14:textId="08E11E69" w:rsidR="00DB2679" w:rsidRDefault="00897AED" w:rsidP="00F06859">
      <w:pPr>
        <w:numPr>
          <w:ilvl w:val="0"/>
          <w:numId w:val="10"/>
        </w:numPr>
        <w:ind w:hanging="153"/>
        <w:jc w:val="both"/>
      </w:pPr>
      <w:r w:rsidRPr="00845C62">
        <w:t>HLTAID0</w:t>
      </w:r>
      <w:r w:rsidR="003323F1">
        <w:t>14 – provide advanced first aid</w:t>
      </w:r>
    </w:p>
    <w:p w14:paraId="1BD92481" w14:textId="1768F85C" w:rsidR="00DB2679" w:rsidRDefault="00DB2679" w:rsidP="00DB2679">
      <w:pPr>
        <w:pStyle w:val="Heading2"/>
        <w:rPr>
          <w:lang w:eastAsia="en-AU"/>
        </w:rPr>
      </w:pPr>
      <w:r>
        <w:br w:type="page"/>
      </w:r>
      <w:r>
        <w:rPr>
          <w:lang w:eastAsia="en-AU"/>
        </w:rPr>
        <w:t>What you need to know</w:t>
      </w:r>
    </w:p>
    <w:p w14:paraId="745A1F7C" w14:textId="77777777" w:rsidR="00DB2679" w:rsidRDefault="00DB2679" w:rsidP="00F06859">
      <w:pPr>
        <w:numPr>
          <w:ilvl w:val="0"/>
          <w:numId w:val="11"/>
        </w:numPr>
        <w:rPr>
          <w:lang w:eastAsia="en-AU"/>
        </w:rPr>
      </w:pPr>
      <w:r>
        <w:rPr>
          <w:lang w:eastAsia="en-AU"/>
        </w:rPr>
        <w:t>The application must be over 18 years or above</w:t>
      </w:r>
    </w:p>
    <w:p w14:paraId="4076C1D9" w14:textId="77777777" w:rsidR="00DB2679" w:rsidRDefault="00DB2679" w:rsidP="00F06859">
      <w:pPr>
        <w:numPr>
          <w:ilvl w:val="0"/>
          <w:numId w:val="11"/>
        </w:numPr>
        <w:rPr>
          <w:lang w:eastAsia="en-AU"/>
        </w:rPr>
      </w:pPr>
      <w:r>
        <w:rPr>
          <w:lang w:eastAsia="en-AU"/>
        </w:rPr>
        <w:t>Complete a 100 point Proof of identity with supporting documentation</w:t>
      </w:r>
    </w:p>
    <w:p w14:paraId="26F76798" w14:textId="77777777" w:rsidR="00DB2679" w:rsidRDefault="00DB2679" w:rsidP="00F06859">
      <w:pPr>
        <w:numPr>
          <w:ilvl w:val="0"/>
          <w:numId w:val="11"/>
        </w:numPr>
        <w:rPr>
          <w:lang w:eastAsia="en-AU"/>
        </w:rPr>
      </w:pPr>
      <w:r>
        <w:rPr>
          <w:lang w:eastAsia="en-AU"/>
        </w:rPr>
        <w:t>A letter from your employer justifying the reason for the application</w:t>
      </w:r>
    </w:p>
    <w:p w14:paraId="7C4DE9D0" w14:textId="77777777" w:rsidR="00DB2679" w:rsidRDefault="00DB2679" w:rsidP="00F06859">
      <w:pPr>
        <w:numPr>
          <w:ilvl w:val="0"/>
          <w:numId w:val="11"/>
        </w:numPr>
        <w:spacing w:after="240"/>
        <w:ind w:left="714" w:hanging="357"/>
        <w:rPr>
          <w:lang w:eastAsia="en-AU"/>
        </w:rPr>
      </w:pPr>
      <w:r>
        <w:rPr>
          <w:lang w:eastAsia="en-AU"/>
        </w:rPr>
        <w:t>Ensure the employer endorses the application</w:t>
      </w:r>
    </w:p>
    <w:p w14:paraId="6599A6FD" w14:textId="77777777" w:rsidR="00D2368F" w:rsidRPr="00553E00" w:rsidRDefault="00D2368F" w:rsidP="00D2368F">
      <w:pPr>
        <w:spacing w:before="480"/>
        <w:rPr>
          <w:lang w:eastAsia="en-AU"/>
        </w:rPr>
      </w:pPr>
      <w:r>
        <w:rPr>
          <w:lang w:eastAsia="en-AU"/>
        </w:rPr>
        <w:t xml:space="preserve">Applicable conditions and requirements are subject to change. For all further enquiries, please contact the Firearms Policy and Recording Unit on </w:t>
      </w:r>
      <w:bookmarkStart w:id="0" w:name="_Hlk165539679"/>
      <w:r w:rsidRPr="00544544">
        <w:rPr>
          <w:lang w:eastAsia="en-AU"/>
        </w:rPr>
        <w:t>08 8922 3543.</w:t>
      </w:r>
      <w:bookmarkEnd w:id="0"/>
    </w:p>
    <w:p w14:paraId="73D51065" w14:textId="77777777" w:rsidR="00A910DC" w:rsidRPr="00553E00" w:rsidRDefault="00A910DC" w:rsidP="00A910DC">
      <w:pPr>
        <w:jc w:val="both"/>
        <w:rPr>
          <w:lang w:eastAsia="en-AU"/>
        </w:rPr>
      </w:pPr>
    </w:p>
    <w:sectPr w:rsidR="00A910DC" w:rsidRPr="00553E00" w:rsidSect="00DB2679">
      <w:headerReference w:type="default" r:id="rId10"/>
      <w:footerReference w:type="default" r:id="rId11"/>
      <w:headerReference w:type="first" r:id="rId12"/>
      <w:footerReference w:type="first" r:id="rId13"/>
      <w:pgSz w:w="11906" w:h="16838" w:code="9"/>
      <w:pgMar w:top="1077" w:right="794" w:bottom="794" w:left="794"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DA47" w14:textId="77777777" w:rsidR="00FA3A7C" w:rsidRDefault="00FA3A7C" w:rsidP="007332FF">
      <w:r>
        <w:separator/>
      </w:r>
    </w:p>
  </w:endnote>
  <w:endnote w:type="continuationSeparator" w:id="0">
    <w:p w14:paraId="3A2F526F" w14:textId="77777777" w:rsidR="00FA3A7C" w:rsidRDefault="00FA3A7C" w:rsidP="007332FF">
      <w:r>
        <w:continuationSeparator/>
      </w:r>
    </w:p>
  </w:endnote>
  <w:endnote w:type="continuationNotice" w:id="1">
    <w:p w14:paraId="6B398F42" w14:textId="77777777" w:rsidR="00ED22FC" w:rsidRDefault="00ED22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alibr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BC83" w14:textId="051D7D57" w:rsidR="00972B01" w:rsidRDefault="00544544" w:rsidP="00972B01">
    <w:pPr>
      <w:pStyle w:val="Footer"/>
    </w:pPr>
    <w:r>
      <w:rPr>
        <w:noProof/>
      </w:rPr>
      <w:pict w14:anchorId="6122A684">
        <v:group id="_x0000_s1041" style="position:absolute;margin-left:-62.8pt;margin-top:-45.5pt;width:608.9pt;height:114pt;z-index:-251658237;mso-position-horizontal-relative:margin;mso-width-relative:margin;mso-height-relative:margin" coordorigin="23" coordsize="77327,14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2" type="#_x0000_t75" style="position:absolute;left:23;width:77328;height:12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">
            <v:imagedata r:id="rId1" o:title=""/>
          </v:shape>
          <v:shapetype id="_x0000_t202" coordsize="21600,21600" o:spt="202" path="m,l,21600r21600,l21600,xe">
            <v:stroke joinstyle="miter"/>
            <v:path gradientshapeok="t" o:connecttype="rect"/>
          </v:shapetype>
          <v:shape id="Text Box 2" o:spid="_x0000_s1043" type="#_x0000_t202" style="position:absolute;left:2602;top:7597;width:72980;height:6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tbl>
                  <w:tblPr>
                    <w:tblW w:w="15300" w:type="dxa"/>
                    <w:tblInd w:w="-147" w:type="dxa"/>
                    <w:tblLook w:val="04A0" w:firstRow="1" w:lastRow="0" w:firstColumn="1" w:lastColumn="0" w:noHBand="0" w:noVBand="1"/>
                  </w:tblPr>
                  <w:tblGrid>
                    <w:gridCol w:w="9786"/>
                    <w:gridCol w:w="1838"/>
                    <w:gridCol w:w="1838"/>
                    <w:gridCol w:w="1838"/>
                  </w:tblGrid>
                  <w:tr w:rsidR="00972B01" w14:paraId="6B106F87" w14:textId="77777777" w:rsidTr="00544544">
                    <w:tc>
                      <w:tcPr>
                        <w:tcW w:w="9786" w:type="dxa"/>
                        <w:shd w:val="clear" w:color="auto" w:fill="auto"/>
                      </w:tcPr>
                      <w:p w14:paraId="2A6B5152" w14:textId="77777777" w:rsidR="00972B01" w:rsidRPr="008663CC" w:rsidRDefault="00972B01" w:rsidP="00972B01">
                        <w:pPr>
                          <w:spacing w:before="120" w:after="0"/>
                          <w:ind w:left="425"/>
                          <w:rPr>
                            <w:rStyle w:val="PageNumber"/>
                            <w:rFonts w:cs="Arial"/>
                            <w:color w:val="FFFFFF"/>
                            <w:sz w:val="16"/>
                            <w:szCs w:val="16"/>
                          </w:rPr>
                        </w:pPr>
                        <w:r w:rsidRPr="008663CC">
                          <w:rPr>
                            <w:rStyle w:val="PageNumber"/>
                            <w:rFonts w:cs="Arial"/>
                            <w:color w:val="FFFFFF"/>
                            <w:sz w:val="16"/>
                            <w:szCs w:val="16"/>
                          </w:rPr>
                          <w:t>OUR MISSION: To serve and protect</w:t>
                        </w:r>
                      </w:p>
                      <w:p w14:paraId="721B7A39" w14:textId="77777777" w:rsidR="00972B01" w:rsidRPr="008663CC" w:rsidRDefault="00972B01" w:rsidP="00544544">
                        <w:pPr>
                          <w:ind w:left="425"/>
                          <w:rPr>
                            <w:rFonts w:ascii="Century Gothic" w:hAnsi="Century Gothic" w:cs="Arial"/>
                            <w:color w:val="FFFFFF"/>
                          </w:rPr>
                        </w:pPr>
                        <w:r w:rsidRPr="008663CC">
                          <w:rPr>
                            <w:rStyle w:val="PageNumber"/>
                            <w:rFonts w:cs="Arial"/>
                            <w:color w:val="FFFFFF"/>
                            <w:sz w:val="16"/>
                            <w:szCs w:val="16"/>
                          </w:rPr>
                          <w:t>OUR VISION: A safe and resilient Northern Territory</w:t>
                        </w:r>
                        <w:r w:rsidRPr="008663CC">
                          <w:rPr>
                            <w:rFonts w:ascii="Century Gothic" w:hAnsi="Century Gothic" w:cs="Arial"/>
                            <w:color w:val="FFFFFF"/>
                          </w:rPr>
                          <w:t xml:space="preserve"> </w:t>
                        </w:r>
                      </w:p>
                    </w:tc>
                    <w:tc>
                      <w:tcPr>
                        <w:tcW w:w="1838" w:type="dxa"/>
                        <w:shd w:val="clear" w:color="auto" w:fill="auto"/>
                      </w:tcPr>
                      <w:p w14:paraId="232CC8D5" w14:textId="77777777" w:rsidR="00972B01" w:rsidRDefault="00972B01" w:rsidP="00544544">
                        <w:pPr>
                          <w:spacing w:before="120"/>
                          <w:ind w:left="318" w:right="255"/>
                          <w:rPr>
                            <w:rStyle w:val="PageNumber"/>
                            <w:rFonts w:cs="Arial"/>
                            <w:sz w:val="16"/>
                            <w:szCs w:val="16"/>
                          </w:rPr>
                        </w:pPr>
                        <w:r w:rsidRPr="00972B01">
                          <w:rPr>
                            <w:rStyle w:val="PageNumber"/>
                            <w:rFonts w:cs="Arial"/>
                            <w:color w:val="FFFFFF"/>
                            <w:sz w:val="16"/>
                            <w:szCs w:val="16"/>
                          </w:rPr>
                          <w:t xml:space="preserve">Page </w:t>
                        </w:r>
                        <w:r w:rsidRPr="00972B01">
                          <w:rPr>
                            <w:rStyle w:val="PageNumber"/>
                            <w:rFonts w:cs="Arial"/>
                            <w:color w:val="FFFFFF"/>
                            <w:sz w:val="16"/>
                            <w:szCs w:val="16"/>
                          </w:rPr>
                          <w:fldChar w:fldCharType="begin"/>
                        </w:r>
                        <w:r w:rsidRPr="00972B01">
                          <w:rPr>
                            <w:rStyle w:val="PageNumber"/>
                            <w:rFonts w:cs="Arial"/>
                            <w:color w:val="FFFFFF"/>
                            <w:sz w:val="16"/>
                            <w:szCs w:val="16"/>
                          </w:rPr>
                          <w:instrText xml:space="preserve"> PAGE  \* Arabic  \* MERGEFORMAT </w:instrText>
                        </w:r>
                        <w:r w:rsidRPr="00972B01">
                          <w:rPr>
                            <w:rStyle w:val="PageNumber"/>
                            <w:rFonts w:cs="Arial"/>
                            <w:color w:val="FFFFFF"/>
                            <w:sz w:val="16"/>
                            <w:szCs w:val="16"/>
                          </w:rPr>
                          <w:fldChar w:fldCharType="separate"/>
                        </w:r>
                        <w:r w:rsidRPr="00972B01">
                          <w:rPr>
                            <w:rStyle w:val="PageNumber"/>
                            <w:rFonts w:cs="Arial"/>
                            <w:color w:val="FFFFFF"/>
                            <w:sz w:val="16"/>
                            <w:szCs w:val="16"/>
                          </w:rPr>
                          <w:t>3</w:t>
                        </w:r>
                        <w:r w:rsidRPr="00972B01">
                          <w:rPr>
                            <w:rStyle w:val="PageNumber"/>
                            <w:rFonts w:cs="Arial"/>
                            <w:color w:val="FFFFFF"/>
                            <w:sz w:val="16"/>
                            <w:szCs w:val="16"/>
                          </w:rPr>
                          <w:fldChar w:fldCharType="end"/>
                        </w:r>
                        <w:r w:rsidRPr="00972B01">
                          <w:rPr>
                            <w:rStyle w:val="PageNumber"/>
                            <w:rFonts w:cs="Arial"/>
                            <w:color w:val="FFFFFF"/>
                            <w:sz w:val="16"/>
                            <w:szCs w:val="16"/>
                          </w:rPr>
                          <w:t xml:space="preserve"> of </w:t>
                        </w:r>
                        <w:r w:rsidRPr="00972B01">
                          <w:rPr>
                            <w:rStyle w:val="PageNumber"/>
                            <w:rFonts w:cs="Arial"/>
                            <w:color w:val="FFFFFF"/>
                            <w:sz w:val="16"/>
                            <w:szCs w:val="16"/>
                          </w:rPr>
                          <w:fldChar w:fldCharType="begin"/>
                        </w:r>
                        <w:r w:rsidRPr="00972B01">
                          <w:rPr>
                            <w:rStyle w:val="PageNumber"/>
                            <w:rFonts w:cs="Arial"/>
                            <w:color w:val="FFFFFF"/>
                            <w:sz w:val="16"/>
                            <w:szCs w:val="16"/>
                          </w:rPr>
                          <w:instrText xml:space="preserve"> NUMPAGES  \* Arabic  \* MERGEFORMAT </w:instrText>
                        </w:r>
                        <w:r w:rsidRPr="00972B01">
                          <w:rPr>
                            <w:rStyle w:val="PageNumber"/>
                            <w:rFonts w:cs="Arial"/>
                            <w:color w:val="FFFFFF"/>
                            <w:sz w:val="16"/>
                            <w:szCs w:val="16"/>
                          </w:rPr>
                          <w:fldChar w:fldCharType="separate"/>
                        </w:r>
                        <w:r w:rsidRPr="00972B01">
                          <w:rPr>
                            <w:rStyle w:val="PageNumber"/>
                            <w:rFonts w:cs="Arial"/>
                            <w:color w:val="FFFFFF"/>
                            <w:sz w:val="16"/>
                            <w:szCs w:val="16"/>
                          </w:rPr>
                          <w:t>3</w:t>
                        </w:r>
                        <w:r w:rsidRPr="00972B01">
                          <w:rPr>
                            <w:rStyle w:val="PageNumber"/>
                            <w:rFonts w:cs="Arial"/>
                            <w:color w:val="FFFFFF"/>
                            <w:sz w:val="16"/>
                            <w:szCs w:val="16"/>
                          </w:rPr>
                          <w:fldChar w:fldCharType="end"/>
                        </w:r>
                      </w:p>
                      <w:p w14:paraId="08214B0E" w14:textId="77777777" w:rsidR="00972B01" w:rsidRPr="00E12F9A" w:rsidRDefault="00972B01" w:rsidP="00544544">
                        <w:pPr>
                          <w:ind w:left="318" w:right="255"/>
                          <w:rPr>
                            <w:rFonts w:ascii="Century Gothic" w:hAnsi="Century Gothic" w:cs="Arial"/>
                          </w:rPr>
                        </w:pPr>
                        <w:r w:rsidRPr="00972B01">
                          <w:rPr>
                            <w:rStyle w:val="PageNumber"/>
                            <w:rFonts w:cs="Arial"/>
                            <w:color w:val="FFFFFF"/>
                            <w:sz w:val="16"/>
                            <w:szCs w:val="16"/>
                          </w:rPr>
                          <w:t xml:space="preserve"> </w:t>
                        </w:r>
                      </w:p>
                    </w:tc>
                    <w:tc>
                      <w:tcPr>
                        <w:tcW w:w="1838" w:type="dxa"/>
                        <w:shd w:val="clear" w:color="auto" w:fill="auto"/>
                      </w:tcPr>
                      <w:p w14:paraId="004909FE" w14:textId="77777777" w:rsidR="00972B01" w:rsidRPr="00E12F9A" w:rsidRDefault="00972B01" w:rsidP="00544544">
                        <w:pPr>
                          <w:ind w:left="426" w:right="255"/>
                          <w:rPr>
                            <w:rFonts w:ascii="Century Gothic" w:hAnsi="Century Gothic" w:cs="Arial"/>
                          </w:rPr>
                        </w:pPr>
                        <w:r w:rsidRPr="00E12F9A">
                          <w:rPr>
                            <w:rStyle w:val="PageNumber"/>
                            <w:rFonts w:cs="Arial"/>
                            <w:sz w:val="16"/>
                            <w:szCs w:val="16"/>
                          </w:rPr>
                          <w:t xml:space="preserve">PAGE </w:t>
                        </w:r>
                        <w:r w:rsidRPr="00E12F9A">
                          <w:rPr>
                            <w:rStyle w:val="PageNumber"/>
                            <w:rFonts w:cs="Arial"/>
                            <w:sz w:val="16"/>
                            <w:szCs w:val="16"/>
                          </w:rPr>
                          <w:fldChar w:fldCharType="begin"/>
                        </w:r>
                        <w:r w:rsidRPr="00E12F9A">
                          <w:rPr>
                            <w:rStyle w:val="PageNumber"/>
                            <w:rFonts w:cs="Arial"/>
                            <w:sz w:val="16"/>
                            <w:szCs w:val="16"/>
                          </w:rPr>
                          <w:instrText xml:space="preserve"> PAGE  \* Arabic  \* MERGEFORMAT </w:instrText>
                        </w:r>
                        <w:r w:rsidRPr="00E12F9A">
                          <w:rPr>
                            <w:rStyle w:val="PageNumber"/>
                            <w:rFonts w:cs="Arial"/>
                            <w:sz w:val="16"/>
                            <w:szCs w:val="16"/>
                          </w:rPr>
                          <w:fldChar w:fldCharType="separate"/>
                        </w:r>
                        <w:r w:rsidRPr="00E12F9A">
                          <w:rPr>
                            <w:rStyle w:val="PageNumber"/>
                            <w:rFonts w:cs="Arial"/>
                            <w:noProof/>
                            <w:sz w:val="16"/>
                            <w:szCs w:val="16"/>
                          </w:rPr>
                          <w:t>2</w:t>
                        </w:r>
                        <w:r w:rsidRPr="00E12F9A">
                          <w:rPr>
                            <w:rStyle w:val="PageNumber"/>
                            <w:rFonts w:cs="Arial"/>
                            <w:sz w:val="16"/>
                            <w:szCs w:val="16"/>
                          </w:rPr>
                          <w:fldChar w:fldCharType="end"/>
                        </w:r>
                        <w:r w:rsidRPr="00E12F9A">
                          <w:rPr>
                            <w:rStyle w:val="PageNumber"/>
                            <w:rFonts w:cs="Arial"/>
                            <w:sz w:val="16"/>
                            <w:szCs w:val="16"/>
                          </w:rPr>
                          <w:t xml:space="preserve"> OF </w:t>
                        </w:r>
                        <w:r w:rsidRPr="00E12F9A">
                          <w:rPr>
                            <w:rStyle w:val="PageNumber"/>
                            <w:rFonts w:cs="Arial"/>
                            <w:sz w:val="16"/>
                            <w:szCs w:val="16"/>
                          </w:rPr>
                          <w:fldChar w:fldCharType="begin"/>
                        </w:r>
                        <w:r w:rsidRPr="00E12F9A">
                          <w:rPr>
                            <w:rStyle w:val="PageNumber"/>
                            <w:rFonts w:cs="Arial"/>
                            <w:sz w:val="16"/>
                            <w:szCs w:val="16"/>
                          </w:rPr>
                          <w:instrText xml:space="preserve"> NUMPAGES  \* Arabic  \* MERGEFORMAT </w:instrText>
                        </w:r>
                        <w:r w:rsidRPr="00E12F9A">
                          <w:rPr>
                            <w:rStyle w:val="PageNumber"/>
                            <w:rFonts w:cs="Arial"/>
                            <w:sz w:val="16"/>
                            <w:szCs w:val="16"/>
                          </w:rPr>
                          <w:fldChar w:fldCharType="separate"/>
                        </w:r>
                        <w:r w:rsidRPr="00E12F9A">
                          <w:rPr>
                            <w:rStyle w:val="PageNumber"/>
                            <w:rFonts w:cs="Arial"/>
                            <w:noProof/>
                            <w:sz w:val="16"/>
                            <w:szCs w:val="16"/>
                          </w:rPr>
                          <w:t>2</w:t>
                        </w:r>
                        <w:r w:rsidRPr="00E12F9A">
                          <w:rPr>
                            <w:rStyle w:val="PageNumber"/>
                            <w:rFonts w:cs="Arial"/>
                            <w:sz w:val="16"/>
                            <w:szCs w:val="16"/>
                          </w:rPr>
                          <w:fldChar w:fldCharType="end"/>
                        </w:r>
                      </w:p>
                    </w:tc>
                    <w:tc>
                      <w:tcPr>
                        <w:tcW w:w="1838" w:type="dxa"/>
                        <w:shd w:val="clear" w:color="auto" w:fill="auto"/>
                      </w:tcPr>
                      <w:p w14:paraId="0D1107B4" w14:textId="77777777" w:rsidR="00972B01" w:rsidRPr="008663CC" w:rsidRDefault="00972B01" w:rsidP="00544544">
                        <w:pPr>
                          <w:ind w:left="426"/>
                          <w:rPr>
                            <w:rFonts w:ascii="Century Gothic" w:hAnsi="Century Gothic" w:cs="Arial"/>
                            <w:color w:val="FFFFFF"/>
                          </w:rPr>
                        </w:pPr>
                        <w:r w:rsidRPr="008663CC">
                          <w:rPr>
                            <w:rStyle w:val="PageNumber"/>
                            <w:rFonts w:cs="Arial"/>
                            <w:color w:val="FFFFFF"/>
                          </w:rPr>
                          <w:t xml:space="preserve">PAGE </w:t>
                        </w:r>
                        <w:r w:rsidRPr="008663CC">
                          <w:rPr>
                            <w:rStyle w:val="PageNumber"/>
                            <w:rFonts w:cs="Arial"/>
                            <w:color w:val="FFFFFF"/>
                          </w:rPr>
                          <w:fldChar w:fldCharType="begin"/>
                        </w:r>
                        <w:r w:rsidRPr="008663CC">
                          <w:rPr>
                            <w:rStyle w:val="PageNumber"/>
                            <w:rFonts w:cs="Arial"/>
                            <w:color w:val="FFFFFF"/>
                          </w:rPr>
                          <w:instrText xml:space="preserve"> PAGE  \* Arabic  \* MERGEFORMAT </w:instrText>
                        </w:r>
                        <w:r w:rsidRPr="008663CC">
                          <w:rPr>
                            <w:rStyle w:val="PageNumber"/>
                            <w:rFonts w:cs="Arial"/>
                            <w:color w:val="FFFFFF"/>
                          </w:rPr>
                          <w:fldChar w:fldCharType="separate"/>
                        </w:r>
                        <w:r>
                          <w:rPr>
                            <w:rStyle w:val="PageNumber"/>
                            <w:rFonts w:cs="Arial"/>
                            <w:noProof/>
                            <w:color w:val="FFFFFF"/>
                          </w:rPr>
                          <w:t>2</w:t>
                        </w:r>
                        <w:r w:rsidRPr="008663CC">
                          <w:rPr>
                            <w:rStyle w:val="PageNumber"/>
                            <w:rFonts w:cs="Arial"/>
                            <w:color w:val="FFFFFF"/>
                          </w:rPr>
                          <w:fldChar w:fldCharType="end"/>
                        </w:r>
                        <w:r w:rsidRPr="008663CC">
                          <w:rPr>
                            <w:rStyle w:val="PageNumber"/>
                            <w:rFonts w:cs="Arial"/>
                            <w:color w:val="FFFFFF"/>
                          </w:rPr>
                          <w:t xml:space="preserve"> OF </w:t>
                        </w:r>
                        <w:r w:rsidRPr="008663CC">
                          <w:rPr>
                            <w:rStyle w:val="PageNumber"/>
                            <w:rFonts w:cs="Arial"/>
                            <w:color w:val="FFFFFF"/>
                          </w:rPr>
                          <w:fldChar w:fldCharType="begin"/>
                        </w:r>
                        <w:r w:rsidRPr="008663CC">
                          <w:rPr>
                            <w:rStyle w:val="PageNumber"/>
                            <w:rFonts w:cs="Arial"/>
                            <w:color w:val="FFFFFF"/>
                          </w:rPr>
                          <w:instrText xml:space="preserve"> NUMPAGES  \* Arabic  \* MERGEFORMAT </w:instrText>
                        </w:r>
                        <w:r w:rsidRPr="008663CC">
                          <w:rPr>
                            <w:rStyle w:val="PageNumber"/>
                            <w:rFonts w:cs="Arial"/>
                            <w:color w:val="FFFFFF"/>
                          </w:rPr>
                          <w:fldChar w:fldCharType="separate"/>
                        </w:r>
                        <w:r>
                          <w:rPr>
                            <w:rStyle w:val="PageNumber"/>
                            <w:rFonts w:cs="Arial"/>
                            <w:noProof/>
                            <w:color w:val="FFFFFF"/>
                          </w:rPr>
                          <w:t>2</w:t>
                        </w:r>
                        <w:r w:rsidRPr="008663CC">
                          <w:rPr>
                            <w:rStyle w:val="PageNumber"/>
                            <w:rFonts w:cs="Arial"/>
                            <w:color w:val="FFFFFF"/>
                          </w:rPr>
                          <w:fldChar w:fldCharType="end"/>
                        </w:r>
                      </w:p>
                      <w:p w14:paraId="6161413B" w14:textId="77777777" w:rsidR="00972B01" w:rsidRPr="008663CC" w:rsidRDefault="00972B01" w:rsidP="00544544">
                        <w:pPr>
                          <w:ind w:left="426"/>
                          <w:rPr>
                            <w:rFonts w:ascii="Century Gothic" w:hAnsi="Century Gothic" w:cs="Arial"/>
                            <w:color w:val="FFFFFF"/>
                          </w:rPr>
                        </w:pPr>
                      </w:p>
                    </w:tc>
                  </w:tr>
                </w:tbl>
                <w:p w14:paraId="70938FAB" w14:textId="77777777" w:rsidR="00972B01" w:rsidRPr="004D7D6A" w:rsidRDefault="00972B01" w:rsidP="00972B01">
                  <w:pPr>
                    <w:ind w:left="426"/>
                    <w:rPr>
                      <w:rFonts w:ascii="Century Gothic" w:hAnsi="Century Gothic" w:cs="Arial"/>
                      <w:color w:val="FFFFFF"/>
                    </w:rPr>
                  </w:pPr>
                </w:p>
                <w:p w14:paraId="67FB7640" w14:textId="77777777" w:rsidR="00972B01" w:rsidRPr="00FC36BC" w:rsidRDefault="00972B01" w:rsidP="00972B01">
                  <w:pPr>
                    <w:ind w:left="426"/>
                    <w:rPr>
                      <w:rFonts w:ascii="Century Gothic" w:hAnsi="Century Gothic" w:cs="Arial"/>
                      <w:color w:val="FFFFFF"/>
                    </w:rPr>
                  </w:pPr>
                </w:p>
                <w:p w14:paraId="34F45B14" w14:textId="77777777" w:rsidR="00972B01" w:rsidRPr="00ED74BC" w:rsidRDefault="00972B01" w:rsidP="00972B01">
                  <w:pPr>
                    <w:rPr>
                      <w:rFonts w:ascii="Century Gothic" w:hAnsi="Century Gothic" w:cs="Arial"/>
                      <w:color w:val="FFFFFF"/>
                    </w:rPr>
                  </w:pPr>
                </w:p>
                <w:p w14:paraId="1D56E256" w14:textId="77777777" w:rsidR="00972B01" w:rsidRPr="00765397" w:rsidRDefault="00972B01" w:rsidP="00972B01">
                  <w:pPr>
                    <w:rPr>
                      <w:rFonts w:ascii="Century Gothic" w:hAnsi="Century Gothic" w:cs="Arial"/>
                      <w:color w:val="FFFFFF"/>
                    </w:rPr>
                  </w:pPr>
                </w:p>
                <w:p w14:paraId="2935CF71" w14:textId="77777777" w:rsidR="00972B01" w:rsidRPr="00676A70" w:rsidRDefault="00972B01" w:rsidP="00972B01">
                  <w:pPr>
                    <w:rPr>
                      <w:rFonts w:ascii="Century Gothic" w:hAnsi="Century Gothic" w:cs="Arial"/>
                      <w:color w:val="FFFFFF"/>
                    </w:rPr>
                  </w:pPr>
                </w:p>
                <w:p w14:paraId="1063DF7F" w14:textId="77777777" w:rsidR="00972B01" w:rsidRPr="00676A70" w:rsidRDefault="00972B01" w:rsidP="00972B01">
                  <w:pPr>
                    <w:rPr>
                      <w:rFonts w:ascii="Century Gothic" w:hAnsi="Century Gothic" w:cs="Arial"/>
                      <w:color w:val="FFFFFF"/>
                    </w:rPr>
                  </w:pPr>
                </w:p>
              </w:txbxContent>
            </v:textbox>
          </v:shape>
          <w10:wrap anchorx="margin"/>
        </v:group>
      </w:pict>
    </w:r>
  </w:p>
  <w:p w14:paraId="21C3A120" w14:textId="77777777" w:rsidR="00CA36A0" w:rsidRPr="00972B01" w:rsidRDefault="00CA36A0" w:rsidP="00972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762F" w14:textId="64BF7FE3" w:rsidR="00E41EEA" w:rsidRDefault="00544544" w:rsidP="00E41EEA">
    <w:pPr>
      <w:pStyle w:val="Footer"/>
    </w:pPr>
    <w:r>
      <w:rPr>
        <w:noProof/>
      </w:rPr>
      <w:pict w14:anchorId="51B52D88">
        <v:group id="Group 79" o:spid="_x0000_s1038" style="position:absolute;margin-left:-53.85pt;margin-top:-42.3pt;width:608.9pt;height:114pt;z-index:-251658238;mso-position-horizontal-relative:margin;mso-width-relative:margin;mso-height-relative:margin" coordorigin="23" coordsize="77327,14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9" type="#_x0000_t75" style="position:absolute;left:23;width:77328;height:12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">
            <v:imagedata r:id="rId1" o:title=""/>
          </v:shape>
          <v:shapetype id="_x0000_t202" coordsize="21600,21600" o:spt="202" path="m,l,21600r21600,l21600,xe">
            <v:stroke joinstyle="miter"/>
            <v:path gradientshapeok="t" o:connecttype="rect"/>
          </v:shapetype>
          <v:shape id="Text Box 2" o:spid="_x0000_s1040" type="#_x0000_t202" style="position:absolute;left:2602;top:7597;width:72980;height:6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tbl>
                  <w:tblPr>
                    <w:tblW w:w="15300" w:type="dxa"/>
                    <w:tblInd w:w="-147" w:type="dxa"/>
                    <w:tblLook w:val="04A0" w:firstRow="1" w:lastRow="0" w:firstColumn="1" w:lastColumn="0" w:noHBand="0" w:noVBand="1"/>
                  </w:tblPr>
                  <w:tblGrid>
                    <w:gridCol w:w="9786"/>
                    <w:gridCol w:w="1838"/>
                    <w:gridCol w:w="1838"/>
                    <w:gridCol w:w="1838"/>
                  </w:tblGrid>
                  <w:tr w:rsidR="00E41EEA" w14:paraId="39BF5E3D" w14:textId="77777777" w:rsidTr="00544544">
                    <w:tc>
                      <w:tcPr>
                        <w:tcW w:w="9786" w:type="dxa"/>
                        <w:shd w:val="clear" w:color="auto" w:fill="auto"/>
                      </w:tcPr>
                      <w:p w14:paraId="42097C63" w14:textId="77777777" w:rsidR="00E41EEA" w:rsidRPr="008663CC" w:rsidRDefault="00E41EEA" w:rsidP="00972B01">
                        <w:pPr>
                          <w:spacing w:before="120" w:after="0"/>
                          <w:ind w:left="425"/>
                          <w:rPr>
                            <w:rStyle w:val="PageNumber"/>
                            <w:rFonts w:cs="Arial"/>
                            <w:color w:val="FFFFFF"/>
                            <w:sz w:val="16"/>
                            <w:szCs w:val="16"/>
                          </w:rPr>
                        </w:pPr>
                        <w:r w:rsidRPr="008663CC">
                          <w:rPr>
                            <w:rStyle w:val="PageNumber"/>
                            <w:rFonts w:cs="Arial"/>
                            <w:color w:val="FFFFFF"/>
                            <w:sz w:val="16"/>
                            <w:szCs w:val="16"/>
                          </w:rPr>
                          <w:t>OUR MISSION: To serve and protect</w:t>
                        </w:r>
                      </w:p>
                      <w:p w14:paraId="00F5C34D" w14:textId="77777777" w:rsidR="00E41EEA" w:rsidRPr="008663CC" w:rsidRDefault="00E41EEA" w:rsidP="00544544">
                        <w:pPr>
                          <w:ind w:left="425"/>
                          <w:rPr>
                            <w:rFonts w:ascii="Century Gothic" w:hAnsi="Century Gothic" w:cs="Arial"/>
                            <w:color w:val="FFFFFF"/>
                          </w:rPr>
                        </w:pPr>
                        <w:r w:rsidRPr="008663CC">
                          <w:rPr>
                            <w:rStyle w:val="PageNumber"/>
                            <w:rFonts w:cs="Arial"/>
                            <w:color w:val="FFFFFF"/>
                            <w:sz w:val="16"/>
                            <w:szCs w:val="16"/>
                          </w:rPr>
                          <w:t>OUR VISION: A safe and resilient Northern Territory</w:t>
                        </w:r>
                        <w:r w:rsidRPr="008663CC">
                          <w:rPr>
                            <w:rFonts w:ascii="Century Gothic" w:hAnsi="Century Gothic" w:cs="Arial"/>
                            <w:color w:val="FFFFFF"/>
                          </w:rPr>
                          <w:t xml:space="preserve"> </w:t>
                        </w:r>
                      </w:p>
                    </w:tc>
                    <w:tc>
                      <w:tcPr>
                        <w:tcW w:w="1838" w:type="dxa"/>
                        <w:shd w:val="clear" w:color="auto" w:fill="auto"/>
                      </w:tcPr>
                      <w:p w14:paraId="6F521293" w14:textId="77777777" w:rsidR="00E41EEA" w:rsidRDefault="00E41EEA" w:rsidP="00544544">
                        <w:pPr>
                          <w:spacing w:before="120"/>
                          <w:ind w:left="318" w:right="255"/>
                          <w:rPr>
                            <w:rStyle w:val="PageNumber"/>
                            <w:rFonts w:cs="Arial"/>
                            <w:sz w:val="16"/>
                            <w:szCs w:val="16"/>
                          </w:rPr>
                        </w:pPr>
                        <w:r w:rsidRPr="00E41EEA">
                          <w:rPr>
                            <w:rStyle w:val="PageNumber"/>
                            <w:rFonts w:cs="Arial"/>
                            <w:color w:val="FFFFFF"/>
                            <w:sz w:val="16"/>
                            <w:szCs w:val="16"/>
                          </w:rPr>
                          <w:t xml:space="preserve">Page </w:t>
                        </w:r>
                        <w:r w:rsidRPr="00E41EEA">
                          <w:rPr>
                            <w:rStyle w:val="PageNumber"/>
                            <w:rFonts w:cs="Arial"/>
                            <w:color w:val="FFFFFF"/>
                            <w:sz w:val="16"/>
                            <w:szCs w:val="16"/>
                          </w:rPr>
                          <w:fldChar w:fldCharType="begin"/>
                        </w:r>
                        <w:r w:rsidRPr="00E41EEA">
                          <w:rPr>
                            <w:rStyle w:val="PageNumber"/>
                            <w:rFonts w:cs="Arial"/>
                            <w:color w:val="FFFFFF"/>
                            <w:sz w:val="16"/>
                            <w:szCs w:val="16"/>
                          </w:rPr>
                          <w:instrText xml:space="preserve"> PAGE  \* Arabic  \* MERGEFORMAT </w:instrText>
                        </w:r>
                        <w:r w:rsidRPr="00E41EEA">
                          <w:rPr>
                            <w:rStyle w:val="PageNumber"/>
                            <w:rFonts w:cs="Arial"/>
                            <w:color w:val="FFFFFF"/>
                            <w:sz w:val="16"/>
                            <w:szCs w:val="16"/>
                          </w:rPr>
                          <w:fldChar w:fldCharType="separate"/>
                        </w:r>
                        <w:r w:rsidRPr="00E41EEA">
                          <w:rPr>
                            <w:rStyle w:val="PageNumber"/>
                            <w:rFonts w:cs="Arial"/>
                            <w:color w:val="FFFFFF"/>
                            <w:sz w:val="16"/>
                            <w:szCs w:val="16"/>
                          </w:rPr>
                          <w:t>3</w:t>
                        </w:r>
                        <w:r w:rsidRPr="00E41EEA">
                          <w:rPr>
                            <w:rStyle w:val="PageNumber"/>
                            <w:rFonts w:cs="Arial"/>
                            <w:color w:val="FFFFFF"/>
                            <w:sz w:val="16"/>
                            <w:szCs w:val="16"/>
                          </w:rPr>
                          <w:fldChar w:fldCharType="end"/>
                        </w:r>
                        <w:r w:rsidRPr="00E41EEA">
                          <w:rPr>
                            <w:rStyle w:val="PageNumber"/>
                            <w:rFonts w:cs="Arial"/>
                            <w:color w:val="FFFFFF"/>
                            <w:sz w:val="16"/>
                            <w:szCs w:val="16"/>
                          </w:rPr>
                          <w:t xml:space="preserve"> of </w:t>
                        </w:r>
                        <w:r w:rsidRPr="00E41EEA">
                          <w:rPr>
                            <w:rStyle w:val="PageNumber"/>
                            <w:rFonts w:cs="Arial"/>
                            <w:color w:val="FFFFFF"/>
                            <w:sz w:val="16"/>
                            <w:szCs w:val="16"/>
                          </w:rPr>
                          <w:fldChar w:fldCharType="begin"/>
                        </w:r>
                        <w:r w:rsidRPr="00E41EEA">
                          <w:rPr>
                            <w:rStyle w:val="PageNumber"/>
                            <w:rFonts w:cs="Arial"/>
                            <w:color w:val="FFFFFF"/>
                            <w:sz w:val="16"/>
                            <w:szCs w:val="16"/>
                          </w:rPr>
                          <w:instrText xml:space="preserve"> NUMPAGES  \* Arabic  \* MERGEFORMAT </w:instrText>
                        </w:r>
                        <w:r w:rsidRPr="00E41EEA">
                          <w:rPr>
                            <w:rStyle w:val="PageNumber"/>
                            <w:rFonts w:cs="Arial"/>
                            <w:color w:val="FFFFFF"/>
                            <w:sz w:val="16"/>
                            <w:szCs w:val="16"/>
                          </w:rPr>
                          <w:fldChar w:fldCharType="separate"/>
                        </w:r>
                        <w:r w:rsidRPr="00E41EEA">
                          <w:rPr>
                            <w:rStyle w:val="PageNumber"/>
                            <w:rFonts w:cs="Arial"/>
                            <w:color w:val="FFFFFF"/>
                            <w:sz w:val="16"/>
                            <w:szCs w:val="16"/>
                          </w:rPr>
                          <w:t>3</w:t>
                        </w:r>
                        <w:r w:rsidRPr="00E41EEA">
                          <w:rPr>
                            <w:rStyle w:val="PageNumber"/>
                            <w:rFonts w:cs="Arial"/>
                            <w:color w:val="FFFFFF"/>
                            <w:sz w:val="16"/>
                            <w:szCs w:val="16"/>
                          </w:rPr>
                          <w:fldChar w:fldCharType="end"/>
                        </w:r>
                      </w:p>
                      <w:p w14:paraId="3A9F74AF" w14:textId="77777777" w:rsidR="00E41EEA" w:rsidRPr="00E12F9A" w:rsidRDefault="00E41EEA" w:rsidP="00544544">
                        <w:pPr>
                          <w:ind w:left="318" w:right="255"/>
                          <w:rPr>
                            <w:rFonts w:ascii="Century Gothic" w:hAnsi="Century Gothic" w:cs="Arial"/>
                          </w:rPr>
                        </w:pPr>
                        <w:r w:rsidRPr="00E41EEA">
                          <w:rPr>
                            <w:rStyle w:val="PageNumber"/>
                            <w:rFonts w:cs="Arial"/>
                            <w:color w:val="FFFFFF"/>
                            <w:sz w:val="16"/>
                            <w:szCs w:val="16"/>
                          </w:rPr>
                          <w:t xml:space="preserve"> </w:t>
                        </w:r>
                      </w:p>
                    </w:tc>
                    <w:tc>
                      <w:tcPr>
                        <w:tcW w:w="1838" w:type="dxa"/>
                        <w:shd w:val="clear" w:color="auto" w:fill="auto"/>
                      </w:tcPr>
                      <w:p w14:paraId="124C3684" w14:textId="77777777" w:rsidR="00E41EEA" w:rsidRPr="00E12F9A" w:rsidRDefault="00E41EEA" w:rsidP="00544544">
                        <w:pPr>
                          <w:ind w:left="426" w:right="255"/>
                          <w:rPr>
                            <w:rFonts w:ascii="Century Gothic" w:hAnsi="Century Gothic" w:cs="Arial"/>
                          </w:rPr>
                        </w:pPr>
                        <w:r w:rsidRPr="00E12F9A">
                          <w:rPr>
                            <w:rStyle w:val="PageNumber"/>
                            <w:rFonts w:cs="Arial"/>
                            <w:sz w:val="16"/>
                            <w:szCs w:val="16"/>
                          </w:rPr>
                          <w:t xml:space="preserve">PAGE </w:t>
                        </w:r>
                        <w:r w:rsidRPr="00E12F9A">
                          <w:rPr>
                            <w:rStyle w:val="PageNumber"/>
                            <w:rFonts w:cs="Arial"/>
                            <w:sz w:val="16"/>
                            <w:szCs w:val="16"/>
                          </w:rPr>
                          <w:fldChar w:fldCharType="begin"/>
                        </w:r>
                        <w:r w:rsidRPr="00E12F9A">
                          <w:rPr>
                            <w:rStyle w:val="PageNumber"/>
                            <w:rFonts w:cs="Arial"/>
                            <w:sz w:val="16"/>
                            <w:szCs w:val="16"/>
                          </w:rPr>
                          <w:instrText xml:space="preserve"> PAGE  \* Arabic  \* MERGEFORMAT </w:instrText>
                        </w:r>
                        <w:r w:rsidRPr="00E12F9A">
                          <w:rPr>
                            <w:rStyle w:val="PageNumber"/>
                            <w:rFonts w:cs="Arial"/>
                            <w:sz w:val="16"/>
                            <w:szCs w:val="16"/>
                          </w:rPr>
                          <w:fldChar w:fldCharType="separate"/>
                        </w:r>
                        <w:r w:rsidRPr="00E12F9A">
                          <w:rPr>
                            <w:rStyle w:val="PageNumber"/>
                            <w:rFonts w:cs="Arial"/>
                            <w:noProof/>
                            <w:sz w:val="16"/>
                            <w:szCs w:val="16"/>
                          </w:rPr>
                          <w:t>2</w:t>
                        </w:r>
                        <w:r w:rsidRPr="00E12F9A">
                          <w:rPr>
                            <w:rStyle w:val="PageNumber"/>
                            <w:rFonts w:cs="Arial"/>
                            <w:sz w:val="16"/>
                            <w:szCs w:val="16"/>
                          </w:rPr>
                          <w:fldChar w:fldCharType="end"/>
                        </w:r>
                        <w:r w:rsidRPr="00E12F9A">
                          <w:rPr>
                            <w:rStyle w:val="PageNumber"/>
                            <w:rFonts w:cs="Arial"/>
                            <w:sz w:val="16"/>
                            <w:szCs w:val="16"/>
                          </w:rPr>
                          <w:t xml:space="preserve"> OF </w:t>
                        </w:r>
                        <w:r w:rsidRPr="00E12F9A">
                          <w:rPr>
                            <w:rStyle w:val="PageNumber"/>
                            <w:rFonts w:cs="Arial"/>
                            <w:sz w:val="16"/>
                            <w:szCs w:val="16"/>
                          </w:rPr>
                          <w:fldChar w:fldCharType="begin"/>
                        </w:r>
                        <w:r w:rsidRPr="00E12F9A">
                          <w:rPr>
                            <w:rStyle w:val="PageNumber"/>
                            <w:rFonts w:cs="Arial"/>
                            <w:sz w:val="16"/>
                            <w:szCs w:val="16"/>
                          </w:rPr>
                          <w:instrText xml:space="preserve"> NUMPAGES  \* Arabic  \* MERGEFORMAT </w:instrText>
                        </w:r>
                        <w:r w:rsidRPr="00E12F9A">
                          <w:rPr>
                            <w:rStyle w:val="PageNumber"/>
                            <w:rFonts w:cs="Arial"/>
                            <w:sz w:val="16"/>
                            <w:szCs w:val="16"/>
                          </w:rPr>
                          <w:fldChar w:fldCharType="separate"/>
                        </w:r>
                        <w:r w:rsidRPr="00E12F9A">
                          <w:rPr>
                            <w:rStyle w:val="PageNumber"/>
                            <w:rFonts w:cs="Arial"/>
                            <w:noProof/>
                            <w:sz w:val="16"/>
                            <w:szCs w:val="16"/>
                          </w:rPr>
                          <w:t>2</w:t>
                        </w:r>
                        <w:r w:rsidRPr="00E12F9A">
                          <w:rPr>
                            <w:rStyle w:val="PageNumber"/>
                            <w:rFonts w:cs="Arial"/>
                            <w:sz w:val="16"/>
                            <w:szCs w:val="16"/>
                          </w:rPr>
                          <w:fldChar w:fldCharType="end"/>
                        </w:r>
                      </w:p>
                    </w:tc>
                    <w:tc>
                      <w:tcPr>
                        <w:tcW w:w="1838" w:type="dxa"/>
                        <w:shd w:val="clear" w:color="auto" w:fill="auto"/>
                      </w:tcPr>
                      <w:p w14:paraId="10D430BC" w14:textId="77777777" w:rsidR="00E41EEA" w:rsidRPr="008663CC" w:rsidRDefault="00E41EEA" w:rsidP="00544544">
                        <w:pPr>
                          <w:ind w:left="426"/>
                          <w:rPr>
                            <w:rFonts w:ascii="Century Gothic" w:hAnsi="Century Gothic" w:cs="Arial"/>
                            <w:color w:val="FFFFFF"/>
                          </w:rPr>
                        </w:pPr>
                        <w:r w:rsidRPr="008663CC">
                          <w:rPr>
                            <w:rStyle w:val="PageNumber"/>
                            <w:rFonts w:cs="Arial"/>
                            <w:color w:val="FFFFFF"/>
                          </w:rPr>
                          <w:t xml:space="preserve">PAGE </w:t>
                        </w:r>
                        <w:r w:rsidRPr="008663CC">
                          <w:rPr>
                            <w:rStyle w:val="PageNumber"/>
                            <w:rFonts w:cs="Arial"/>
                            <w:color w:val="FFFFFF"/>
                          </w:rPr>
                          <w:fldChar w:fldCharType="begin"/>
                        </w:r>
                        <w:r w:rsidRPr="008663CC">
                          <w:rPr>
                            <w:rStyle w:val="PageNumber"/>
                            <w:rFonts w:cs="Arial"/>
                            <w:color w:val="FFFFFF"/>
                          </w:rPr>
                          <w:instrText xml:space="preserve"> PAGE  \* Arabic  \* MERGEFORMAT </w:instrText>
                        </w:r>
                        <w:r w:rsidRPr="008663CC">
                          <w:rPr>
                            <w:rStyle w:val="PageNumber"/>
                            <w:rFonts w:cs="Arial"/>
                            <w:color w:val="FFFFFF"/>
                          </w:rPr>
                          <w:fldChar w:fldCharType="separate"/>
                        </w:r>
                        <w:r>
                          <w:rPr>
                            <w:rStyle w:val="PageNumber"/>
                            <w:rFonts w:cs="Arial"/>
                            <w:noProof/>
                            <w:color w:val="FFFFFF"/>
                          </w:rPr>
                          <w:t>2</w:t>
                        </w:r>
                        <w:r w:rsidRPr="008663CC">
                          <w:rPr>
                            <w:rStyle w:val="PageNumber"/>
                            <w:rFonts w:cs="Arial"/>
                            <w:color w:val="FFFFFF"/>
                          </w:rPr>
                          <w:fldChar w:fldCharType="end"/>
                        </w:r>
                        <w:r w:rsidRPr="008663CC">
                          <w:rPr>
                            <w:rStyle w:val="PageNumber"/>
                            <w:rFonts w:cs="Arial"/>
                            <w:color w:val="FFFFFF"/>
                          </w:rPr>
                          <w:t xml:space="preserve"> OF </w:t>
                        </w:r>
                        <w:r w:rsidRPr="008663CC">
                          <w:rPr>
                            <w:rStyle w:val="PageNumber"/>
                            <w:rFonts w:cs="Arial"/>
                            <w:color w:val="FFFFFF"/>
                          </w:rPr>
                          <w:fldChar w:fldCharType="begin"/>
                        </w:r>
                        <w:r w:rsidRPr="008663CC">
                          <w:rPr>
                            <w:rStyle w:val="PageNumber"/>
                            <w:rFonts w:cs="Arial"/>
                            <w:color w:val="FFFFFF"/>
                          </w:rPr>
                          <w:instrText xml:space="preserve"> NUMPAGES  \* Arabic  \* MERGEFORMAT </w:instrText>
                        </w:r>
                        <w:r w:rsidRPr="008663CC">
                          <w:rPr>
                            <w:rStyle w:val="PageNumber"/>
                            <w:rFonts w:cs="Arial"/>
                            <w:color w:val="FFFFFF"/>
                          </w:rPr>
                          <w:fldChar w:fldCharType="separate"/>
                        </w:r>
                        <w:r>
                          <w:rPr>
                            <w:rStyle w:val="PageNumber"/>
                            <w:rFonts w:cs="Arial"/>
                            <w:noProof/>
                            <w:color w:val="FFFFFF"/>
                          </w:rPr>
                          <w:t>2</w:t>
                        </w:r>
                        <w:r w:rsidRPr="008663CC">
                          <w:rPr>
                            <w:rStyle w:val="PageNumber"/>
                            <w:rFonts w:cs="Arial"/>
                            <w:color w:val="FFFFFF"/>
                          </w:rPr>
                          <w:fldChar w:fldCharType="end"/>
                        </w:r>
                      </w:p>
                      <w:p w14:paraId="375E5A6A" w14:textId="77777777" w:rsidR="00E41EEA" w:rsidRPr="008663CC" w:rsidRDefault="00E41EEA" w:rsidP="00544544">
                        <w:pPr>
                          <w:ind w:left="426"/>
                          <w:rPr>
                            <w:rFonts w:ascii="Century Gothic" w:hAnsi="Century Gothic" w:cs="Arial"/>
                            <w:color w:val="FFFFFF"/>
                          </w:rPr>
                        </w:pPr>
                      </w:p>
                    </w:tc>
                  </w:tr>
                </w:tbl>
                <w:p w14:paraId="7D8F19CE" w14:textId="77777777" w:rsidR="00E41EEA" w:rsidRPr="004D7D6A" w:rsidRDefault="00E41EEA" w:rsidP="00E41EEA">
                  <w:pPr>
                    <w:ind w:left="426"/>
                    <w:rPr>
                      <w:rFonts w:ascii="Century Gothic" w:hAnsi="Century Gothic" w:cs="Arial"/>
                      <w:color w:val="FFFFFF"/>
                    </w:rPr>
                  </w:pPr>
                </w:p>
                <w:p w14:paraId="75DDF742" w14:textId="77777777" w:rsidR="00E41EEA" w:rsidRPr="00FC36BC" w:rsidRDefault="00E41EEA" w:rsidP="00E41EEA">
                  <w:pPr>
                    <w:ind w:left="426"/>
                    <w:rPr>
                      <w:rFonts w:ascii="Century Gothic" w:hAnsi="Century Gothic" w:cs="Arial"/>
                      <w:color w:val="FFFFFF"/>
                    </w:rPr>
                  </w:pPr>
                </w:p>
                <w:p w14:paraId="5F638FE4" w14:textId="77777777" w:rsidR="00E41EEA" w:rsidRPr="00ED74BC" w:rsidRDefault="00E41EEA" w:rsidP="00E41EEA">
                  <w:pPr>
                    <w:rPr>
                      <w:rFonts w:ascii="Century Gothic" w:hAnsi="Century Gothic" w:cs="Arial"/>
                      <w:color w:val="FFFFFF"/>
                    </w:rPr>
                  </w:pPr>
                </w:p>
                <w:p w14:paraId="099413D8" w14:textId="77777777" w:rsidR="00E41EEA" w:rsidRPr="00765397" w:rsidRDefault="00E41EEA" w:rsidP="00E41EEA">
                  <w:pPr>
                    <w:rPr>
                      <w:rFonts w:ascii="Century Gothic" w:hAnsi="Century Gothic" w:cs="Arial"/>
                      <w:color w:val="FFFFFF"/>
                    </w:rPr>
                  </w:pPr>
                </w:p>
                <w:p w14:paraId="10C9FC2B" w14:textId="77777777" w:rsidR="00E41EEA" w:rsidRPr="00676A70" w:rsidRDefault="00E41EEA" w:rsidP="00E41EEA">
                  <w:pPr>
                    <w:rPr>
                      <w:rFonts w:ascii="Century Gothic" w:hAnsi="Century Gothic" w:cs="Arial"/>
                      <w:color w:val="FFFFFF"/>
                    </w:rPr>
                  </w:pPr>
                </w:p>
                <w:p w14:paraId="2FDBC807" w14:textId="77777777" w:rsidR="00E41EEA" w:rsidRPr="00676A70" w:rsidRDefault="00E41EEA" w:rsidP="00E41EEA">
                  <w:pPr>
                    <w:rPr>
                      <w:rFonts w:ascii="Century Gothic" w:hAnsi="Century Gothic" w:cs="Arial"/>
                      <w:color w:val="FFFFFF"/>
                    </w:rPr>
                  </w:pPr>
                </w:p>
              </w:txbxContent>
            </v:textbox>
          </v:shape>
          <w10:wrap anchorx="margin"/>
        </v:group>
      </w:pict>
    </w:r>
  </w:p>
  <w:p w14:paraId="6A5CB003" w14:textId="3C159E7B" w:rsidR="00B67800" w:rsidRPr="004D7C81" w:rsidRDefault="00B67800" w:rsidP="00B67800">
    <w:pPr>
      <w:pStyle w:val="Hidden"/>
      <w:rPr>
        <w:rFonts w:cs="Arial"/>
      </w:rPr>
    </w:pPr>
  </w:p>
  <w:p w14:paraId="63DC450A" w14:textId="77777777" w:rsidR="00B67800" w:rsidRDefault="00B67800" w:rsidP="00B67800">
    <w:pPr>
      <w:pStyle w:val="Hidden"/>
    </w:pPr>
  </w:p>
  <w:p w14:paraId="14517F0B" w14:textId="77777777" w:rsidR="00EF7362" w:rsidRPr="00B67800" w:rsidRDefault="00EF7362" w:rsidP="00B6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7FED" w14:textId="77777777" w:rsidR="00FA3A7C" w:rsidRDefault="00FA3A7C" w:rsidP="007332FF">
      <w:r>
        <w:separator/>
      </w:r>
    </w:p>
  </w:footnote>
  <w:footnote w:type="continuationSeparator" w:id="0">
    <w:p w14:paraId="255263E0" w14:textId="77777777" w:rsidR="00FA3A7C" w:rsidRDefault="00FA3A7C" w:rsidP="007332FF">
      <w:r>
        <w:continuationSeparator/>
      </w:r>
    </w:p>
  </w:footnote>
  <w:footnote w:type="continuationNotice" w:id="1">
    <w:p w14:paraId="539C96F1" w14:textId="77777777" w:rsidR="00ED22FC" w:rsidRDefault="00ED22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A2E2" w14:textId="76A5405A" w:rsidR="009F3923" w:rsidRPr="009F3923" w:rsidRDefault="00544544" w:rsidP="00DB2679">
    <w:pPr>
      <w:pStyle w:val="Header"/>
      <w:tabs>
        <w:tab w:val="clear" w:pos="9638"/>
        <w:tab w:val="right" w:pos="10318"/>
      </w:tabs>
    </w:pPr>
    <w:r>
      <w:rPr>
        <w:noProof/>
      </w:rPr>
      <w:pict w14:anchorId="56DEA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4" type="#_x0000_t75" style="position:absolute;margin-left:373.5pt;margin-top:-49.5pt;width:221.05pt;height:158.65pt;z-index:-251658240;visibility:visible;mso-position-horizontal-relative:page">
          <v:imagedata r:id="rId1" o:title=""/>
          <w10:wrap anchorx="page"/>
        </v:shape>
      </w:pict>
    </w:r>
    <w:r w:rsidR="00DB2679">
      <w:t>Instructor Employee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90D" w14:textId="77777777" w:rsidR="00DB2679" w:rsidRPr="0021634A" w:rsidRDefault="00544544" w:rsidP="00DB2679">
    <w:pPr>
      <w:ind w:right="337"/>
      <w:jc w:val="right"/>
      <w:rPr>
        <w:i/>
        <w:iCs/>
        <w:sz w:val="12"/>
      </w:rPr>
    </w:pPr>
    <w:r>
      <w:rPr>
        <w:noProof/>
      </w:rPr>
      <w:pict w14:anchorId="31F49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0;text-align:left;margin-left:2.05pt;margin-top:-4.85pt;width:519.3pt;height:95.4pt;z-index:-251658239;visibility:visible;mso-position-horizontal-relative:margin">
          <v:imagedata r:id="rId1" o:title=""/>
          <w10:wrap anchorx="margin"/>
        </v:shape>
      </w:pict>
    </w:r>
    <w:r w:rsidR="00DB2679" w:rsidRPr="0021634A">
      <w:rPr>
        <w:i/>
        <w:iCs/>
        <w:color w:val="FFFFFF"/>
        <w:sz w:val="16"/>
        <w:szCs w:val="28"/>
      </w:rPr>
      <w:t>Ver</w:t>
    </w:r>
    <w:r w:rsidR="00DB2679" w:rsidRPr="0021634A">
      <w:rPr>
        <w:i/>
        <w:iCs/>
        <w:color w:val="FFFFFF"/>
        <w:spacing w:val="-6"/>
        <w:sz w:val="16"/>
        <w:szCs w:val="28"/>
      </w:rPr>
      <w:t xml:space="preserve"> </w:t>
    </w:r>
    <w:r w:rsidR="00DB2679">
      <w:rPr>
        <w:i/>
        <w:iCs/>
        <w:color w:val="FFFFFF"/>
        <w:spacing w:val="-6"/>
        <w:sz w:val="16"/>
        <w:szCs w:val="28"/>
      </w:rPr>
      <w:t>1</w:t>
    </w:r>
    <w:r w:rsidR="00DB2679" w:rsidRPr="0021634A">
      <w:rPr>
        <w:i/>
        <w:iCs/>
        <w:color w:val="FFFFFF"/>
        <w:sz w:val="16"/>
        <w:szCs w:val="28"/>
      </w:rPr>
      <w:t>.0</w:t>
    </w:r>
    <w:r w:rsidR="00DB2679" w:rsidRPr="0021634A">
      <w:rPr>
        <w:i/>
        <w:iCs/>
        <w:color w:val="FFFFFF"/>
        <w:spacing w:val="-3"/>
        <w:sz w:val="16"/>
        <w:szCs w:val="28"/>
      </w:rPr>
      <w:t>/</w:t>
    </w:r>
    <w:r w:rsidR="00DB2679" w:rsidRPr="0021634A">
      <w:rPr>
        <w:i/>
        <w:iCs/>
        <w:color w:val="FFFFFF"/>
        <w:sz w:val="16"/>
        <w:szCs w:val="28"/>
      </w:rPr>
      <w:t>Revised</w:t>
    </w:r>
    <w:r w:rsidR="00DB2679" w:rsidRPr="0021634A">
      <w:rPr>
        <w:i/>
        <w:iCs/>
        <w:color w:val="FFFFFF"/>
        <w:spacing w:val="-3"/>
        <w:sz w:val="16"/>
        <w:szCs w:val="28"/>
      </w:rPr>
      <w:t xml:space="preserve"> 0</w:t>
    </w:r>
    <w:r w:rsidR="00DB2679">
      <w:rPr>
        <w:i/>
        <w:iCs/>
        <w:color w:val="FFFFFF"/>
        <w:spacing w:val="-3"/>
        <w:sz w:val="16"/>
        <w:szCs w:val="28"/>
      </w:rPr>
      <w:t>5</w:t>
    </w:r>
    <w:r w:rsidR="00DB2679" w:rsidRPr="0021634A">
      <w:rPr>
        <w:i/>
        <w:iCs/>
        <w:color w:val="FFFFFF"/>
        <w:spacing w:val="-3"/>
        <w:sz w:val="16"/>
        <w:szCs w:val="28"/>
      </w:rPr>
      <w:t>/24</w:t>
    </w:r>
  </w:p>
  <w:p w14:paraId="0FF031FC" w14:textId="5A7350E7" w:rsidR="00DB2679" w:rsidRDefault="00DB2679" w:rsidP="00DB2679">
    <w:pPr>
      <w:spacing w:before="37" w:after="120"/>
      <w:ind w:left="4819" w:right="335" w:hanging="924"/>
      <w:jc w:val="right"/>
      <w:rPr>
        <w:color w:val="FFFFFF"/>
        <w:spacing w:val="-12"/>
        <w:sz w:val="40"/>
      </w:rPr>
    </w:pPr>
    <w:r>
      <w:rPr>
        <w:color w:val="FFFFFF"/>
        <w:spacing w:val="-12"/>
        <w:sz w:val="40"/>
      </w:rPr>
      <w:t>OC Spray – Instructors Employees Information sheet</w:t>
    </w:r>
  </w:p>
  <w:p w14:paraId="192C5E13" w14:textId="702E0EA4" w:rsidR="00E908F1" w:rsidRPr="00DB2679" w:rsidRDefault="00E908F1" w:rsidP="00DB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A13"/>
    <w:multiLevelType w:val="hybridMultilevel"/>
    <w:tmpl w:val="FC42F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BE59E9"/>
    <w:multiLevelType w:val="hybridMultilevel"/>
    <w:tmpl w:val="0B6CA254"/>
    <w:lvl w:ilvl="0" w:tplc="75361D5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3EA50B1"/>
    <w:multiLevelType w:val="hybridMultilevel"/>
    <w:tmpl w:val="A6E89530"/>
    <w:lvl w:ilvl="0" w:tplc="743A5732">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17604334">
    <w:abstractNumId w:val="21"/>
  </w:num>
  <w:num w:numId="2" w16cid:durableId="945038253">
    <w:abstractNumId w:val="12"/>
  </w:num>
  <w:num w:numId="3" w16cid:durableId="1740516855">
    <w:abstractNumId w:val="36"/>
  </w:num>
  <w:num w:numId="4" w16cid:durableId="583608916">
    <w:abstractNumId w:val="24"/>
  </w:num>
  <w:num w:numId="5" w16cid:durableId="115758238">
    <w:abstractNumId w:val="17"/>
  </w:num>
  <w:num w:numId="6" w16cid:durableId="1853178410">
    <w:abstractNumId w:val="8"/>
  </w:num>
  <w:num w:numId="7" w16cid:durableId="205526411">
    <w:abstractNumId w:val="26"/>
  </w:num>
  <w:num w:numId="8" w16cid:durableId="963387889">
    <w:abstractNumId w:val="16"/>
  </w:num>
  <w:num w:numId="9" w16cid:durableId="1425569609">
    <w:abstractNumId w:val="14"/>
  </w:num>
  <w:num w:numId="10" w16cid:durableId="185800881">
    <w:abstractNumId w:val="32"/>
  </w:num>
  <w:num w:numId="11" w16cid:durableId="162688816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oNotTrackMoves/>
  <w:defaultTabStop w:val="284"/>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A8"/>
    <w:rsid w:val="00001DDF"/>
    <w:rsid w:val="0000322D"/>
    <w:rsid w:val="00007670"/>
    <w:rsid w:val="00010665"/>
    <w:rsid w:val="0002393A"/>
    <w:rsid w:val="00027DB8"/>
    <w:rsid w:val="00031A96"/>
    <w:rsid w:val="00040BF3"/>
    <w:rsid w:val="0004211C"/>
    <w:rsid w:val="000452DC"/>
    <w:rsid w:val="00046C59"/>
    <w:rsid w:val="00051362"/>
    <w:rsid w:val="00051F45"/>
    <w:rsid w:val="00052953"/>
    <w:rsid w:val="0005341A"/>
    <w:rsid w:val="0005465F"/>
    <w:rsid w:val="00056DEF"/>
    <w:rsid w:val="00056EDC"/>
    <w:rsid w:val="000638C7"/>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0C31"/>
    <w:rsid w:val="000D1F29"/>
    <w:rsid w:val="000D633D"/>
    <w:rsid w:val="000E342B"/>
    <w:rsid w:val="000E3ED2"/>
    <w:rsid w:val="000E5DD2"/>
    <w:rsid w:val="000F2958"/>
    <w:rsid w:val="000F3850"/>
    <w:rsid w:val="000F604F"/>
    <w:rsid w:val="00104E7F"/>
    <w:rsid w:val="00105538"/>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C74A0"/>
    <w:rsid w:val="001D01C4"/>
    <w:rsid w:val="001D3123"/>
    <w:rsid w:val="001D4F99"/>
    <w:rsid w:val="001D52B0"/>
    <w:rsid w:val="001D5A18"/>
    <w:rsid w:val="001D7CA4"/>
    <w:rsid w:val="001E057F"/>
    <w:rsid w:val="001E05C9"/>
    <w:rsid w:val="001E14EB"/>
    <w:rsid w:val="001F59E6"/>
    <w:rsid w:val="00203F1C"/>
    <w:rsid w:val="00206936"/>
    <w:rsid w:val="00206C6F"/>
    <w:rsid w:val="00206FBD"/>
    <w:rsid w:val="00207746"/>
    <w:rsid w:val="00210E28"/>
    <w:rsid w:val="00230031"/>
    <w:rsid w:val="00233DD0"/>
    <w:rsid w:val="00235C01"/>
    <w:rsid w:val="00236780"/>
    <w:rsid w:val="00247343"/>
    <w:rsid w:val="00265C56"/>
    <w:rsid w:val="002716CD"/>
    <w:rsid w:val="00274D4B"/>
    <w:rsid w:val="002806F5"/>
    <w:rsid w:val="00281577"/>
    <w:rsid w:val="00287DF4"/>
    <w:rsid w:val="002926BC"/>
    <w:rsid w:val="00293A72"/>
    <w:rsid w:val="002A0160"/>
    <w:rsid w:val="002A30C3"/>
    <w:rsid w:val="002A6F6A"/>
    <w:rsid w:val="002A7712"/>
    <w:rsid w:val="002B38F7"/>
    <w:rsid w:val="002B46B7"/>
    <w:rsid w:val="002B4F50"/>
    <w:rsid w:val="002B5591"/>
    <w:rsid w:val="002B6AA4"/>
    <w:rsid w:val="002C1FE9"/>
    <w:rsid w:val="002D3A57"/>
    <w:rsid w:val="002D7D05"/>
    <w:rsid w:val="002E20C8"/>
    <w:rsid w:val="002E4290"/>
    <w:rsid w:val="002E66A6"/>
    <w:rsid w:val="002F0DB1"/>
    <w:rsid w:val="002F14C1"/>
    <w:rsid w:val="002F2885"/>
    <w:rsid w:val="002F45A1"/>
    <w:rsid w:val="002F525F"/>
    <w:rsid w:val="0030203D"/>
    <w:rsid w:val="00302428"/>
    <w:rsid w:val="003037F9"/>
    <w:rsid w:val="0030583E"/>
    <w:rsid w:val="00307FE1"/>
    <w:rsid w:val="003164BA"/>
    <w:rsid w:val="003258E6"/>
    <w:rsid w:val="003323F1"/>
    <w:rsid w:val="0034196E"/>
    <w:rsid w:val="00342283"/>
    <w:rsid w:val="00342E4E"/>
    <w:rsid w:val="00343A87"/>
    <w:rsid w:val="00344A36"/>
    <w:rsid w:val="003456F4"/>
    <w:rsid w:val="00347FB6"/>
    <w:rsid w:val="003504FD"/>
    <w:rsid w:val="00350881"/>
    <w:rsid w:val="00357D55"/>
    <w:rsid w:val="003605A8"/>
    <w:rsid w:val="00363513"/>
    <w:rsid w:val="003657E5"/>
    <w:rsid w:val="0036589C"/>
    <w:rsid w:val="00371312"/>
    <w:rsid w:val="00371DC7"/>
    <w:rsid w:val="00377B21"/>
    <w:rsid w:val="00390CE3"/>
    <w:rsid w:val="0039186C"/>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BA5"/>
    <w:rsid w:val="00414CB3"/>
    <w:rsid w:val="0041563D"/>
    <w:rsid w:val="00426E25"/>
    <w:rsid w:val="00427D9C"/>
    <w:rsid w:val="00427E7E"/>
    <w:rsid w:val="0043465D"/>
    <w:rsid w:val="00437499"/>
    <w:rsid w:val="00443B6E"/>
    <w:rsid w:val="0045420A"/>
    <w:rsid w:val="004554D4"/>
    <w:rsid w:val="00461744"/>
    <w:rsid w:val="00466185"/>
    <w:rsid w:val="00466303"/>
    <w:rsid w:val="004668A7"/>
    <w:rsid w:val="00466D96"/>
    <w:rsid w:val="00467747"/>
    <w:rsid w:val="00470017"/>
    <w:rsid w:val="004704AD"/>
    <w:rsid w:val="0047105A"/>
    <w:rsid w:val="004719EF"/>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44544"/>
    <w:rsid w:val="00553E00"/>
    <w:rsid w:val="00556113"/>
    <w:rsid w:val="00564C12"/>
    <w:rsid w:val="005654B8"/>
    <w:rsid w:val="00574450"/>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D0D"/>
    <w:rsid w:val="005E3FC4"/>
    <w:rsid w:val="005F0B17"/>
    <w:rsid w:val="005F77C7"/>
    <w:rsid w:val="005F7954"/>
    <w:rsid w:val="00620675"/>
    <w:rsid w:val="00622910"/>
    <w:rsid w:val="006254B6"/>
    <w:rsid w:val="00627FC8"/>
    <w:rsid w:val="00640684"/>
    <w:rsid w:val="006433C3"/>
    <w:rsid w:val="00647368"/>
    <w:rsid w:val="00650F5B"/>
    <w:rsid w:val="006670D7"/>
    <w:rsid w:val="006719EA"/>
    <w:rsid w:val="00671F13"/>
    <w:rsid w:val="0067400A"/>
    <w:rsid w:val="006847AD"/>
    <w:rsid w:val="0069114B"/>
    <w:rsid w:val="006944C1"/>
    <w:rsid w:val="006A2F2D"/>
    <w:rsid w:val="006A4F3C"/>
    <w:rsid w:val="006A756A"/>
    <w:rsid w:val="006D66F7"/>
    <w:rsid w:val="00700E4B"/>
    <w:rsid w:val="00705C9D"/>
    <w:rsid w:val="00705F13"/>
    <w:rsid w:val="007106E7"/>
    <w:rsid w:val="00714F1D"/>
    <w:rsid w:val="00715225"/>
    <w:rsid w:val="00720CC6"/>
    <w:rsid w:val="00722DDB"/>
    <w:rsid w:val="00724541"/>
    <w:rsid w:val="00724728"/>
    <w:rsid w:val="00724F98"/>
    <w:rsid w:val="00730B9B"/>
    <w:rsid w:val="0073182E"/>
    <w:rsid w:val="007332FF"/>
    <w:rsid w:val="007408F5"/>
    <w:rsid w:val="00741EAE"/>
    <w:rsid w:val="00742575"/>
    <w:rsid w:val="00750D2F"/>
    <w:rsid w:val="00753302"/>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39A6"/>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AED"/>
    <w:rsid w:val="00897C94"/>
    <w:rsid w:val="008A7C12"/>
    <w:rsid w:val="008B03CE"/>
    <w:rsid w:val="008B529E"/>
    <w:rsid w:val="008C0D34"/>
    <w:rsid w:val="008C17FB"/>
    <w:rsid w:val="008C70BB"/>
    <w:rsid w:val="008D1B00"/>
    <w:rsid w:val="008D278B"/>
    <w:rsid w:val="008D57B8"/>
    <w:rsid w:val="008E03FC"/>
    <w:rsid w:val="008E510B"/>
    <w:rsid w:val="008F422B"/>
    <w:rsid w:val="00901430"/>
    <w:rsid w:val="00902B13"/>
    <w:rsid w:val="0090663E"/>
    <w:rsid w:val="00911941"/>
    <w:rsid w:val="00916955"/>
    <w:rsid w:val="0092024D"/>
    <w:rsid w:val="00925146"/>
    <w:rsid w:val="00925F0F"/>
    <w:rsid w:val="00932F6B"/>
    <w:rsid w:val="009348BA"/>
    <w:rsid w:val="0094647B"/>
    <w:rsid w:val="009468BC"/>
    <w:rsid w:val="00947FAE"/>
    <w:rsid w:val="00952E18"/>
    <w:rsid w:val="00953762"/>
    <w:rsid w:val="009616DF"/>
    <w:rsid w:val="00963E4F"/>
    <w:rsid w:val="0096542F"/>
    <w:rsid w:val="00967FA7"/>
    <w:rsid w:val="00971645"/>
    <w:rsid w:val="00972B01"/>
    <w:rsid w:val="00977919"/>
    <w:rsid w:val="00983000"/>
    <w:rsid w:val="00984ACB"/>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9F3923"/>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08FE"/>
    <w:rsid w:val="00A66857"/>
    <w:rsid w:val="00A76790"/>
    <w:rsid w:val="00A910DC"/>
    <w:rsid w:val="00A925EC"/>
    <w:rsid w:val="00A929AA"/>
    <w:rsid w:val="00A92B6B"/>
    <w:rsid w:val="00AA541E"/>
    <w:rsid w:val="00AA77B8"/>
    <w:rsid w:val="00AB5413"/>
    <w:rsid w:val="00AD0DA4"/>
    <w:rsid w:val="00AD1B46"/>
    <w:rsid w:val="00AD4169"/>
    <w:rsid w:val="00AD7DB9"/>
    <w:rsid w:val="00AE25C6"/>
    <w:rsid w:val="00AE306C"/>
    <w:rsid w:val="00AF28C1"/>
    <w:rsid w:val="00B00AE2"/>
    <w:rsid w:val="00B02EF1"/>
    <w:rsid w:val="00B066A3"/>
    <w:rsid w:val="00B07C97"/>
    <w:rsid w:val="00B11C67"/>
    <w:rsid w:val="00B15754"/>
    <w:rsid w:val="00B2046E"/>
    <w:rsid w:val="00B20E8B"/>
    <w:rsid w:val="00B257E1"/>
    <w:rsid w:val="00B2599A"/>
    <w:rsid w:val="00B27AC4"/>
    <w:rsid w:val="00B343CC"/>
    <w:rsid w:val="00B5084A"/>
    <w:rsid w:val="00B57A5B"/>
    <w:rsid w:val="00B606A1"/>
    <w:rsid w:val="00B614F7"/>
    <w:rsid w:val="00B61B26"/>
    <w:rsid w:val="00B65E6B"/>
    <w:rsid w:val="00B675B2"/>
    <w:rsid w:val="00B67800"/>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C297B"/>
    <w:rsid w:val="00BD7FE1"/>
    <w:rsid w:val="00BE22BA"/>
    <w:rsid w:val="00BE37CA"/>
    <w:rsid w:val="00BE6144"/>
    <w:rsid w:val="00BE635A"/>
    <w:rsid w:val="00BF17E9"/>
    <w:rsid w:val="00BF2ABB"/>
    <w:rsid w:val="00BF5099"/>
    <w:rsid w:val="00C0326E"/>
    <w:rsid w:val="00C04896"/>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86A72"/>
    <w:rsid w:val="00C92B4C"/>
    <w:rsid w:val="00C954F6"/>
    <w:rsid w:val="00CA36A0"/>
    <w:rsid w:val="00CA6BC5"/>
    <w:rsid w:val="00CC2213"/>
    <w:rsid w:val="00CC571B"/>
    <w:rsid w:val="00CC61CD"/>
    <w:rsid w:val="00CC6C02"/>
    <w:rsid w:val="00CC737B"/>
    <w:rsid w:val="00CD5011"/>
    <w:rsid w:val="00CE640F"/>
    <w:rsid w:val="00CE76BC"/>
    <w:rsid w:val="00CF540E"/>
    <w:rsid w:val="00D02F07"/>
    <w:rsid w:val="00D15D88"/>
    <w:rsid w:val="00D2368F"/>
    <w:rsid w:val="00D27EBE"/>
    <w:rsid w:val="00D36A49"/>
    <w:rsid w:val="00D465AB"/>
    <w:rsid w:val="00D517C6"/>
    <w:rsid w:val="00D61FD1"/>
    <w:rsid w:val="00D71D84"/>
    <w:rsid w:val="00D72464"/>
    <w:rsid w:val="00D72A57"/>
    <w:rsid w:val="00D768EB"/>
    <w:rsid w:val="00D81E17"/>
    <w:rsid w:val="00D82D1E"/>
    <w:rsid w:val="00D832D9"/>
    <w:rsid w:val="00D90F00"/>
    <w:rsid w:val="00D975C0"/>
    <w:rsid w:val="00DA5285"/>
    <w:rsid w:val="00DB191D"/>
    <w:rsid w:val="00DB2679"/>
    <w:rsid w:val="00DB4F91"/>
    <w:rsid w:val="00DB6D0A"/>
    <w:rsid w:val="00DC06BE"/>
    <w:rsid w:val="00DC1F0F"/>
    <w:rsid w:val="00DC3117"/>
    <w:rsid w:val="00DC5DD9"/>
    <w:rsid w:val="00DC6D2D"/>
    <w:rsid w:val="00DD2FC4"/>
    <w:rsid w:val="00DD30E2"/>
    <w:rsid w:val="00DD4E59"/>
    <w:rsid w:val="00DE33B5"/>
    <w:rsid w:val="00DE5E18"/>
    <w:rsid w:val="00DE7EF1"/>
    <w:rsid w:val="00DF0487"/>
    <w:rsid w:val="00DF148E"/>
    <w:rsid w:val="00DF5EA4"/>
    <w:rsid w:val="00E02681"/>
    <w:rsid w:val="00E02792"/>
    <w:rsid w:val="00E034D8"/>
    <w:rsid w:val="00E04CC0"/>
    <w:rsid w:val="00E15816"/>
    <w:rsid w:val="00E160D5"/>
    <w:rsid w:val="00E239FF"/>
    <w:rsid w:val="00E27D7B"/>
    <w:rsid w:val="00E30556"/>
    <w:rsid w:val="00E30981"/>
    <w:rsid w:val="00E33136"/>
    <w:rsid w:val="00E34D46"/>
    <w:rsid w:val="00E34D7C"/>
    <w:rsid w:val="00E36941"/>
    <w:rsid w:val="00E3723D"/>
    <w:rsid w:val="00E41EEA"/>
    <w:rsid w:val="00E440CC"/>
    <w:rsid w:val="00E44B8A"/>
    <w:rsid w:val="00E44C89"/>
    <w:rsid w:val="00E457A6"/>
    <w:rsid w:val="00E52375"/>
    <w:rsid w:val="00E61BA2"/>
    <w:rsid w:val="00E63864"/>
    <w:rsid w:val="00E6403F"/>
    <w:rsid w:val="00E74F20"/>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22FC"/>
    <w:rsid w:val="00ED3D25"/>
    <w:rsid w:val="00ED5B7B"/>
    <w:rsid w:val="00ED670B"/>
    <w:rsid w:val="00EE38FA"/>
    <w:rsid w:val="00EE3E2C"/>
    <w:rsid w:val="00EE5D23"/>
    <w:rsid w:val="00EE750D"/>
    <w:rsid w:val="00EF3CA4"/>
    <w:rsid w:val="00EF7362"/>
    <w:rsid w:val="00EF7859"/>
    <w:rsid w:val="00F014DA"/>
    <w:rsid w:val="00F02591"/>
    <w:rsid w:val="00F06859"/>
    <w:rsid w:val="00F11B36"/>
    <w:rsid w:val="00F147B4"/>
    <w:rsid w:val="00F5696E"/>
    <w:rsid w:val="00F60EFF"/>
    <w:rsid w:val="00F67D2D"/>
    <w:rsid w:val="00F80096"/>
    <w:rsid w:val="00F858F2"/>
    <w:rsid w:val="00F860CC"/>
    <w:rsid w:val="00F87560"/>
    <w:rsid w:val="00F94398"/>
    <w:rsid w:val="00FA3A7C"/>
    <w:rsid w:val="00FB178F"/>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847B"/>
  <w15:docId w15:val="{0F725D14-8779-48E5-A96D-39BADA3E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99"/>
    <w:pPr>
      <w:spacing w:after="200"/>
    </w:pPr>
    <w:rPr>
      <w:rFonts w:ascii="Lato" w:hAnsi="Lato"/>
      <w:sz w:val="22"/>
      <w:szCs w:val="22"/>
      <w:lang w:eastAsia="en-US"/>
    </w:rPr>
  </w:style>
  <w:style w:type="paragraph" w:styleId="Heading1">
    <w:name w:val="heading 1"/>
    <w:basedOn w:val="Normal"/>
    <w:next w:val="Normal"/>
    <w:link w:val="Heading1Char"/>
    <w:uiPriority w:val="2"/>
    <w:qFormat/>
    <w:rsid w:val="00437499"/>
    <w:pPr>
      <w:keepNext/>
      <w:keepLines/>
      <w:spacing w:before="240"/>
      <w:outlineLvl w:val="0"/>
    </w:pPr>
    <w:rPr>
      <w:rFonts w:eastAsia="Times New Roman"/>
      <w:color w:val="005C84"/>
      <w:kern w:val="32"/>
      <w:sz w:val="36"/>
      <w:szCs w:val="32"/>
    </w:rPr>
  </w:style>
  <w:style w:type="paragraph" w:styleId="Heading2">
    <w:name w:val="heading 2"/>
    <w:basedOn w:val="Normal"/>
    <w:next w:val="Normal"/>
    <w:link w:val="Heading2Char"/>
    <w:uiPriority w:val="2"/>
    <w:qFormat/>
    <w:rsid w:val="00437499"/>
    <w:pPr>
      <w:keepNext/>
      <w:keepLines/>
      <w:spacing w:before="240"/>
      <w:outlineLvl w:val="1"/>
    </w:pPr>
    <w:rPr>
      <w:rFonts w:eastAsia="Times New Roman"/>
      <w:color w:val="005C84"/>
      <w:sz w:val="32"/>
      <w:szCs w:val="28"/>
    </w:rPr>
  </w:style>
  <w:style w:type="paragraph" w:styleId="Heading3">
    <w:name w:val="heading 3"/>
    <w:basedOn w:val="Normal"/>
    <w:next w:val="Normal"/>
    <w:link w:val="Heading3Char"/>
    <w:uiPriority w:val="2"/>
    <w:qFormat/>
    <w:rsid w:val="00437499"/>
    <w:pPr>
      <w:keepNext/>
      <w:keepLines/>
      <w:spacing w:before="240"/>
      <w:outlineLvl w:val="2"/>
    </w:pPr>
    <w:rPr>
      <w:rFonts w:cs="Arial"/>
      <w:color w:val="005C84"/>
      <w:sz w:val="28"/>
      <w:szCs w:val="26"/>
    </w:rPr>
  </w:style>
  <w:style w:type="paragraph" w:styleId="Heading4">
    <w:name w:val="heading 4"/>
    <w:basedOn w:val="Normal"/>
    <w:next w:val="Normal"/>
    <w:link w:val="Heading4Char"/>
    <w:uiPriority w:val="2"/>
    <w:qFormat/>
    <w:rsid w:val="00437499"/>
    <w:pPr>
      <w:keepNext/>
      <w:keepLines/>
      <w:spacing w:before="240"/>
      <w:outlineLvl w:val="3"/>
    </w:pPr>
    <w:rPr>
      <w:rFonts w:eastAsia="Times New Roman"/>
      <w:bCs/>
      <w:iCs/>
      <w:color w:val="005C84"/>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pPr>
      <w:spacing w:after="200"/>
    </w:pPr>
    <w:rPr>
      <w:sz w:val="22"/>
      <w:szCs w:val="22"/>
      <w:lang w:eastAsia="en-US"/>
    </w:rPr>
  </w:style>
  <w:style w:type="character" w:customStyle="1" w:styleId="Heading1Char">
    <w:name w:val="Heading 1 Char"/>
    <w:link w:val="Heading1"/>
    <w:uiPriority w:val="2"/>
    <w:rsid w:val="00437499"/>
    <w:rPr>
      <w:rFonts w:ascii="Lato" w:eastAsia="Times New Roman" w:hAnsi="Lato"/>
      <w:color w:val="005C84"/>
      <w:kern w:val="32"/>
      <w:sz w:val="36"/>
      <w:szCs w:val="32"/>
      <w:lang w:eastAsia="en-US"/>
    </w:rPr>
  </w:style>
  <w:style w:type="character" w:customStyle="1" w:styleId="Heading2Char">
    <w:name w:val="Heading 2 Char"/>
    <w:link w:val="Heading2"/>
    <w:uiPriority w:val="2"/>
    <w:rsid w:val="00437499"/>
    <w:rPr>
      <w:rFonts w:ascii="Lato" w:eastAsia="Times New Roman" w:hAnsi="Lato"/>
      <w:color w:val="005C84"/>
      <w:sz w:val="32"/>
      <w:szCs w:val="28"/>
      <w:lang w:eastAsia="en-US"/>
    </w:rPr>
  </w:style>
  <w:style w:type="paragraph" w:styleId="Title">
    <w:name w:val="Title"/>
    <w:basedOn w:val="Normal"/>
    <w:next w:val="Normal"/>
    <w:link w:val="TitleChar"/>
    <w:qFormat/>
    <w:rsid w:val="00287DF4"/>
    <w:pPr>
      <w:spacing w:before="720" w:after="720"/>
    </w:pPr>
    <w:rPr>
      <w:rFonts w:eastAsia="Times New Roman"/>
      <w:b/>
      <w:bCs/>
      <w:color w:val="005C84"/>
      <w:kern w:val="32"/>
      <w:sz w:val="60"/>
      <w:szCs w:val="64"/>
    </w:rPr>
  </w:style>
  <w:style w:type="character" w:customStyle="1" w:styleId="TitleChar">
    <w:name w:val="Title Char"/>
    <w:link w:val="Title"/>
    <w:rsid w:val="00287DF4"/>
    <w:rPr>
      <w:rFonts w:ascii="Lato" w:eastAsia="Times New Roman" w:hAnsi="Lato"/>
      <w:b/>
      <w:bCs/>
      <w:color w:val="005C84"/>
      <w:kern w:val="32"/>
      <w:sz w:val="60"/>
      <w:szCs w:val="64"/>
      <w:lang w:eastAsia="en-US"/>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2"/>
    <w:rsid w:val="00437499"/>
    <w:rPr>
      <w:rFonts w:ascii="Lato" w:hAnsi="Lato" w:cs="Arial"/>
      <w:color w:val="005C84"/>
      <w:sz w:val="28"/>
      <w:szCs w:val="26"/>
      <w:lang w:eastAsia="en-US"/>
    </w:rPr>
  </w:style>
  <w:style w:type="paragraph" w:styleId="BlockText">
    <w:name w:val="Block Text"/>
    <w:basedOn w:val="Normal"/>
    <w:semiHidden/>
    <w:rsid w:val="00414CB3"/>
    <w:rPr>
      <w:rFonts w:eastAsia="Times New Roman"/>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link w:val="Header"/>
    <w:uiPriority w:val="8"/>
    <w:rsid w:val="008C0D3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link w:val="Footer"/>
    <w:uiPriority w:val="99"/>
    <w:rsid w:val="00595386"/>
    <w:rPr>
      <w:rFonts w:ascii="Arial" w:eastAsia="Times New Roman" w:hAnsi="Arial"/>
      <w:sz w:val="22"/>
      <w:lang w:eastAsia="en-AU"/>
    </w:rPr>
  </w:style>
  <w:style w:type="paragraph" w:customStyle="1" w:styleId="Subtitle0">
    <w:name w:val="Sub title"/>
    <w:basedOn w:val="Normal"/>
    <w:uiPriority w:val="1"/>
    <w:rsid w:val="00437499"/>
    <w:pPr>
      <w:numPr>
        <w:ilvl w:val="1"/>
      </w:numPr>
      <w:spacing w:after="160"/>
      <w:jc w:val="right"/>
    </w:pPr>
    <w:rPr>
      <w:rFonts w:eastAsia="Times New Roman"/>
      <w:color w:val="005C84"/>
      <w:sz w:val="40"/>
    </w:rPr>
  </w:style>
  <w:style w:type="character" w:customStyle="1" w:styleId="Heading4Char">
    <w:name w:val="Heading 4 Char"/>
    <w:link w:val="Heading4"/>
    <w:uiPriority w:val="2"/>
    <w:rsid w:val="00437499"/>
    <w:rPr>
      <w:rFonts w:ascii="Lato" w:eastAsia="Times New Roman" w:hAnsi="Lato"/>
      <w:bCs/>
      <w:iCs/>
      <w:color w:val="005C84"/>
      <w:sz w:val="24"/>
      <w:szCs w:val="24"/>
      <w:lang w:eastAsia="en-U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2"/>
    <w:semiHidden/>
    <w:rsid w:val="00EE750D"/>
    <w:rPr>
      <w:rFonts w:ascii="Lato" w:hAnsi="Lato"/>
      <w:b/>
      <w:color w:val="1F1F5F"/>
      <w:sz w:val="22"/>
      <w:szCs w:val="22"/>
      <w:lang w:eastAsia="en-US"/>
    </w:rPr>
  </w:style>
  <w:style w:type="character" w:customStyle="1" w:styleId="Heading6Char">
    <w:name w:val="Heading 6 Char"/>
    <w:link w:val="Heading6"/>
    <w:uiPriority w:val="2"/>
    <w:semiHidden/>
    <w:rsid w:val="00EE750D"/>
    <w:rPr>
      <w:rFonts w:ascii="Lato" w:hAnsi="Lato"/>
      <w:b/>
      <w:color w:val="606060"/>
      <w:sz w:val="22"/>
      <w:szCs w:val="22"/>
      <w:lang w:eastAsia="en-US"/>
    </w:rPr>
  </w:style>
  <w:style w:type="character" w:customStyle="1" w:styleId="Heading7Char">
    <w:name w:val="Heading 7 Char"/>
    <w:link w:val="Heading7"/>
    <w:uiPriority w:val="2"/>
    <w:semiHidden/>
    <w:rsid w:val="00EE750D"/>
    <w:rPr>
      <w:rFonts w:ascii="Lato" w:hAnsi="Lato"/>
      <w:b/>
      <w:color w:val="1F1F5F"/>
      <w:sz w:val="22"/>
      <w:szCs w:val="22"/>
      <w:lang w:eastAsia="en-US"/>
    </w:rPr>
  </w:style>
  <w:style w:type="character" w:customStyle="1" w:styleId="Heading8Char">
    <w:name w:val="Heading 8 Char"/>
    <w:link w:val="Heading8"/>
    <w:uiPriority w:val="2"/>
    <w:semiHidden/>
    <w:rsid w:val="00EE750D"/>
    <w:rPr>
      <w:rFonts w:ascii="Lato" w:hAnsi="Lato"/>
      <w:b/>
      <w:color w:val="606060"/>
      <w:sz w:val="22"/>
      <w:szCs w:val="22"/>
      <w:lang w:eastAsia="en-US"/>
    </w:rPr>
  </w:style>
  <w:style w:type="character" w:customStyle="1" w:styleId="Heading9Char">
    <w:name w:val="Heading 9 Char"/>
    <w:link w:val="Heading9"/>
    <w:uiPriority w:val="2"/>
    <w:semiHidden/>
    <w:rsid w:val="00EE750D"/>
    <w:rPr>
      <w:rFonts w:ascii="Lato" w:hAnsi="Lato"/>
      <w:b/>
      <w:color w:val="1F1F5F"/>
      <w:sz w:val="22"/>
      <w:szCs w:val="22"/>
      <w:lang w:eastAsia="en-US"/>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unhideWhenUsed/>
    <w:rsid w:val="00437499"/>
    <w:rPr>
      <w:rFonts w:ascii="Lato" w:hAnsi="Lato"/>
      <w:color w:val="005C84"/>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left w:val="single" w:sz="4" w:space="0" w:color="FF6FAF"/>
        <w:bottom w:val="single" w:sz="4" w:space="0" w:color="FF6FAF"/>
        <w:right w:val="single" w:sz="4" w:space="0" w:color="FF6FAF"/>
        <w:insideH w:val="single" w:sz="4" w:space="0" w:color="FF6FAF"/>
        <w:insideV w:val="single" w:sz="4" w:space="0" w:color="FF6FAF"/>
      </w:tblBorders>
    </w:tblPr>
    <w:tblStylePr w:type="firstRow">
      <w:rPr>
        <w:b/>
        <w:bCs/>
      </w:rPr>
      <w:tblPr/>
      <w:tcPr>
        <w:tcBorders>
          <w:bottom w:val="single" w:sz="12" w:space="0" w:color="FF2888"/>
        </w:tcBorders>
      </w:tcPr>
    </w:tblStylePr>
    <w:tblStylePr w:type="lastRow">
      <w:rPr>
        <w:b/>
        <w:bCs/>
      </w:rPr>
      <w:tblPr/>
      <w:tcPr>
        <w:tcBorders>
          <w:top w:val="double" w:sz="2" w:space="0" w:color="FF2888"/>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uiPriority w:val="8"/>
    <w:rsid w:val="00437499"/>
    <w:rPr>
      <w:rFonts w:ascii="Lato" w:hAnsi="Lato"/>
      <w:sz w:val="19"/>
    </w:rPr>
  </w:style>
  <w:style w:type="paragraph" w:customStyle="1" w:styleId="Hidden">
    <w:name w:val="Hidden"/>
    <w:basedOn w:val="Normal"/>
    <w:uiPriority w:val="13"/>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left w:val="single" w:sz="4" w:space="0" w:color="1F1F5F"/>
        <w:bottom w:val="single" w:sz="4" w:space="0" w:color="1F1F5F"/>
        <w:right w:val="single" w:sz="4" w:space="0" w:color="1F1F5F"/>
        <w:insideV w:val="single" w:sz="4" w:space="0" w:color="1F1F5F"/>
      </w:tblBorders>
    </w:tblPr>
    <w:tcPr>
      <w:vAlign w:val="center"/>
    </w:tcPr>
    <w:tblStylePr w:type="firstRow">
      <w:rPr>
        <w:b/>
      </w:rPr>
      <w:tblPr/>
      <w:trPr>
        <w:tblHeader/>
      </w:trPr>
      <w:tcPr>
        <w:shd w:val="clear" w:color="auto" w:fill="1F1F5F"/>
      </w:tcPr>
    </w:tblStylePr>
    <w:tblStylePr w:type="firstCol">
      <w:rPr>
        <w:b/>
      </w:rPr>
      <w:tblPr/>
      <w:tcPr>
        <w:shd w:val="clear" w:color="auto" w:fill="1F1F5F"/>
      </w:tcPr>
    </w:tblStylePr>
    <w:tblStylePr w:type="band2Horz">
      <w:tblPr/>
      <w:tcPr>
        <w:shd w:val="clear" w:color="auto" w:fill="D9D9D9"/>
      </w:tcPr>
    </w:tblStylePr>
  </w:style>
  <w:style w:type="paragraph" w:customStyle="1" w:styleId="StyleHeading1PatternClearCustomColorRGB242242242">
    <w:name w:val="Style Heading 1 + Pattern: Clear (Custom Color(RGB(242242242)))"/>
    <w:basedOn w:val="Heading1"/>
    <w:rsid w:val="005F7954"/>
    <w:pPr>
      <w:shd w:val="clear" w:color="auto" w:fill="F2F2F2"/>
    </w:pPr>
    <w:rPr>
      <w:szCs w:val="20"/>
    </w:rPr>
  </w:style>
  <w:style w:type="paragraph" w:customStyle="1" w:styleId="StyleAfter0pt">
    <w:name w:val="Style After:  0 pt"/>
    <w:basedOn w:val="Normal"/>
    <w:rsid w:val="00437499"/>
    <w:pPr>
      <w:spacing w:after="0"/>
    </w:pPr>
    <w:rPr>
      <w:rFonts w:eastAsia="Times New Roman"/>
      <w:szCs w:val="20"/>
    </w:rPr>
  </w:style>
  <w:style w:type="paragraph" w:customStyle="1" w:styleId="StylePatternClearCustomColorRGB242242242">
    <w:name w:val="Style Pattern: Clear (Custom Color(RGB(242242242)))"/>
    <w:basedOn w:val="Normal"/>
    <w:rsid w:val="00437499"/>
    <w:pPr>
      <w:shd w:val="clear" w:color="auto" w:fill="F2F2F2"/>
    </w:pPr>
    <w:rPr>
      <w:rFonts w:eastAsia="Times New Roman"/>
      <w:szCs w:val="20"/>
    </w:rPr>
  </w:style>
  <w:style w:type="paragraph" w:customStyle="1" w:styleId="StyleTablebulletlistlevel1Firstline0cm">
    <w:name w:val="Style Table bullet list level 1 + First line:  0 cm"/>
    <w:basedOn w:val="Tablebulletlistlevel1"/>
    <w:rsid w:val="00437499"/>
    <w:pPr>
      <w:ind w:firstLine="0"/>
    </w:pPr>
    <w:rPr>
      <w:rFonts w:eastAsia="Times New Roman"/>
      <w:szCs w:val="20"/>
    </w:rPr>
  </w:style>
  <w:style w:type="character" w:styleId="CommentReference">
    <w:name w:val="annotation reference"/>
    <w:uiPriority w:val="99"/>
    <w:semiHidden/>
    <w:unhideWhenUsed/>
    <w:rsid w:val="00DD2FC4"/>
    <w:rPr>
      <w:sz w:val="16"/>
      <w:szCs w:val="16"/>
    </w:rPr>
  </w:style>
  <w:style w:type="paragraph" w:styleId="CommentText">
    <w:name w:val="annotation text"/>
    <w:basedOn w:val="Normal"/>
    <w:link w:val="CommentTextChar"/>
    <w:uiPriority w:val="99"/>
    <w:semiHidden/>
    <w:unhideWhenUsed/>
    <w:rsid w:val="00DD2FC4"/>
    <w:rPr>
      <w:sz w:val="20"/>
      <w:szCs w:val="20"/>
    </w:rPr>
  </w:style>
  <w:style w:type="character" w:customStyle="1" w:styleId="CommentTextChar">
    <w:name w:val="Comment Text Char"/>
    <w:link w:val="CommentText"/>
    <w:uiPriority w:val="99"/>
    <w:semiHidden/>
    <w:rsid w:val="00DD2FC4"/>
    <w:rPr>
      <w:rFonts w:ascii="Lato" w:hAnsi="Lato"/>
      <w:lang w:eastAsia="en-US"/>
    </w:rPr>
  </w:style>
  <w:style w:type="paragraph" w:styleId="CommentSubject">
    <w:name w:val="annotation subject"/>
    <w:basedOn w:val="CommentText"/>
    <w:next w:val="CommentText"/>
    <w:link w:val="CommentSubjectChar"/>
    <w:uiPriority w:val="99"/>
    <w:semiHidden/>
    <w:unhideWhenUsed/>
    <w:rsid w:val="00DD2FC4"/>
    <w:rPr>
      <w:b/>
      <w:bCs/>
    </w:rPr>
  </w:style>
  <w:style w:type="character" w:customStyle="1" w:styleId="CommentSubjectChar">
    <w:name w:val="Comment Subject Char"/>
    <w:link w:val="CommentSubject"/>
    <w:uiPriority w:val="99"/>
    <w:semiHidden/>
    <w:rsid w:val="00DD2FC4"/>
    <w:rPr>
      <w:rFonts w:ascii="Lato" w:hAnsi="La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898024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S\AppData\Local\Microsoft\Windows\INetCache\IE\JWSWFY9V\NTPF_%20Fact%20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FF400809ACF48B2BDCFE8D21F2658" ma:contentTypeVersion="14" ma:contentTypeDescription="Create a new document." ma:contentTypeScope="" ma:versionID="88dee6989743ac9f144dbd421403aa41">
  <xsd:schema xmlns:xsd="http://www.w3.org/2001/XMLSchema" xmlns:xs="http://www.w3.org/2001/XMLSchema" xmlns:p="http://schemas.microsoft.com/office/2006/metadata/properties" xmlns:ns2="bc93596c-1441-4e1d-9a6b-024420ad8c18" xmlns:ns3="49c2e151-fe0e-478f-b3d1-38181264e077" targetNamespace="http://schemas.microsoft.com/office/2006/metadata/properties" ma:root="true" ma:fieldsID="fab8e6083e5213b2eb41b85b3500d42c" ns2:_="" ns3:_="">
    <xsd:import namespace="bc93596c-1441-4e1d-9a6b-024420ad8c18"/>
    <xsd:import namespace="49c2e151-fe0e-478f-b3d1-38181264e0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596c-1441-4e1d-9a6b-024420ad8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2e151-fe0e-478f-b3d1-38181264e0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a5a38e-313d-4764-9e59-5dab7f7331a4}" ma:internalName="TaxCatchAll" ma:showField="CatchAllData" ma:web="49c2e151-fe0e-478f-b3d1-38181264e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93596c-1441-4e1d-9a6b-024420ad8c18">
      <Terms xmlns="http://schemas.microsoft.com/office/infopath/2007/PartnerControls"/>
    </lcf76f155ced4ddcb4097134ff3c332f>
    <TaxCatchAll xmlns="49c2e151-fe0e-478f-b3d1-38181264e077" xsi:nil="true"/>
  </documentManagement>
</p:properties>
</file>

<file path=customXml/itemProps1.xml><?xml version="1.0" encoding="utf-8"?>
<ds:datastoreItem xmlns:ds="http://schemas.openxmlformats.org/officeDocument/2006/customXml" ds:itemID="{1D02F04E-047F-4A29-A3A1-8837A21C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596c-1441-4e1d-9a6b-024420ad8c18"/>
    <ds:schemaRef ds:uri="49c2e151-fe0e-478f-b3d1-38181264e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1EB5D-48A5-4578-901E-FC6FE5812BDE}">
  <ds:schemaRefs>
    <ds:schemaRef ds:uri="http://schemas.microsoft.com/sharepoint/v3/contenttype/forms"/>
  </ds:schemaRefs>
</ds:datastoreItem>
</file>

<file path=customXml/itemProps3.xml><?xml version="1.0" encoding="utf-8"?>
<ds:datastoreItem xmlns:ds="http://schemas.openxmlformats.org/officeDocument/2006/customXml" ds:itemID="{7BED6EA4-9FC6-4DF8-974C-022F5C6B7A5B}">
  <ds:schemaRefs>
    <ds:schemaRef ds:uri="http://purl.org/dc/dcmitype/"/>
    <ds:schemaRef ds:uri="http://purl.org/dc/elements/1.1/"/>
    <ds:schemaRef ds:uri="http://schemas.microsoft.com/office/2006/metadata/properties"/>
    <ds:schemaRef ds:uri="bc93596c-1441-4e1d-9a6b-024420ad8c18"/>
    <ds:schemaRef ds:uri="http://purl.org/dc/terms/"/>
    <ds:schemaRef ds:uri="49c2e151-fe0e-478f-b3d1-38181264e07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NTPF_ Fact Sheet_template.dotx</Template>
  <TotalTime>9</TotalTime>
  <Pages>1</Pages>
  <Words>312</Words>
  <Characters>1784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&lt;Insert headline&gt;</vt:lpstr>
    </vt:vector>
  </TitlesOfParts>
  <Company>&lt;SERVICE AREA NAME&gt;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headline&gt;</dc:title>
  <dc:subject/>
  <dc:creator>Henson, Jemma</dc:creator>
  <cp:keywords/>
  <cp:lastModifiedBy>Krissy Dunstall</cp:lastModifiedBy>
  <cp:revision>8</cp:revision>
  <cp:lastPrinted>2019-08-29T15:11:00Z</cp:lastPrinted>
  <dcterms:created xsi:type="dcterms:W3CDTF">2024-05-03T14:56:00Z</dcterms:created>
  <dcterms:modified xsi:type="dcterms:W3CDTF">2024-05-03T17:34:00Z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0x0101007A9FF400809ACF48B2BDCFE8D21F2658</vt:lpwstr>
  </property>
  <property fmtid="{D5CDD505-2E9C-101B-9397-08002B2CF9AE}" pid="3" name="MediaServiceImageTags">
    <vt:lpwstr/>
  </property>
</Properties>
</file>