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6A3D" w14:textId="77777777" w:rsidR="00D61FD1" w:rsidRDefault="00DB073F" w:rsidP="001F062E">
      <w:pPr>
        <w:pStyle w:val="StyleHeading1PatternClearCustomColorRGB242242242"/>
        <w:shd w:val="clear" w:color="auto" w:fill="auto"/>
        <w:rPr>
          <w:lang w:eastAsia="en-AU"/>
        </w:rPr>
      </w:pPr>
      <w:r>
        <w:rPr>
          <w:lang w:eastAsia="en-AU"/>
        </w:rPr>
        <w:t>Disposal</w:t>
      </w:r>
      <w:r w:rsidR="002F14C1">
        <w:rPr>
          <w:lang w:eastAsia="en-AU"/>
        </w:rPr>
        <w:t xml:space="preserve"> </w:t>
      </w:r>
      <w:r w:rsidR="003E16EF">
        <w:rPr>
          <w:lang w:eastAsia="en-AU"/>
        </w:rPr>
        <w:t xml:space="preserve">facilities </w:t>
      </w:r>
      <w:r w:rsidR="00342E4E">
        <w:rPr>
          <w:lang w:eastAsia="en-AU"/>
        </w:rPr>
        <w:t>– What you need to know</w:t>
      </w:r>
    </w:p>
    <w:p w14:paraId="56C054B1" w14:textId="77777777" w:rsidR="00D61FD1" w:rsidRDefault="00D61FD1" w:rsidP="00D61FD1">
      <w:pPr>
        <w:pStyle w:val="Heading1"/>
        <w:rPr>
          <w:lang w:eastAsia="en-AU"/>
        </w:rPr>
      </w:pPr>
      <w:r>
        <w:rPr>
          <w:lang w:eastAsia="en-AU"/>
        </w:rPr>
        <w:t>Background/Purpose</w:t>
      </w:r>
    </w:p>
    <w:p w14:paraId="2B7DF36D" w14:textId="77777777" w:rsidR="00166917" w:rsidRPr="009D74EA" w:rsidRDefault="00166917" w:rsidP="00166917">
      <w:pPr>
        <w:rPr>
          <w:lang w:eastAsia="en-AU"/>
        </w:rPr>
      </w:pPr>
      <w:r>
        <w:rPr>
          <w:lang w:eastAsia="en-AU"/>
        </w:rPr>
        <w:t xml:space="preserve">On 3 May 2024, the </w:t>
      </w:r>
      <w:r w:rsidRPr="00342E4E">
        <w:rPr>
          <w:i/>
          <w:lang w:eastAsia="en-AU"/>
        </w:rPr>
        <w:t>Weapons Control Act 2001</w:t>
      </w:r>
      <w:r>
        <w:rPr>
          <w:lang w:eastAsia="en-AU"/>
        </w:rPr>
        <w:t xml:space="preserve"> (WCA) and the </w:t>
      </w:r>
      <w:r w:rsidRPr="00342E4E">
        <w:rPr>
          <w:i/>
          <w:lang w:eastAsia="en-AU"/>
        </w:rPr>
        <w:t>Weapons Control Regulations 2001</w:t>
      </w:r>
      <w:r>
        <w:rPr>
          <w:lang w:eastAsia="en-AU"/>
        </w:rPr>
        <w:t xml:space="preserve"> (WCR) will be amended for prohibited weapon approvals to be issued to security, training and disposal providers and their employees to possess, carry and use Oleoresin Capsicum (OC) Spray and Aerosol Subject Restraints (ASRs), subject to certain conditions. </w:t>
      </w:r>
    </w:p>
    <w:p w14:paraId="19F0705F" w14:textId="77777777" w:rsidR="00D61FD1" w:rsidRDefault="00D61FD1" w:rsidP="00D61FD1">
      <w:pPr>
        <w:pStyle w:val="Heading1"/>
        <w:rPr>
          <w:lang w:eastAsia="en-AU"/>
        </w:rPr>
      </w:pPr>
      <w:r>
        <w:rPr>
          <w:lang w:eastAsia="en-AU"/>
        </w:rPr>
        <w:t>Some facts</w:t>
      </w:r>
      <w:r w:rsidR="00C84CAA">
        <w:rPr>
          <w:lang w:eastAsia="en-AU"/>
        </w:rPr>
        <w:t xml:space="preserve"> for Disposal</w:t>
      </w:r>
      <w:r w:rsidR="002F14C1">
        <w:rPr>
          <w:lang w:eastAsia="en-AU"/>
        </w:rPr>
        <w:t xml:space="preserve"> providers</w:t>
      </w:r>
    </w:p>
    <w:p w14:paraId="3813A2D6" w14:textId="77777777" w:rsidR="00592319" w:rsidRDefault="00592319" w:rsidP="00F00E78">
      <w:pPr>
        <w:numPr>
          <w:ilvl w:val="0"/>
          <w:numId w:val="9"/>
        </w:numPr>
        <w:ind w:left="567" w:hanging="207"/>
        <w:rPr>
          <w:lang w:eastAsia="en-AU"/>
        </w:rPr>
      </w:pPr>
      <w:r>
        <w:rPr>
          <w:lang w:eastAsia="en-AU"/>
        </w:rPr>
        <w:t>The Northern Territory Police Force (NTPF) Firearms Policy and Recording Unit (FPRU) will be accepting applications for these approvals from 3 May 2024</w:t>
      </w:r>
    </w:p>
    <w:p w14:paraId="645AB9AA" w14:textId="77777777" w:rsidR="002F14C1" w:rsidRDefault="00DB073F" w:rsidP="00F00E78">
      <w:pPr>
        <w:numPr>
          <w:ilvl w:val="0"/>
          <w:numId w:val="9"/>
        </w:numPr>
        <w:ind w:left="567" w:hanging="207"/>
        <w:rPr>
          <w:lang w:eastAsia="en-AU"/>
        </w:rPr>
      </w:pPr>
      <w:r>
        <w:rPr>
          <w:lang w:eastAsia="en-AU"/>
        </w:rPr>
        <w:t xml:space="preserve">Disposal </w:t>
      </w:r>
      <w:r w:rsidR="003E16EF">
        <w:rPr>
          <w:lang w:eastAsia="en-AU"/>
        </w:rPr>
        <w:t xml:space="preserve">facilities </w:t>
      </w:r>
      <w:r>
        <w:rPr>
          <w:lang w:eastAsia="en-AU"/>
        </w:rPr>
        <w:t>must dispose of OC Spray and/or ASR in a manner that minimises risk of exposure to their employees, the public and the environment</w:t>
      </w:r>
    </w:p>
    <w:p w14:paraId="0791AB5E" w14:textId="77777777" w:rsidR="00592319" w:rsidRDefault="00991529" w:rsidP="00F00E78">
      <w:pPr>
        <w:numPr>
          <w:ilvl w:val="0"/>
          <w:numId w:val="9"/>
        </w:numPr>
        <w:ind w:left="567" w:hanging="207"/>
        <w:rPr>
          <w:lang w:eastAsia="en-AU"/>
        </w:rPr>
      </w:pPr>
      <w:r>
        <w:rPr>
          <w:lang w:eastAsia="en-AU"/>
        </w:rPr>
        <w:t>All employees that may handle OC Spray and/or ASRs</w:t>
      </w:r>
      <w:r w:rsidR="00AC40C9">
        <w:rPr>
          <w:lang w:eastAsia="en-AU"/>
        </w:rPr>
        <w:t>,</w:t>
      </w:r>
      <w:r>
        <w:rPr>
          <w:lang w:eastAsia="en-AU"/>
        </w:rPr>
        <w:t xml:space="preserve"> for the purposes of transporting and disposal, must have their own approval</w:t>
      </w:r>
      <w:r w:rsidR="00592319" w:rsidRPr="00592319">
        <w:rPr>
          <w:lang w:eastAsia="en-AU"/>
        </w:rPr>
        <w:t xml:space="preserve"> </w:t>
      </w:r>
    </w:p>
    <w:p w14:paraId="7A67EB3E" w14:textId="77777777" w:rsidR="00991529" w:rsidRDefault="00592319" w:rsidP="00F00E78">
      <w:pPr>
        <w:numPr>
          <w:ilvl w:val="0"/>
          <w:numId w:val="9"/>
        </w:numPr>
        <w:ind w:left="567" w:hanging="207"/>
        <w:rPr>
          <w:lang w:eastAsia="en-AU"/>
        </w:rPr>
      </w:pPr>
      <w:r>
        <w:rPr>
          <w:lang w:eastAsia="en-AU"/>
        </w:rPr>
        <w:t>Approvals for disposal facility employees are linked to their employer. Employees will need a separate approval for each employer, if applicable (i.e. casual employees that work for multiple disposal facilities, disposal facility employees that change employers)</w:t>
      </w:r>
    </w:p>
    <w:p w14:paraId="7FB8AF44" w14:textId="77777777" w:rsidR="00640684" w:rsidRDefault="00640684" w:rsidP="00F00E78">
      <w:pPr>
        <w:numPr>
          <w:ilvl w:val="0"/>
          <w:numId w:val="9"/>
        </w:numPr>
        <w:ind w:left="567" w:hanging="207"/>
        <w:rPr>
          <w:lang w:eastAsia="en-AU"/>
        </w:rPr>
      </w:pPr>
      <w:r>
        <w:rPr>
          <w:lang w:eastAsia="en-AU"/>
        </w:rPr>
        <w:t xml:space="preserve">Storage </w:t>
      </w:r>
      <w:r w:rsidR="002F14C1">
        <w:rPr>
          <w:lang w:eastAsia="en-AU"/>
        </w:rPr>
        <w:t xml:space="preserve">of the OC Spray and/or ASRs </w:t>
      </w:r>
      <w:r>
        <w:rPr>
          <w:lang w:eastAsia="en-AU"/>
        </w:rPr>
        <w:t xml:space="preserve">must be inspected </w:t>
      </w:r>
      <w:r w:rsidR="00592319">
        <w:rPr>
          <w:lang w:eastAsia="en-AU"/>
        </w:rPr>
        <w:t xml:space="preserve">by FPRU </w:t>
      </w:r>
      <w:r>
        <w:rPr>
          <w:lang w:eastAsia="en-AU"/>
        </w:rPr>
        <w:t>prior to issuing any approval. S</w:t>
      </w:r>
      <w:r w:rsidR="00DB073F">
        <w:rPr>
          <w:lang w:eastAsia="en-AU"/>
        </w:rPr>
        <w:t>torage will be subject to</w:t>
      </w:r>
      <w:r>
        <w:rPr>
          <w:lang w:eastAsia="en-AU"/>
        </w:rPr>
        <w:t xml:space="preserve"> conditions</w:t>
      </w:r>
    </w:p>
    <w:p w14:paraId="6B28CCBF" w14:textId="77777777" w:rsidR="002F14C1" w:rsidRDefault="00DB073F" w:rsidP="00F00E78">
      <w:pPr>
        <w:numPr>
          <w:ilvl w:val="0"/>
          <w:numId w:val="9"/>
        </w:numPr>
        <w:ind w:left="567" w:hanging="207"/>
        <w:rPr>
          <w:lang w:eastAsia="en-AU"/>
        </w:rPr>
      </w:pPr>
      <w:r>
        <w:rPr>
          <w:lang w:eastAsia="en-AU"/>
        </w:rPr>
        <w:t>Disposal</w:t>
      </w:r>
      <w:r w:rsidR="002F14C1">
        <w:rPr>
          <w:lang w:eastAsia="en-AU"/>
        </w:rPr>
        <w:t xml:space="preserve"> </w:t>
      </w:r>
      <w:r w:rsidR="003E16EF">
        <w:rPr>
          <w:lang w:eastAsia="en-AU"/>
        </w:rPr>
        <w:t xml:space="preserve">facilities </w:t>
      </w:r>
      <w:r w:rsidR="002F14C1">
        <w:rPr>
          <w:lang w:eastAsia="en-AU"/>
        </w:rPr>
        <w:t>must also prov</w:t>
      </w:r>
      <w:r>
        <w:rPr>
          <w:lang w:eastAsia="en-AU"/>
        </w:rPr>
        <w:t>ide safe storage for their employees</w:t>
      </w:r>
      <w:r w:rsidR="002F14C1">
        <w:rPr>
          <w:lang w:eastAsia="en-AU"/>
        </w:rPr>
        <w:t xml:space="preserve"> to transport the OC Spray and/or A</w:t>
      </w:r>
      <w:r>
        <w:rPr>
          <w:lang w:eastAsia="en-AU"/>
        </w:rPr>
        <w:t>SRs to the disposal facility</w:t>
      </w:r>
    </w:p>
    <w:p w14:paraId="17439DC5" w14:textId="77777777" w:rsidR="00640684" w:rsidRDefault="002F14C1" w:rsidP="00F00E78">
      <w:pPr>
        <w:numPr>
          <w:ilvl w:val="0"/>
          <w:numId w:val="9"/>
        </w:numPr>
        <w:ind w:left="567" w:hanging="207"/>
        <w:rPr>
          <w:lang w:eastAsia="en-AU"/>
        </w:rPr>
      </w:pPr>
      <w:r>
        <w:rPr>
          <w:lang w:eastAsia="en-AU"/>
        </w:rPr>
        <w:t>A register o</w:t>
      </w:r>
      <w:r w:rsidR="00753302">
        <w:rPr>
          <w:lang w:eastAsia="en-AU"/>
        </w:rPr>
        <w:t xml:space="preserve">f OC Spray and/or ASRs </w:t>
      </w:r>
      <w:r w:rsidR="00DB073F">
        <w:rPr>
          <w:lang w:eastAsia="en-AU"/>
        </w:rPr>
        <w:t xml:space="preserve">disposals </w:t>
      </w:r>
      <w:r w:rsidR="00753302">
        <w:rPr>
          <w:lang w:eastAsia="en-AU"/>
        </w:rPr>
        <w:t>must be kept to</w:t>
      </w:r>
      <w:r>
        <w:rPr>
          <w:lang w:eastAsia="en-AU"/>
        </w:rPr>
        <w:t xml:space="preserve"> record </w:t>
      </w:r>
      <w:r w:rsidR="00DB073F">
        <w:rPr>
          <w:lang w:eastAsia="en-AU"/>
        </w:rPr>
        <w:t>the location the weapons were collected and the quantity of items disposed</w:t>
      </w:r>
    </w:p>
    <w:p w14:paraId="18085514" w14:textId="77777777" w:rsidR="00DE7EF1" w:rsidRDefault="00C84CAA" w:rsidP="00F00E78">
      <w:pPr>
        <w:numPr>
          <w:ilvl w:val="0"/>
          <w:numId w:val="9"/>
        </w:numPr>
        <w:ind w:left="567" w:hanging="207"/>
        <w:rPr>
          <w:lang w:eastAsia="en-AU"/>
        </w:rPr>
      </w:pPr>
      <w:r>
        <w:rPr>
          <w:lang w:eastAsia="en-AU"/>
        </w:rPr>
        <w:t>Disposal</w:t>
      </w:r>
      <w:r w:rsidR="00F87560">
        <w:rPr>
          <w:lang w:eastAsia="en-AU"/>
        </w:rPr>
        <w:t xml:space="preserve"> </w:t>
      </w:r>
      <w:r w:rsidR="003E16EF">
        <w:rPr>
          <w:lang w:eastAsia="en-AU"/>
        </w:rPr>
        <w:t xml:space="preserve">facilities </w:t>
      </w:r>
      <w:r w:rsidR="00F87560">
        <w:rPr>
          <w:lang w:eastAsia="en-AU"/>
        </w:rPr>
        <w:t xml:space="preserve">must ensure that their </w:t>
      </w:r>
      <w:r>
        <w:rPr>
          <w:lang w:eastAsia="en-AU"/>
        </w:rPr>
        <w:t>employees are familiar with their requirements under occupational health and safety legislation with regards to handling potentially harmful substances</w:t>
      </w:r>
    </w:p>
    <w:p w14:paraId="12B490D2" w14:textId="77777777" w:rsidR="0055787A" w:rsidRDefault="0055787A" w:rsidP="00F00E78">
      <w:pPr>
        <w:numPr>
          <w:ilvl w:val="0"/>
          <w:numId w:val="9"/>
        </w:numPr>
        <w:ind w:left="567" w:hanging="207"/>
        <w:rPr>
          <w:lang w:eastAsia="en-AU"/>
        </w:rPr>
      </w:pPr>
      <w:r>
        <w:rPr>
          <w:lang w:eastAsia="en-AU"/>
        </w:rPr>
        <w:t>Application forms are available on the Northern Territory Police website, under Firearms and Weapons Information</w:t>
      </w:r>
    </w:p>
    <w:p w14:paraId="342496BD" w14:textId="77777777" w:rsidR="00D61FD1" w:rsidRDefault="00DE7EF1" w:rsidP="00D61FD1">
      <w:pPr>
        <w:pStyle w:val="Heading1"/>
        <w:rPr>
          <w:lang w:eastAsia="en-AU"/>
        </w:rPr>
      </w:pPr>
      <w:r>
        <w:rPr>
          <w:lang w:eastAsia="en-AU"/>
        </w:rPr>
        <w:t>What you can do to prepare</w:t>
      </w:r>
    </w:p>
    <w:p w14:paraId="7AB7B150" w14:textId="77777777" w:rsidR="00437499" w:rsidRDefault="00C84CAA" w:rsidP="00F00E78">
      <w:pPr>
        <w:numPr>
          <w:ilvl w:val="0"/>
          <w:numId w:val="9"/>
        </w:numPr>
        <w:ind w:left="567" w:hanging="207"/>
        <w:rPr>
          <w:lang w:eastAsia="en-AU"/>
        </w:rPr>
      </w:pPr>
      <w:r>
        <w:rPr>
          <w:lang w:eastAsia="en-AU"/>
        </w:rPr>
        <w:t>Implement a register to record OC Spray and ASR disposal (if one is not already in place for other hazardous materials)</w:t>
      </w:r>
    </w:p>
    <w:p w14:paraId="741A5666" w14:textId="77777777" w:rsidR="00DE7EF1" w:rsidRDefault="00DE7EF1" w:rsidP="00F00E78">
      <w:pPr>
        <w:numPr>
          <w:ilvl w:val="0"/>
          <w:numId w:val="9"/>
        </w:numPr>
        <w:ind w:left="567" w:hanging="207"/>
        <w:rPr>
          <w:lang w:eastAsia="en-AU"/>
        </w:rPr>
      </w:pPr>
      <w:r>
        <w:rPr>
          <w:lang w:eastAsia="en-AU"/>
        </w:rPr>
        <w:t>Ensure adequate storage facilities are available for inspection</w:t>
      </w:r>
      <w:r w:rsidR="00753302">
        <w:rPr>
          <w:lang w:eastAsia="en-AU"/>
        </w:rPr>
        <w:t xml:space="preserve"> including those used to transport the wea</w:t>
      </w:r>
      <w:r w:rsidR="00C84CAA">
        <w:rPr>
          <w:lang w:eastAsia="en-AU"/>
        </w:rPr>
        <w:t>pons to the disposal facility</w:t>
      </w:r>
    </w:p>
    <w:p w14:paraId="31718F80" w14:textId="6391137D" w:rsidR="008A4FDA" w:rsidRDefault="00F147B4" w:rsidP="00F00E78">
      <w:pPr>
        <w:numPr>
          <w:ilvl w:val="0"/>
          <w:numId w:val="9"/>
        </w:numPr>
        <w:spacing w:after="120"/>
        <w:ind w:left="567" w:hanging="210"/>
        <w:rPr>
          <w:lang w:eastAsia="en-AU"/>
        </w:rPr>
      </w:pPr>
      <w:r>
        <w:rPr>
          <w:lang w:eastAsia="en-AU"/>
        </w:rPr>
        <w:t>E</w:t>
      </w:r>
      <w:r w:rsidR="00C84CAA">
        <w:rPr>
          <w:lang w:eastAsia="en-AU"/>
        </w:rPr>
        <w:t>nsure employees are up to date with their internal policies and procedures for the handling of hazardous materials</w:t>
      </w:r>
    </w:p>
    <w:p w14:paraId="6E23B80B" w14:textId="77777777" w:rsidR="006D0D68" w:rsidRDefault="008A4FDA" w:rsidP="006D0D68">
      <w:pPr>
        <w:pStyle w:val="Heading1"/>
        <w:rPr>
          <w:szCs w:val="36"/>
          <w:lang w:eastAsia="en-AU"/>
        </w:rPr>
      </w:pPr>
      <w:r>
        <w:rPr>
          <w:lang w:eastAsia="en-AU"/>
        </w:rPr>
        <w:br w:type="page"/>
      </w:r>
      <w:r w:rsidR="006D0D68">
        <w:rPr>
          <w:lang w:eastAsia="en-AU"/>
        </w:rPr>
        <w:lastRenderedPageBreak/>
        <w:t>What you need to provide</w:t>
      </w:r>
    </w:p>
    <w:p w14:paraId="3CF9BBC2" w14:textId="77777777" w:rsidR="006D0D68" w:rsidRDefault="006D0D68" w:rsidP="00F00E78">
      <w:pPr>
        <w:numPr>
          <w:ilvl w:val="0"/>
          <w:numId w:val="10"/>
        </w:numPr>
        <w:rPr>
          <w:rFonts w:eastAsia="Times New Roman"/>
        </w:rPr>
      </w:pPr>
      <w:r>
        <w:rPr>
          <w:rFonts w:eastAsia="Times New Roman"/>
        </w:rPr>
        <w:t xml:space="preserve">Business registration certificate </w:t>
      </w:r>
    </w:p>
    <w:p w14:paraId="7503152A" w14:textId="77777777" w:rsidR="006D0D68" w:rsidRDefault="006D0D68" w:rsidP="00F00E78">
      <w:pPr>
        <w:numPr>
          <w:ilvl w:val="0"/>
          <w:numId w:val="10"/>
        </w:numPr>
        <w:spacing w:after="360"/>
        <w:ind w:left="714" w:hanging="357"/>
        <w:rPr>
          <w:rFonts w:eastAsia="Times New Roman"/>
        </w:rPr>
      </w:pPr>
      <w:r>
        <w:rPr>
          <w:rFonts w:eastAsia="Times New Roman"/>
        </w:rPr>
        <w:t>Letter detailing justification for all reasons selected on the application</w:t>
      </w:r>
    </w:p>
    <w:p w14:paraId="048170B5" w14:textId="432737EA" w:rsidR="00A368F1" w:rsidRPr="00553E00" w:rsidRDefault="00A368F1" w:rsidP="006D0D68">
      <w:pPr>
        <w:spacing w:before="240" w:after="120"/>
        <w:rPr>
          <w:lang w:eastAsia="en-AU"/>
        </w:rPr>
      </w:pPr>
      <w:r>
        <w:rPr>
          <w:lang w:eastAsia="en-AU"/>
        </w:rPr>
        <w:t xml:space="preserve">Applicable conditions and requirements are subject to change. For all further enquiries, please contact the Firearms Policy and Recording Unit </w:t>
      </w:r>
      <w:r w:rsidRPr="00645A66">
        <w:rPr>
          <w:lang w:eastAsia="en-AU"/>
        </w:rPr>
        <w:t xml:space="preserve">on </w:t>
      </w:r>
      <w:bookmarkStart w:id="0" w:name="_Hlk165539679"/>
      <w:r w:rsidRPr="00645A66">
        <w:t>08 8922 3543</w:t>
      </w:r>
      <w:r w:rsidRPr="006D0D68">
        <w:rPr>
          <w:sz w:val="20"/>
          <w:szCs w:val="20"/>
        </w:rPr>
        <w:t>.</w:t>
      </w:r>
      <w:bookmarkEnd w:id="0"/>
    </w:p>
    <w:sectPr w:rsidR="00A368F1" w:rsidRPr="00553E00" w:rsidSect="00F00E78">
      <w:headerReference w:type="default" r:id="rId10"/>
      <w:footerReference w:type="default" r:id="rId11"/>
      <w:headerReference w:type="first" r:id="rId12"/>
      <w:footerReference w:type="first" r:id="rId13"/>
      <w:pgSz w:w="11906" w:h="16838" w:code="9"/>
      <w:pgMar w:top="964" w:right="794" w:bottom="794" w:left="79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B6CB" w14:textId="77777777" w:rsidR="00096B0F" w:rsidRDefault="00096B0F" w:rsidP="007332FF">
      <w:r>
        <w:separator/>
      </w:r>
    </w:p>
  </w:endnote>
  <w:endnote w:type="continuationSeparator" w:id="0">
    <w:p w14:paraId="5B02AAAE" w14:textId="77777777" w:rsidR="00096B0F" w:rsidRDefault="00096B0F" w:rsidP="007332FF">
      <w:r>
        <w:continuationSeparator/>
      </w:r>
    </w:p>
  </w:endnote>
  <w:endnote w:type="continuationNotice" w:id="1">
    <w:p w14:paraId="0C79A8E7" w14:textId="77777777" w:rsidR="006C3F0F" w:rsidRDefault="006C3F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029C1" w14:textId="77777777" w:rsidR="00553E00" w:rsidRPr="004D7C81" w:rsidRDefault="00645A66" w:rsidP="00553E00">
    <w:pPr>
      <w:pStyle w:val="Hidden"/>
      <w:rPr>
        <w:rFonts w:cs="Arial"/>
      </w:rPr>
    </w:pPr>
    <w:r>
      <w:rPr>
        <w:noProof/>
      </w:rPr>
      <w:pict w14:anchorId="59DB1CE6">
        <v:group id="Group 29" o:spid="_x0000_s2053" style="position:absolute;margin-left:-45.05pt;margin-top:-7.6pt;width:608.85pt;height:101.4pt;z-index:-251658239;mso-width-relative:margin;mso-height-relative:margin" coordorigin="22" coordsize="77329,12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2054" type="#_x0000_t75" style="position:absolute;left:22;width:77329;height:12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">
            <v:imagedata r:id="rId1" o:title=""/>
            <v:path arrowok="t"/>
          </v:shape>
          <v:shapetype id="_x0000_t202" coordsize="21600,21600" o:spt="202" path="m,l,21600r21600,l21600,xe">
            <v:stroke joinstyle="miter"/>
            <v:path gradientshapeok="t" o:connecttype="rect"/>
          </v:shapetype>
          <v:shape id="Text Box 2" o:spid="_x0000_s2055" type="#_x0000_t202" style="position:absolute;left:2437;top:8108;width:72980;height:42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style="mso-next-textbox:#Text Box 2">
              <w:txbxContent>
                <w:tbl>
                  <w:tblPr>
                    <w:tblW w:w="14248" w:type="dxa"/>
                    <w:tblInd w:w="-147" w:type="dxa"/>
                    <w:tblLook w:val="04A0" w:firstRow="1" w:lastRow="0" w:firstColumn="1" w:lastColumn="0" w:noHBand="0" w:noVBand="1"/>
                  </w:tblPr>
                  <w:tblGrid>
                    <w:gridCol w:w="10070"/>
                    <w:gridCol w:w="2089"/>
                    <w:gridCol w:w="2089"/>
                  </w:tblGrid>
                  <w:tr w:rsidR="00437499" w:rsidRPr="008663CC" w14:paraId="704683CB" w14:textId="77777777" w:rsidTr="00FB178F">
                    <w:tc>
                      <w:tcPr>
                        <w:tcW w:w="10070" w:type="dxa"/>
                        <w:shd w:val="clear" w:color="auto" w:fill="auto"/>
                      </w:tcPr>
                      <w:p w14:paraId="2D9FF05C" w14:textId="77777777" w:rsidR="00437499" w:rsidRPr="008663CC" w:rsidRDefault="00437499" w:rsidP="00437499">
                        <w:pPr>
                          <w:spacing w:after="0"/>
                          <w:ind w:left="426"/>
                          <w:rPr>
                            <w:rStyle w:val="PageNumber"/>
                            <w:rFonts w:cs="Arial"/>
                            <w:color w:val="FFFFFF"/>
                            <w:sz w:val="16"/>
                            <w:szCs w:val="16"/>
                          </w:rPr>
                        </w:pPr>
                        <w:r w:rsidRPr="008663CC">
                          <w:rPr>
                            <w:rStyle w:val="PageNumber"/>
                            <w:rFonts w:cs="Arial"/>
                            <w:color w:val="FFFFFF"/>
                            <w:sz w:val="16"/>
                            <w:szCs w:val="16"/>
                          </w:rPr>
                          <w:t>OUR MISSION: To serve and protect</w:t>
                        </w:r>
                      </w:p>
                      <w:p w14:paraId="6BD4C193" w14:textId="77777777" w:rsidR="00437499" w:rsidRPr="008663CC" w:rsidRDefault="00437499" w:rsidP="00437499">
                        <w:pPr>
                          <w:ind w:left="426"/>
                          <w:rPr>
                            <w:rFonts w:ascii="Century Gothic" w:hAnsi="Century Gothic" w:cs="Arial"/>
                            <w:color w:val="FFFFFF"/>
                          </w:rPr>
                        </w:pPr>
                        <w:r w:rsidRPr="008663CC">
                          <w:rPr>
                            <w:rStyle w:val="PageNumber"/>
                            <w:rFonts w:cs="Arial"/>
                            <w:color w:val="FFFFFF"/>
                            <w:sz w:val="16"/>
                            <w:szCs w:val="16"/>
                          </w:rPr>
                          <w:t>OUR VISION: A safe and resilient Northern Territory</w:t>
                        </w:r>
                        <w:r w:rsidRPr="008663CC">
                          <w:rPr>
                            <w:rFonts w:ascii="Century Gothic" w:hAnsi="Century Gothic" w:cs="Arial"/>
                            <w:color w:val="FFFFFF"/>
                          </w:rPr>
                          <w:t xml:space="preserve"> </w:t>
                        </w:r>
                      </w:p>
                    </w:tc>
                    <w:tc>
                      <w:tcPr>
                        <w:tcW w:w="2089" w:type="dxa"/>
                        <w:shd w:val="clear" w:color="auto" w:fill="auto"/>
                      </w:tcPr>
                      <w:p w14:paraId="5C132188" w14:textId="77777777" w:rsidR="00437499" w:rsidRPr="008663CC" w:rsidRDefault="00437499" w:rsidP="00437499">
                        <w:pPr>
                          <w:ind w:right="255"/>
                          <w:rPr>
                            <w:rFonts w:ascii="Century Gothic" w:hAnsi="Century Gothic" w:cs="Arial"/>
                            <w:color w:val="FFFFFF"/>
                          </w:rPr>
                        </w:pPr>
                        <w:r w:rsidRPr="008663CC">
                          <w:rPr>
                            <w:rStyle w:val="PageNumber"/>
                            <w:rFonts w:cs="Arial"/>
                            <w:color w:val="FFFFFF"/>
                            <w:sz w:val="16"/>
                            <w:szCs w:val="16"/>
                          </w:rPr>
                          <w:t xml:space="preserve">PAGE </w:t>
                        </w:r>
                        <w:r w:rsidRPr="008663CC">
                          <w:rPr>
                            <w:rStyle w:val="PageNumber"/>
                            <w:rFonts w:cs="Arial"/>
                            <w:color w:val="FFFFFF"/>
                            <w:sz w:val="16"/>
                            <w:szCs w:val="16"/>
                          </w:rPr>
                          <w:fldChar w:fldCharType="begin"/>
                        </w:r>
                        <w:r w:rsidRPr="008663CC">
                          <w:rPr>
                            <w:rStyle w:val="PageNumber"/>
                            <w:rFonts w:cs="Arial"/>
                            <w:color w:val="FFFFFF"/>
                            <w:sz w:val="16"/>
                            <w:szCs w:val="16"/>
                          </w:rPr>
                          <w:instrText xml:space="preserve"> PAGE  \* Arabic  \* MERGEFORMAT </w:instrText>
                        </w:r>
                        <w:r w:rsidRPr="008663CC">
                          <w:rPr>
                            <w:rStyle w:val="PageNumber"/>
                            <w:rFonts w:cs="Arial"/>
                            <w:color w:val="FFFFFF"/>
                            <w:sz w:val="16"/>
                            <w:szCs w:val="16"/>
                          </w:rPr>
                          <w:fldChar w:fldCharType="separate"/>
                        </w:r>
                        <w:r w:rsidR="0055787A">
                          <w:rPr>
                            <w:rStyle w:val="PageNumber"/>
                            <w:rFonts w:cs="Arial"/>
                            <w:noProof/>
                            <w:color w:val="FFFFFF"/>
                            <w:sz w:val="16"/>
                            <w:szCs w:val="16"/>
                          </w:rPr>
                          <w:t>2</w:t>
                        </w:r>
                        <w:r w:rsidRPr="008663CC">
                          <w:rPr>
                            <w:rStyle w:val="PageNumber"/>
                            <w:rFonts w:cs="Arial"/>
                            <w:color w:val="FFFFFF"/>
                            <w:sz w:val="16"/>
                            <w:szCs w:val="16"/>
                          </w:rPr>
                          <w:fldChar w:fldCharType="end"/>
                        </w:r>
                        <w:r w:rsidRPr="008663CC">
                          <w:rPr>
                            <w:rStyle w:val="PageNumber"/>
                            <w:rFonts w:cs="Arial"/>
                            <w:color w:val="FFFFFF"/>
                            <w:sz w:val="16"/>
                            <w:szCs w:val="16"/>
                          </w:rPr>
                          <w:t xml:space="preserve"> OF </w:t>
                        </w:r>
                        <w:r w:rsidRPr="008663CC">
                          <w:rPr>
                            <w:rStyle w:val="PageNumber"/>
                            <w:rFonts w:cs="Arial"/>
                            <w:color w:val="FFFFFF"/>
                            <w:sz w:val="16"/>
                            <w:szCs w:val="16"/>
                          </w:rPr>
                          <w:fldChar w:fldCharType="begin"/>
                        </w:r>
                        <w:r w:rsidRPr="008663CC">
                          <w:rPr>
                            <w:rStyle w:val="PageNumber"/>
                            <w:rFonts w:cs="Arial"/>
                            <w:color w:val="FFFFFF"/>
                            <w:sz w:val="16"/>
                            <w:szCs w:val="16"/>
                          </w:rPr>
                          <w:instrText xml:space="preserve"> NUMPAGES  \* Arabic  \* MERGEFORMAT </w:instrText>
                        </w:r>
                        <w:r w:rsidRPr="008663CC">
                          <w:rPr>
                            <w:rStyle w:val="PageNumber"/>
                            <w:rFonts w:cs="Arial"/>
                            <w:color w:val="FFFFFF"/>
                            <w:sz w:val="16"/>
                            <w:szCs w:val="16"/>
                          </w:rPr>
                          <w:fldChar w:fldCharType="separate"/>
                        </w:r>
                        <w:r w:rsidR="0055787A">
                          <w:rPr>
                            <w:rStyle w:val="PageNumber"/>
                            <w:rFonts w:cs="Arial"/>
                            <w:noProof/>
                            <w:color w:val="FFFFFF"/>
                            <w:sz w:val="16"/>
                            <w:szCs w:val="16"/>
                          </w:rPr>
                          <w:t>2</w:t>
                        </w:r>
                        <w:r w:rsidRPr="008663CC">
                          <w:rPr>
                            <w:rStyle w:val="PageNumber"/>
                            <w:rFonts w:cs="Arial"/>
                            <w:color w:val="FFFFFF"/>
                            <w:sz w:val="16"/>
                            <w:szCs w:val="16"/>
                          </w:rPr>
                          <w:fldChar w:fldCharType="end"/>
                        </w:r>
                      </w:p>
                    </w:tc>
                    <w:tc>
                      <w:tcPr>
                        <w:tcW w:w="2089" w:type="dxa"/>
                        <w:shd w:val="clear" w:color="auto" w:fill="auto"/>
                      </w:tcPr>
                      <w:p w14:paraId="64FA456E" w14:textId="77777777" w:rsidR="00437499" w:rsidRPr="008663CC" w:rsidRDefault="00437499" w:rsidP="00437499">
                        <w:pPr>
                          <w:ind w:left="426" w:right="255"/>
                          <w:rPr>
                            <w:rFonts w:ascii="Century Gothic" w:hAnsi="Century Gothic" w:cs="Arial"/>
                            <w:color w:val="FFFFFF"/>
                          </w:rPr>
                        </w:pPr>
                        <w:r w:rsidRPr="008663CC">
                          <w:rPr>
                            <w:rStyle w:val="PageNumber"/>
                            <w:rFonts w:cs="Arial"/>
                            <w:color w:val="FFFFFF"/>
                            <w:sz w:val="16"/>
                            <w:szCs w:val="16"/>
                          </w:rPr>
                          <w:t xml:space="preserve">PAGE </w:t>
                        </w:r>
                        <w:r w:rsidRPr="008663CC">
                          <w:rPr>
                            <w:rStyle w:val="PageNumber"/>
                            <w:rFonts w:cs="Arial"/>
                            <w:color w:val="FFFFFF"/>
                            <w:sz w:val="16"/>
                            <w:szCs w:val="16"/>
                          </w:rPr>
                          <w:fldChar w:fldCharType="begin"/>
                        </w:r>
                        <w:r w:rsidRPr="008663CC">
                          <w:rPr>
                            <w:rStyle w:val="PageNumber"/>
                            <w:rFonts w:cs="Arial"/>
                            <w:color w:val="FFFFFF"/>
                            <w:sz w:val="16"/>
                            <w:szCs w:val="16"/>
                          </w:rPr>
                          <w:instrText xml:space="preserve"> PAGE  \* Arabic  \* MERGEFORMAT </w:instrText>
                        </w:r>
                        <w:r w:rsidRPr="008663CC">
                          <w:rPr>
                            <w:rStyle w:val="PageNumber"/>
                            <w:rFonts w:cs="Arial"/>
                            <w:color w:val="FFFFFF"/>
                            <w:sz w:val="16"/>
                            <w:szCs w:val="16"/>
                          </w:rPr>
                          <w:fldChar w:fldCharType="separate"/>
                        </w:r>
                        <w:r w:rsidR="0055787A">
                          <w:rPr>
                            <w:rStyle w:val="PageNumber"/>
                            <w:rFonts w:cs="Arial"/>
                            <w:noProof/>
                            <w:color w:val="FFFFFF"/>
                            <w:sz w:val="16"/>
                            <w:szCs w:val="16"/>
                          </w:rPr>
                          <w:t>2</w:t>
                        </w:r>
                        <w:r w:rsidRPr="008663CC">
                          <w:rPr>
                            <w:rStyle w:val="PageNumber"/>
                            <w:rFonts w:cs="Arial"/>
                            <w:color w:val="FFFFFF"/>
                            <w:sz w:val="16"/>
                            <w:szCs w:val="16"/>
                          </w:rPr>
                          <w:fldChar w:fldCharType="end"/>
                        </w:r>
                        <w:r w:rsidRPr="008663CC">
                          <w:rPr>
                            <w:rStyle w:val="PageNumber"/>
                            <w:rFonts w:cs="Arial"/>
                            <w:color w:val="FFFFFF"/>
                            <w:sz w:val="16"/>
                            <w:szCs w:val="16"/>
                          </w:rPr>
                          <w:t xml:space="preserve"> OF </w:t>
                        </w:r>
                        <w:r w:rsidRPr="008663CC">
                          <w:rPr>
                            <w:rStyle w:val="PageNumber"/>
                            <w:rFonts w:cs="Arial"/>
                            <w:color w:val="FFFFFF"/>
                            <w:sz w:val="16"/>
                            <w:szCs w:val="16"/>
                          </w:rPr>
                          <w:fldChar w:fldCharType="begin"/>
                        </w:r>
                        <w:r w:rsidRPr="008663CC">
                          <w:rPr>
                            <w:rStyle w:val="PageNumber"/>
                            <w:rFonts w:cs="Arial"/>
                            <w:color w:val="FFFFFF"/>
                            <w:sz w:val="16"/>
                            <w:szCs w:val="16"/>
                          </w:rPr>
                          <w:instrText xml:space="preserve"> NUMPAGES  \* Arabic  \* MERGEFORMAT </w:instrText>
                        </w:r>
                        <w:r w:rsidRPr="008663CC">
                          <w:rPr>
                            <w:rStyle w:val="PageNumber"/>
                            <w:rFonts w:cs="Arial"/>
                            <w:color w:val="FFFFFF"/>
                            <w:sz w:val="16"/>
                            <w:szCs w:val="16"/>
                          </w:rPr>
                          <w:fldChar w:fldCharType="separate"/>
                        </w:r>
                        <w:r w:rsidR="0055787A">
                          <w:rPr>
                            <w:rStyle w:val="PageNumber"/>
                            <w:rFonts w:cs="Arial"/>
                            <w:noProof/>
                            <w:color w:val="FFFFFF"/>
                            <w:sz w:val="16"/>
                            <w:szCs w:val="16"/>
                          </w:rPr>
                          <w:t>2</w:t>
                        </w:r>
                        <w:r w:rsidRPr="008663CC">
                          <w:rPr>
                            <w:rStyle w:val="PageNumber"/>
                            <w:rFonts w:cs="Arial"/>
                            <w:color w:val="FFFFFF"/>
                            <w:sz w:val="16"/>
                            <w:szCs w:val="16"/>
                          </w:rPr>
                          <w:fldChar w:fldCharType="end"/>
                        </w:r>
                      </w:p>
                    </w:tc>
                  </w:tr>
                </w:tbl>
                <w:p w14:paraId="5C3B0618" w14:textId="77777777" w:rsidR="00437499" w:rsidRPr="00437499" w:rsidRDefault="00437499" w:rsidP="00437499">
                  <w:pPr>
                    <w:rPr>
                      <w:rFonts w:ascii="Century Gothic" w:hAnsi="Century Gothic" w:cs="Arial"/>
                      <w:color w:val="FFFFFF"/>
                    </w:rPr>
                  </w:pPr>
                </w:p>
                <w:p w14:paraId="5F65B097" w14:textId="77777777" w:rsidR="00553E00" w:rsidRPr="00437499" w:rsidRDefault="00553E00" w:rsidP="00553E00">
                  <w:pPr>
                    <w:rPr>
                      <w:rFonts w:ascii="Century Gothic" w:hAnsi="Century Gothic" w:cs="Arial"/>
                      <w:color w:val="FFFFFF"/>
                    </w:rPr>
                  </w:pPr>
                </w:p>
              </w:txbxContent>
            </v:textbox>
          </v:shape>
        </v:group>
      </w:pict>
    </w:r>
  </w:p>
  <w:tbl>
    <w:tblPr>
      <w:tblW w:w="10352" w:type="dxa"/>
      <w:tblCellMar>
        <w:left w:w="0" w:type="dxa"/>
        <w:right w:w="0" w:type="dxa"/>
      </w:tblCellMar>
      <w:tblLook w:val="04A0" w:firstRow="1" w:lastRow="0" w:firstColumn="1" w:lastColumn="0" w:noHBand="0" w:noVBand="1"/>
    </w:tblPr>
    <w:tblGrid>
      <w:gridCol w:w="10352"/>
    </w:tblGrid>
    <w:tr w:rsidR="00553E00" w:rsidRPr="004D7C81" w14:paraId="78E3712C" w14:textId="77777777" w:rsidTr="00437499">
      <w:trPr>
        <w:cantSplit/>
        <w:trHeight w:hRule="exact" w:val="662"/>
        <w:tblHeader/>
      </w:trPr>
      <w:tc>
        <w:tcPr>
          <w:tcW w:w="10352" w:type="dxa"/>
          <w:vAlign w:val="center"/>
        </w:tcPr>
        <w:p w14:paraId="767EC89F" w14:textId="77777777" w:rsidR="00553E00" w:rsidRPr="004D7C81" w:rsidRDefault="00553E00" w:rsidP="00437499">
          <w:pPr>
            <w:spacing w:after="0"/>
            <w:rPr>
              <w:rStyle w:val="PageNumber"/>
              <w:rFonts w:ascii="Arial" w:hAnsi="Arial" w:cs="Arial"/>
            </w:rPr>
          </w:pPr>
        </w:p>
      </w:tc>
    </w:tr>
  </w:tbl>
  <w:p w14:paraId="4879971A" w14:textId="77777777" w:rsidR="00553E00" w:rsidRDefault="00553E00" w:rsidP="00553E00">
    <w:pPr>
      <w:pStyle w:val="Hidden"/>
    </w:pPr>
  </w:p>
  <w:p w14:paraId="7BA68C7F" w14:textId="77777777" w:rsidR="00553E00" w:rsidRPr="00B67800" w:rsidRDefault="00553E00" w:rsidP="00553E00">
    <w:pPr>
      <w:pStyle w:val="Footer"/>
    </w:pPr>
  </w:p>
  <w:p w14:paraId="3F68CBFD" w14:textId="77777777" w:rsidR="00CA36A0" w:rsidRPr="00553E00" w:rsidRDefault="00CA36A0" w:rsidP="00553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F036" w14:textId="77777777" w:rsidR="00B67800" w:rsidRPr="004D7C81" w:rsidRDefault="00645A66" w:rsidP="00B67800">
    <w:pPr>
      <w:pStyle w:val="Hidden"/>
      <w:rPr>
        <w:rFonts w:cs="Arial"/>
      </w:rPr>
    </w:pPr>
    <w:r>
      <w:rPr>
        <w:noProof/>
      </w:rPr>
      <w:pict w14:anchorId="394BD7BB">
        <v:group id="Group 1" o:spid="_x0000_s2049" style="position:absolute;margin-left:-51.5pt;margin-top:-60.6pt;width:608.9pt;height:101.4pt;z-index:-251658240;mso-width-relative:margin;mso-height-relative:margin" coordorigin="22" coordsize="77329,12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style="position:absolute;left:22;width:77329;height:12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">
            <v:imagedata r:id="rId1" o:title=""/>
            <v:path arrowok="t"/>
          </v:shape>
          <v:shapetype id="_x0000_t202" coordsize="21600,21600" o:spt="202" path="m,l,21600r21600,l21600,xe">
            <v:stroke joinstyle="miter"/>
            <v:path gradientshapeok="t" o:connecttype="rect"/>
          </v:shapetype>
          <v:shape id="Text Box 2" o:spid="_x0000_s2051" type="#_x0000_t202" style="position:absolute;left:2437;top:8108;width:72980;height:42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tbl>
                  <w:tblPr>
                    <w:tblW w:w="14248" w:type="dxa"/>
                    <w:tblInd w:w="-147" w:type="dxa"/>
                    <w:tblLook w:val="04A0" w:firstRow="1" w:lastRow="0" w:firstColumn="1" w:lastColumn="0" w:noHBand="0" w:noVBand="1"/>
                  </w:tblPr>
                  <w:tblGrid>
                    <w:gridCol w:w="10070"/>
                    <w:gridCol w:w="2089"/>
                    <w:gridCol w:w="2089"/>
                  </w:tblGrid>
                  <w:tr w:rsidR="00437499" w:rsidRPr="008663CC" w14:paraId="50D78743" w14:textId="77777777" w:rsidTr="00647368">
                    <w:trPr>
                      <w:trHeight w:val="1843"/>
                    </w:trPr>
                    <w:tc>
                      <w:tcPr>
                        <w:tcW w:w="10070" w:type="dxa"/>
                        <w:shd w:val="clear" w:color="auto" w:fill="auto"/>
                      </w:tcPr>
                      <w:p w14:paraId="08B6B4C2" w14:textId="77777777" w:rsidR="00437499" w:rsidRPr="008663CC" w:rsidRDefault="00437499" w:rsidP="00437499">
                        <w:pPr>
                          <w:spacing w:after="0"/>
                          <w:ind w:left="426"/>
                          <w:rPr>
                            <w:rStyle w:val="PageNumber"/>
                            <w:rFonts w:cs="Arial"/>
                            <w:color w:val="FFFFFF"/>
                            <w:sz w:val="16"/>
                            <w:szCs w:val="16"/>
                          </w:rPr>
                        </w:pPr>
                        <w:r w:rsidRPr="008663CC">
                          <w:rPr>
                            <w:rStyle w:val="PageNumber"/>
                            <w:rFonts w:cs="Arial"/>
                            <w:color w:val="FFFFFF"/>
                            <w:sz w:val="16"/>
                            <w:szCs w:val="16"/>
                          </w:rPr>
                          <w:t>OUR MISSION: To serve and protect</w:t>
                        </w:r>
                      </w:p>
                      <w:p w14:paraId="644121C9" w14:textId="77777777" w:rsidR="00437499" w:rsidRPr="008663CC" w:rsidRDefault="00437499" w:rsidP="00437499">
                        <w:pPr>
                          <w:ind w:left="426"/>
                          <w:rPr>
                            <w:rFonts w:ascii="Century Gothic" w:hAnsi="Century Gothic" w:cs="Arial"/>
                            <w:color w:val="FFFFFF"/>
                          </w:rPr>
                        </w:pPr>
                        <w:r w:rsidRPr="008663CC">
                          <w:rPr>
                            <w:rStyle w:val="PageNumber"/>
                            <w:rFonts w:cs="Arial"/>
                            <w:color w:val="FFFFFF"/>
                            <w:sz w:val="16"/>
                            <w:szCs w:val="16"/>
                          </w:rPr>
                          <w:t>OUR VISION: A safe and resilient Northern Territory</w:t>
                        </w:r>
                        <w:r w:rsidRPr="008663CC">
                          <w:rPr>
                            <w:rFonts w:ascii="Century Gothic" w:hAnsi="Century Gothic" w:cs="Arial"/>
                            <w:color w:val="FFFFFF"/>
                          </w:rPr>
                          <w:t xml:space="preserve"> </w:t>
                        </w:r>
                      </w:p>
                    </w:tc>
                    <w:tc>
                      <w:tcPr>
                        <w:tcW w:w="2089" w:type="dxa"/>
                        <w:shd w:val="clear" w:color="auto" w:fill="auto"/>
                      </w:tcPr>
                      <w:p w14:paraId="31B9F569" w14:textId="7BC87E42" w:rsidR="00437499" w:rsidRPr="008663CC" w:rsidRDefault="00437499" w:rsidP="00437499">
                        <w:pPr>
                          <w:ind w:right="255"/>
                          <w:rPr>
                            <w:rFonts w:ascii="Century Gothic" w:hAnsi="Century Gothic" w:cs="Arial"/>
                            <w:color w:val="FFFFFF"/>
                          </w:rPr>
                        </w:pPr>
                        <w:r w:rsidRPr="001F062E">
                          <w:rPr>
                            <w:rStyle w:val="PageNumber"/>
                            <w:rFonts w:cs="Arial"/>
                            <w:color w:val="FFFFFF" w:themeColor="background1"/>
                            <w:sz w:val="16"/>
                            <w:szCs w:val="16"/>
                          </w:rPr>
                          <w:t>P</w:t>
                        </w:r>
                        <w:r w:rsidR="001F062E" w:rsidRPr="001F062E">
                          <w:rPr>
                            <w:rStyle w:val="PageNumber"/>
                            <w:rFonts w:cs="Arial"/>
                            <w:color w:val="FFFFFF" w:themeColor="background1"/>
                            <w:sz w:val="16"/>
                            <w:szCs w:val="16"/>
                          </w:rPr>
                          <w:t>age</w:t>
                        </w:r>
                        <w:r w:rsidR="001F062E">
                          <w:rPr>
                            <w:rStyle w:val="PageNumber"/>
                            <w:rFonts w:cs="Arial"/>
                            <w:color w:val="FFFFFF" w:themeColor="background1"/>
                            <w:sz w:val="16"/>
                            <w:szCs w:val="16"/>
                          </w:rPr>
                          <w:t xml:space="preserve"> </w:t>
                        </w:r>
                        <w:r w:rsidRPr="008663CC">
                          <w:rPr>
                            <w:rStyle w:val="PageNumber"/>
                            <w:rFonts w:cs="Arial"/>
                            <w:color w:val="FFFFFF"/>
                            <w:sz w:val="16"/>
                            <w:szCs w:val="16"/>
                          </w:rPr>
                          <w:fldChar w:fldCharType="begin"/>
                        </w:r>
                        <w:r w:rsidRPr="008663CC">
                          <w:rPr>
                            <w:rStyle w:val="PageNumber"/>
                            <w:rFonts w:cs="Arial"/>
                            <w:color w:val="FFFFFF"/>
                            <w:sz w:val="16"/>
                            <w:szCs w:val="16"/>
                          </w:rPr>
                          <w:instrText xml:space="preserve"> PAGE  \* Arabic  \* MERGEFORMAT </w:instrText>
                        </w:r>
                        <w:r w:rsidRPr="008663CC">
                          <w:rPr>
                            <w:rStyle w:val="PageNumber"/>
                            <w:rFonts w:cs="Arial"/>
                            <w:color w:val="FFFFFF"/>
                            <w:sz w:val="16"/>
                            <w:szCs w:val="16"/>
                          </w:rPr>
                          <w:fldChar w:fldCharType="separate"/>
                        </w:r>
                        <w:r w:rsidR="0055787A">
                          <w:rPr>
                            <w:rStyle w:val="PageNumber"/>
                            <w:rFonts w:cs="Arial"/>
                            <w:noProof/>
                            <w:color w:val="FFFFFF"/>
                            <w:sz w:val="16"/>
                            <w:szCs w:val="16"/>
                          </w:rPr>
                          <w:t>1</w:t>
                        </w:r>
                        <w:r w:rsidRPr="008663CC">
                          <w:rPr>
                            <w:rStyle w:val="PageNumber"/>
                            <w:rFonts w:cs="Arial"/>
                            <w:color w:val="FFFFFF"/>
                            <w:sz w:val="16"/>
                            <w:szCs w:val="16"/>
                          </w:rPr>
                          <w:fldChar w:fldCharType="end"/>
                        </w:r>
                        <w:r w:rsidRPr="008663CC">
                          <w:rPr>
                            <w:rStyle w:val="PageNumber"/>
                            <w:rFonts w:cs="Arial"/>
                            <w:color w:val="FFFFFF"/>
                            <w:sz w:val="16"/>
                            <w:szCs w:val="16"/>
                          </w:rPr>
                          <w:t xml:space="preserve"> </w:t>
                        </w:r>
                        <w:r w:rsidR="001F062E">
                          <w:rPr>
                            <w:rStyle w:val="PageNumber"/>
                            <w:rFonts w:cs="Arial"/>
                            <w:color w:val="FFFFFF"/>
                            <w:sz w:val="16"/>
                            <w:szCs w:val="16"/>
                          </w:rPr>
                          <w:t>of</w:t>
                        </w:r>
                        <w:r w:rsidRPr="008663CC">
                          <w:rPr>
                            <w:rStyle w:val="PageNumber"/>
                            <w:rFonts w:cs="Arial"/>
                            <w:color w:val="FFFFFF"/>
                            <w:sz w:val="16"/>
                            <w:szCs w:val="16"/>
                          </w:rPr>
                          <w:t xml:space="preserve"> </w:t>
                        </w:r>
                        <w:r w:rsidRPr="008663CC">
                          <w:rPr>
                            <w:rStyle w:val="PageNumber"/>
                            <w:rFonts w:cs="Arial"/>
                            <w:color w:val="FFFFFF"/>
                            <w:sz w:val="16"/>
                            <w:szCs w:val="16"/>
                          </w:rPr>
                          <w:fldChar w:fldCharType="begin"/>
                        </w:r>
                        <w:r w:rsidRPr="008663CC">
                          <w:rPr>
                            <w:rStyle w:val="PageNumber"/>
                            <w:rFonts w:cs="Arial"/>
                            <w:color w:val="FFFFFF"/>
                            <w:sz w:val="16"/>
                            <w:szCs w:val="16"/>
                          </w:rPr>
                          <w:instrText xml:space="preserve"> NUMPAGES  \* Arabic  \* MERGEFORMAT </w:instrText>
                        </w:r>
                        <w:r w:rsidRPr="008663CC">
                          <w:rPr>
                            <w:rStyle w:val="PageNumber"/>
                            <w:rFonts w:cs="Arial"/>
                            <w:color w:val="FFFFFF"/>
                            <w:sz w:val="16"/>
                            <w:szCs w:val="16"/>
                          </w:rPr>
                          <w:fldChar w:fldCharType="separate"/>
                        </w:r>
                        <w:r w:rsidR="0055787A">
                          <w:rPr>
                            <w:rStyle w:val="PageNumber"/>
                            <w:rFonts w:cs="Arial"/>
                            <w:noProof/>
                            <w:color w:val="FFFFFF"/>
                            <w:sz w:val="16"/>
                            <w:szCs w:val="16"/>
                          </w:rPr>
                          <w:t>2</w:t>
                        </w:r>
                        <w:r w:rsidRPr="008663CC">
                          <w:rPr>
                            <w:rStyle w:val="PageNumber"/>
                            <w:rFonts w:cs="Arial"/>
                            <w:color w:val="FFFFFF"/>
                            <w:sz w:val="16"/>
                            <w:szCs w:val="16"/>
                          </w:rPr>
                          <w:fldChar w:fldCharType="end"/>
                        </w:r>
                      </w:p>
                    </w:tc>
                    <w:tc>
                      <w:tcPr>
                        <w:tcW w:w="2089" w:type="dxa"/>
                        <w:shd w:val="clear" w:color="auto" w:fill="auto"/>
                      </w:tcPr>
                      <w:p w14:paraId="46088B5F" w14:textId="77777777" w:rsidR="00437499" w:rsidRPr="008663CC" w:rsidRDefault="00437499" w:rsidP="00437499">
                        <w:pPr>
                          <w:ind w:left="426" w:right="255"/>
                          <w:rPr>
                            <w:rFonts w:ascii="Century Gothic" w:hAnsi="Century Gothic" w:cs="Arial"/>
                            <w:color w:val="FFFFFF"/>
                          </w:rPr>
                        </w:pPr>
                        <w:r w:rsidRPr="008663CC">
                          <w:rPr>
                            <w:rStyle w:val="PageNumber"/>
                            <w:rFonts w:cs="Arial"/>
                            <w:color w:val="FFFFFF"/>
                            <w:sz w:val="16"/>
                            <w:szCs w:val="16"/>
                          </w:rPr>
                          <w:t xml:space="preserve">PAGE </w:t>
                        </w:r>
                        <w:r w:rsidRPr="008663CC">
                          <w:rPr>
                            <w:rStyle w:val="PageNumber"/>
                            <w:rFonts w:cs="Arial"/>
                            <w:color w:val="FFFFFF"/>
                            <w:sz w:val="16"/>
                            <w:szCs w:val="16"/>
                          </w:rPr>
                          <w:fldChar w:fldCharType="begin"/>
                        </w:r>
                        <w:r w:rsidRPr="008663CC">
                          <w:rPr>
                            <w:rStyle w:val="PageNumber"/>
                            <w:rFonts w:cs="Arial"/>
                            <w:color w:val="FFFFFF"/>
                            <w:sz w:val="16"/>
                            <w:szCs w:val="16"/>
                          </w:rPr>
                          <w:instrText xml:space="preserve"> PAGE  \* Arabic  \* MERGEFORMAT </w:instrText>
                        </w:r>
                        <w:r w:rsidRPr="008663CC">
                          <w:rPr>
                            <w:rStyle w:val="PageNumber"/>
                            <w:rFonts w:cs="Arial"/>
                            <w:color w:val="FFFFFF"/>
                            <w:sz w:val="16"/>
                            <w:szCs w:val="16"/>
                          </w:rPr>
                          <w:fldChar w:fldCharType="separate"/>
                        </w:r>
                        <w:r w:rsidR="0055787A">
                          <w:rPr>
                            <w:rStyle w:val="PageNumber"/>
                            <w:rFonts w:cs="Arial"/>
                            <w:noProof/>
                            <w:color w:val="FFFFFF"/>
                            <w:sz w:val="16"/>
                            <w:szCs w:val="16"/>
                          </w:rPr>
                          <w:t>1</w:t>
                        </w:r>
                        <w:r w:rsidRPr="008663CC">
                          <w:rPr>
                            <w:rStyle w:val="PageNumber"/>
                            <w:rFonts w:cs="Arial"/>
                            <w:color w:val="FFFFFF"/>
                            <w:sz w:val="16"/>
                            <w:szCs w:val="16"/>
                          </w:rPr>
                          <w:fldChar w:fldCharType="end"/>
                        </w:r>
                        <w:r w:rsidRPr="008663CC">
                          <w:rPr>
                            <w:rStyle w:val="PageNumber"/>
                            <w:rFonts w:cs="Arial"/>
                            <w:color w:val="FFFFFF"/>
                            <w:sz w:val="16"/>
                            <w:szCs w:val="16"/>
                          </w:rPr>
                          <w:t xml:space="preserve"> OF </w:t>
                        </w:r>
                        <w:r w:rsidRPr="008663CC">
                          <w:rPr>
                            <w:rStyle w:val="PageNumber"/>
                            <w:rFonts w:cs="Arial"/>
                            <w:color w:val="FFFFFF"/>
                            <w:sz w:val="16"/>
                            <w:szCs w:val="16"/>
                          </w:rPr>
                          <w:fldChar w:fldCharType="begin"/>
                        </w:r>
                        <w:r w:rsidRPr="008663CC">
                          <w:rPr>
                            <w:rStyle w:val="PageNumber"/>
                            <w:rFonts w:cs="Arial"/>
                            <w:color w:val="FFFFFF"/>
                            <w:sz w:val="16"/>
                            <w:szCs w:val="16"/>
                          </w:rPr>
                          <w:instrText xml:space="preserve"> NUMPAGES  \* Arabic  \* MERGEFORMAT </w:instrText>
                        </w:r>
                        <w:r w:rsidRPr="008663CC">
                          <w:rPr>
                            <w:rStyle w:val="PageNumber"/>
                            <w:rFonts w:cs="Arial"/>
                            <w:color w:val="FFFFFF"/>
                            <w:sz w:val="16"/>
                            <w:szCs w:val="16"/>
                          </w:rPr>
                          <w:fldChar w:fldCharType="separate"/>
                        </w:r>
                        <w:r w:rsidR="0055787A">
                          <w:rPr>
                            <w:rStyle w:val="PageNumber"/>
                            <w:rFonts w:cs="Arial"/>
                            <w:noProof/>
                            <w:color w:val="FFFFFF"/>
                            <w:sz w:val="16"/>
                            <w:szCs w:val="16"/>
                          </w:rPr>
                          <w:t>2</w:t>
                        </w:r>
                        <w:r w:rsidRPr="008663CC">
                          <w:rPr>
                            <w:rStyle w:val="PageNumber"/>
                            <w:rFonts w:cs="Arial"/>
                            <w:color w:val="FFFFFF"/>
                            <w:sz w:val="16"/>
                            <w:szCs w:val="16"/>
                          </w:rPr>
                          <w:fldChar w:fldCharType="end"/>
                        </w:r>
                      </w:p>
                    </w:tc>
                  </w:tr>
                </w:tbl>
                <w:p w14:paraId="776D07AD" w14:textId="77777777" w:rsidR="00437499" w:rsidRPr="00437499" w:rsidRDefault="00437499" w:rsidP="00437499">
                  <w:pPr>
                    <w:rPr>
                      <w:rFonts w:ascii="Century Gothic" w:hAnsi="Century Gothic" w:cs="Arial"/>
                      <w:color w:val="FFFFFF"/>
                    </w:rPr>
                  </w:pPr>
                </w:p>
                <w:p w14:paraId="2CCC7F18" w14:textId="77777777" w:rsidR="00B67800" w:rsidRPr="00437499" w:rsidRDefault="00B67800" w:rsidP="00B67800">
                  <w:pPr>
                    <w:rPr>
                      <w:rFonts w:ascii="Century Gothic" w:hAnsi="Century Gothic" w:cs="Arial"/>
                      <w:color w:val="FFFFFF"/>
                    </w:rPr>
                  </w:pPr>
                </w:p>
              </w:txbxContent>
            </v:textbox>
          </v:shape>
        </v:group>
      </w:pict>
    </w:r>
  </w:p>
  <w:p w14:paraId="631A64B0" w14:textId="77777777" w:rsidR="00B67800" w:rsidRDefault="00B67800" w:rsidP="00B67800">
    <w:pPr>
      <w:pStyle w:val="Hidden"/>
    </w:pPr>
  </w:p>
  <w:p w14:paraId="0695B03F" w14:textId="77777777" w:rsidR="00EF7362" w:rsidRPr="00B67800" w:rsidRDefault="00EF7362" w:rsidP="00B678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015A" w14:textId="77777777" w:rsidR="00096B0F" w:rsidRDefault="00096B0F" w:rsidP="007332FF">
      <w:r>
        <w:separator/>
      </w:r>
    </w:p>
  </w:footnote>
  <w:footnote w:type="continuationSeparator" w:id="0">
    <w:p w14:paraId="6C049551" w14:textId="77777777" w:rsidR="00096B0F" w:rsidRDefault="00096B0F" w:rsidP="007332FF">
      <w:r>
        <w:continuationSeparator/>
      </w:r>
    </w:p>
  </w:footnote>
  <w:footnote w:type="continuationNotice" w:id="1">
    <w:p w14:paraId="26DE94B0" w14:textId="77777777" w:rsidR="006C3F0F" w:rsidRDefault="006C3F0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B7A5" w14:textId="70A15991" w:rsidR="009F3923" w:rsidRPr="009F3923" w:rsidRDefault="00645A66" w:rsidP="00C62744">
    <w:pPr>
      <w:pStyle w:val="Header"/>
      <w:tabs>
        <w:tab w:val="clear" w:pos="9638"/>
        <w:tab w:val="right" w:pos="10318"/>
      </w:tabs>
    </w:pPr>
    <w:r>
      <w:rPr>
        <w:noProof/>
      </w:rPr>
      <w:pict w14:anchorId="6A0195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2058" type="#_x0000_t75" style="position:absolute;margin-left:373.5pt;margin-top:-49.5pt;width:221.05pt;height:158.65pt;z-index:-251658237;visibility:visible;mso-position-horizontal-relative:page">
          <v:imagedata r:id="rId1" o:title=""/>
          <w10:wrap anchorx="page"/>
        </v:shape>
      </w:pict>
    </w:r>
    <w:r w:rsidR="00C84CAA">
      <w:t>Disposal</w:t>
    </w:r>
    <w:r w:rsidR="00F147B4">
      <w:t xml:space="preserve"> </w:t>
    </w:r>
    <w:r w:rsidR="003E16EF">
      <w:t>Facilities</w:t>
    </w:r>
    <w:r w:rsidR="00C62744">
      <w:t xml:space="preserve"> information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CD55" w14:textId="7038BE06" w:rsidR="001F062E" w:rsidRPr="006F1EED" w:rsidRDefault="00645A66" w:rsidP="001F062E">
    <w:pPr>
      <w:pStyle w:val="Subtitle0"/>
      <w:ind w:left="-426" w:right="253"/>
      <w:rPr>
        <w:i/>
        <w:iCs/>
        <w:color w:val="FFFFFF"/>
        <w:sz w:val="16"/>
        <w:szCs w:val="16"/>
      </w:rPr>
    </w:pPr>
    <w:r>
      <w:rPr>
        <w:i/>
        <w:iCs/>
        <w:noProof/>
      </w:rPr>
      <w:pict w14:anchorId="45F09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21pt;margin-top:-3.95pt;width:555pt;height:84.75pt;z-index:-251658238">
          <v:imagedata r:id="rId1" o:title="Header_A4_portrait_NTPF_1"/>
        </v:shape>
      </w:pict>
    </w:r>
    <w:r w:rsidR="001F062E" w:rsidRPr="006F1EED">
      <w:rPr>
        <w:i/>
        <w:iCs/>
        <w:color w:val="FFFFFF"/>
        <w:sz w:val="16"/>
        <w:szCs w:val="16"/>
      </w:rPr>
      <w:t>Ver 1.0/Revised 05/24</w:t>
    </w:r>
  </w:p>
  <w:p w14:paraId="12729775" w14:textId="6940A64D" w:rsidR="008E4C75" w:rsidRPr="00437499" w:rsidRDefault="008E4C75" w:rsidP="001F062E">
    <w:pPr>
      <w:pStyle w:val="Subtitle0"/>
      <w:ind w:left="-426" w:right="112"/>
      <w:rPr>
        <w:color w:val="FFFFFF"/>
      </w:rPr>
    </w:pPr>
    <w:r>
      <w:rPr>
        <w:color w:val="FFFFFF"/>
      </w:rPr>
      <w:t>OC Spray – Disposal Facility</w:t>
    </w:r>
    <w:r w:rsidR="001F062E">
      <w:rPr>
        <w:color w:val="FFFFFF"/>
      </w:rPr>
      <w:br/>
    </w:r>
    <w:r>
      <w:rPr>
        <w:color w:val="FFFFFF"/>
      </w:rPr>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BE59E9"/>
    <w:multiLevelType w:val="hybridMultilevel"/>
    <w:tmpl w:val="0B6CA254"/>
    <w:lvl w:ilvl="0" w:tplc="75361D58">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CE4608"/>
    <w:multiLevelType w:val="multilevel"/>
    <w:tmpl w:val="3E5E177A"/>
    <w:name w:val="NTG Table Bullet List33222"/>
    <w:numStyleLink w:val="Tablenumberlist"/>
  </w:abstractNum>
  <w:abstractNum w:abstractNumId="15" w15:restartNumberingAfterBreak="0">
    <w:nsid w:val="27D83E4D"/>
    <w:multiLevelType w:val="multilevel"/>
    <w:tmpl w:val="3928FD02"/>
    <w:numStyleLink w:val="Bulletlist"/>
  </w:abstractNum>
  <w:abstractNum w:abstractNumId="16"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7" w15:restartNumberingAfterBreak="0">
    <w:nsid w:val="2E693641"/>
    <w:multiLevelType w:val="multilevel"/>
    <w:tmpl w:val="3E5E177A"/>
    <w:name w:val="NTG Table Bullet List33"/>
    <w:numStyleLink w:val="Tablenumberlist"/>
  </w:abstractNum>
  <w:abstractNum w:abstractNumId="18" w15:restartNumberingAfterBreak="0">
    <w:nsid w:val="2EF077BC"/>
    <w:multiLevelType w:val="multilevel"/>
    <w:tmpl w:val="0C78A7AC"/>
    <w:name w:val="NTG Table Bullet List33222222222222222222"/>
    <w:numStyleLink w:val="Tablebulletlist"/>
  </w:abstractNum>
  <w:abstractNum w:abstractNumId="19" w15:restartNumberingAfterBreak="0">
    <w:nsid w:val="32DF44DA"/>
    <w:multiLevelType w:val="multilevel"/>
    <w:tmpl w:val="3E5E177A"/>
    <w:name w:val="NTG Table Bullet List3222323"/>
    <w:numStyleLink w:val="Tablenumberlist"/>
  </w:abstractNum>
  <w:abstractNum w:abstractNumId="20"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1" w15:restartNumberingAfterBreak="0">
    <w:nsid w:val="3BE61945"/>
    <w:multiLevelType w:val="multilevel"/>
    <w:tmpl w:val="3928FD02"/>
    <w:name w:val="NTG Table Bullet List332222222222222222"/>
    <w:numStyleLink w:val="Bulletlist"/>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ABC44DB"/>
    <w:multiLevelType w:val="hybridMultilevel"/>
    <w:tmpl w:val="76D0A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972129666">
    <w:abstractNumId w:val="20"/>
  </w:num>
  <w:num w:numId="2" w16cid:durableId="1681853979">
    <w:abstractNumId w:val="11"/>
  </w:num>
  <w:num w:numId="3" w16cid:durableId="1351834417">
    <w:abstractNumId w:val="35"/>
  </w:num>
  <w:num w:numId="4" w16cid:durableId="1113208178">
    <w:abstractNumId w:val="24"/>
  </w:num>
  <w:num w:numId="5" w16cid:durableId="478159572">
    <w:abstractNumId w:val="16"/>
  </w:num>
  <w:num w:numId="6" w16cid:durableId="1479571730">
    <w:abstractNumId w:val="7"/>
  </w:num>
  <w:num w:numId="7" w16cid:durableId="1984118391">
    <w:abstractNumId w:val="26"/>
  </w:num>
  <w:num w:numId="8" w16cid:durableId="151802973">
    <w:abstractNumId w:val="15"/>
  </w:num>
  <w:num w:numId="9" w16cid:durableId="1200360162">
    <w:abstractNumId w:val="13"/>
  </w:num>
  <w:num w:numId="10" w16cid:durableId="108202208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B04" w:allStyles="0" w:customStyles="0" w:latentStyles="1" w:stylesInUse="0" w:headingStyles="0" w:numberingStyles="0" w:tableStyles="0" w:directFormattingOnRuns="1" w:directFormattingOnParagraphs="1" w:directFormattingOnNumbering="0" w:directFormattingOnTables="1" w:clearFormatting="1" w:top3HeadingStyles="0" w:visibleStyles="1" w:alternateStyleNames="1"/>
  <w:doNotTrackMoves/>
  <w:defaultTabStop w:val="284"/>
  <w:drawingGridHorizontalSpacing w:val="110"/>
  <w:displayHorizontalDrawingGridEvery w:val="2"/>
  <w:displayVerticalDrawingGridEvery w:val="2"/>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5A8"/>
    <w:rsid w:val="00001DDF"/>
    <w:rsid w:val="0000322D"/>
    <w:rsid w:val="00007670"/>
    <w:rsid w:val="00010665"/>
    <w:rsid w:val="0002393A"/>
    <w:rsid w:val="00027DB8"/>
    <w:rsid w:val="00031A96"/>
    <w:rsid w:val="00040BF3"/>
    <w:rsid w:val="0004211C"/>
    <w:rsid w:val="000452DC"/>
    <w:rsid w:val="00046C59"/>
    <w:rsid w:val="00051362"/>
    <w:rsid w:val="00051F45"/>
    <w:rsid w:val="00052953"/>
    <w:rsid w:val="0005341A"/>
    <w:rsid w:val="0005465F"/>
    <w:rsid w:val="00056DEF"/>
    <w:rsid w:val="00056EDC"/>
    <w:rsid w:val="0006635A"/>
    <w:rsid w:val="000720BE"/>
    <w:rsid w:val="0007259C"/>
    <w:rsid w:val="00080202"/>
    <w:rsid w:val="00080DCD"/>
    <w:rsid w:val="00080E22"/>
    <w:rsid w:val="00082573"/>
    <w:rsid w:val="000840A3"/>
    <w:rsid w:val="00085062"/>
    <w:rsid w:val="00086A5F"/>
    <w:rsid w:val="000911EF"/>
    <w:rsid w:val="000962C5"/>
    <w:rsid w:val="00096B0F"/>
    <w:rsid w:val="00097865"/>
    <w:rsid w:val="000A4317"/>
    <w:rsid w:val="000A559C"/>
    <w:rsid w:val="000B2CA1"/>
    <w:rsid w:val="000D1F29"/>
    <w:rsid w:val="000D633D"/>
    <w:rsid w:val="000E342B"/>
    <w:rsid w:val="000E3ED2"/>
    <w:rsid w:val="000E5DD2"/>
    <w:rsid w:val="000F22A6"/>
    <w:rsid w:val="000F2958"/>
    <w:rsid w:val="000F3850"/>
    <w:rsid w:val="000F604F"/>
    <w:rsid w:val="00104E7F"/>
    <w:rsid w:val="001137EC"/>
    <w:rsid w:val="00114404"/>
    <w:rsid w:val="001152F5"/>
    <w:rsid w:val="00117743"/>
    <w:rsid w:val="00117F5B"/>
    <w:rsid w:val="00127715"/>
    <w:rsid w:val="00132658"/>
    <w:rsid w:val="00150DC0"/>
    <w:rsid w:val="00156CD4"/>
    <w:rsid w:val="0016153B"/>
    <w:rsid w:val="00162207"/>
    <w:rsid w:val="00164A3E"/>
    <w:rsid w:val="00166917"/>
    <w:rsid w:val="00166FF6"/>
    <w:rsid w:val="00176123"/>
    <w:rsid w:val="00181620"/>
    <w:rsid w:val="00187130"/>
    <w:rsid w:val="001957AD"/>
    <w:rsid w:val="00196F8E"/>
    <w:rsid w:val="001A2B7F"/>
    <w:rsid w:val="001A3AFD"/>
    <w:rsid w:val="001A496C"/>
    <w:rsid w:val="001A576A"/>
    <w:rsid w:val="001B28DA"/>
    <w:rsid w:val="001B2B6C"/>
    <w:rsid w:val="001C74A0"/>
    <w:rsid w:val="001D01C4"/>
    <w:rsid w:val="001D4F99"/>
    <w:rsid w:val="001D52B0"/>
    <w:rsid w:val="001D5A18"/>
    <w:rsid w:val="001D7CA4"/>
    <w:rsid w:val="001E057F"/>
    <w:rsid w:val="001E14EB"/>
    <w:rsid w:val="001F062E"/>
    <w:rsid w:val="001F43DC"/>
    <w:rsid w:val="001F59E6"/>
    <w:rsid w:val="00203F1C"/>
    <w:rsid w:val="00206936"/>
    <w:rsid w:val="00206C6F"/>
    <w:rsid w:val="00206FBD"/>
    <w:rsid w:val="00207746"/>
    <w:rsid w:val="00230031"/>
    <w:rsid w:val="00233DD0"/>
    <w:rsid w:val="00235C01"/>
    <w:rsid w:val="00236780"/>
    <w:rsid w:val="00247343"/>
    <w:rsid w:val="00265C56"/>
    <w:rsid w:val="002716CD"/>
    <w:rsid w:val="00274D4B"/>
    <w:rsid w:val="002806F5"/>
    <w:rsid w:val="00281577"/>
    <w:rsid w:val="00287DF4"/>
    <w:rsid w:val="002926BC"/>
    <w:rsid w:val="00293A72"/>
    <w:rsid w:val="002A0160"/>
    <w:rsid w:val="002A30C3"/>
    <w:rsid w:val="002A6F6A"/>
    <w:rsid w:val="002A7712"/>
    <w:rsid w:val="002B38F7"/>
    <w:rsid w:val="002B4F50"/>
    <w:rsid w:val="002B5591"/>
    <w:rsid w:val="002B6AA4"/>
    <w:rsid w:val="002C1FE9"/>
    <w:rsid w:val="002D3A57"/>
    <w:rsid w:val="002D7D05"/>
    <w:rsid w:val="002E20C8"/>
    <w:rsid w:val="002E4290"/>
    <w:rsid w:val="002E66A6"/>
    <w:rsid w:val="002F0DB1"/>
    <w:rsid w:val="002F14C1"/>
    <w:rsid w:val="002F2885"/>
    <w:rsid w:val="002F45A1"/>
    <w:rsid w:val="002F525F"/>
    <w:rsid w:val="0030203D"/>
    <w:rsid w:val="003037F9"/>
    <w:rsid w:val="0030583E"/>
    <w:rsid w:val="00307FE1"/>
    <w:rsid w:val="003164BA"/>
    <w:rsid w:val="003258E6"/>
    <w:rsid w:val="00342283"/>
    <w:rsid w:val="00342E4E"/>
    <w:rsid w:val="00343A87"/>
    <w:rsid w:val="00344A36"/>
    <w:rsid w:val="003456F4"/>
    <w:rsid w:val="00347FB6"/>
    <w:rsid w:val="003504FD"/>
    <w:rsid w:val="00350881"/>
    <w:rsid w:val="00357D55"/>
    <w:rsid w:val="003605A8"/>
    <w:rsid w:val="00363513"/>
    <w:rsid w:val="003657E5"/>
    <w:rsid w:val="0036589C"/>
    <w:rsid w:val="00366948"/>
    <w:rsid w:val="00371312"/>
    <w:rsid w:val="00371DC7"/>
    <w:rsid w:val="00377B21"/>
    <w:rsid w:val="00390CE3"/>
    <w:rsid w:val="0039186C"/>
    <w:rsid w:val="00394876"/>
    <w:rsid w:val="00394AAF"/>
    <w:rsid w:val="00394CE5"/>
    <w:rsid w:val="003A6341"/>
    <w:rsid w:val="003B67FD"/>
    <w:rsid w:val="003B6A61"/>
    <w:rsid w:val="003D0F63"/>
    <w:rsid w:val="003D42C0"/>
    <w:rsid w:val="003D5B29"/>
    <w:rsid w:val="003D7818"/>
    <w:rsid w:val="003E16EF"/>
    <w:rsid w:val="003E2445"/>
    <w:rsid w:val="003E3BB2"/>
    <w:rsid w:val="003F5B58"/>
    <w:rsid w:val="0040222A"/>
    <w:rsid w:val="004047BC"/>
    <w:rsid w:val="004100F7"/>
    <w:rsid w:val="00414CB3"/>
    <w:rsid w:val="0041563D"/>
    <w:rsid w:val="0042637B"/>
    <w:rsid w:val="00426E25"/>
    <w:rsid w:val="00427D9C"/>
    <w:rsid w:val="00427E7E"/>
    <w:rsid w:val="0043465D"/>
    <w:rsid w:val="00437499"/>
    <w:rsid w:val="00443B6E"/>
    <w:rsid w:val="0045420A"/>
    <w:rsid w:val="004554D4"/>
    <w:rsid w:val="00461744"/>
    <w:rsid w:val="00466185"/>
    <w:rsid w:val="00466303"/>
    <w:rsid w:val="004668A7"/>
    <w:rsid w:val="00466D96"/>
    <w:rsid w:val="00467747"/>
    <w:rsid w:val="00470017"/>
    <w:rsid w:val="004704AD"/>
    <w:rsid w:val="0047105A"/>
    <w:rsid w:val="004719EF"/>
    <w:rsid w:val="004736CF"/>
    <w:rsid w:val="00473C98"/>
    <w:rsid w:val="00474965"/>
    <w:rsid w:val="00477D5B"/>
    <w:rsid w:val="00482DF8"/>
    <w:rsid w:val="004864DE"/>
    <w:rsid w:val="00494BE5"/>
    <w:rsid w:val="004A0EBA"/>
    <w:rsid w:val="004A2538"/>
    <w:rsid w:val="004A331E"/>
    <w:rsid w:val="004B0C15"/>
    <w:rsid w:val="004B35EA"/>
    <w:rsid w:val="004B69E4"/>
    <w:rsid w:val="004C3ACC"/>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3E00"/>
    <w:rsid w:val="00556113"/>
    <w:rsid w:val="0055787A"/>
    <w:rsid w:val="00564C12"/>
    <w:rsid w:val="005654B8"/>
    <w:rsid w:val="00574450"/>
    <w:rsid w:val="005762CC"/>
    <w:rsid w:val="00582D3D"/>
    <w:rsid w:val="00590040"/>
    <w:rsid w:val="00592319"/>
    <w:rsid w:val="00592E78"/>
    <w:rsid w:val="00595386"/>
    <w:rsid w:val="00597234"/>
    <w:rsid w:val="005A4AC0"/>
    <w:rsid w:val="005A5FDF"/>
    <w:rsid w:val="005B0FB7"/>
    <w:rsid w:val="005B122A"/>
    <w:rsid w:val="005B1FCB"/>
    <w:rsid w:val="005B5AC2"/>
    <w:rsid w:val="005C2833"/>
    <w:rsid w:val="005E144D"/>
    <w:rsid w:val="005E1500"/>
    <w:rsid w:val="005E3A43"/>
    <w:rsid w:val="005E3FC4"/>
    <w:rsid w:val="005F0B17"/>
    <w:rsid w:val="005F77C7"/>
    <w:rsid w:val="005F7954"/>
    <w:rsid w:val="00620675"/>
    <w:rsid w:val="00622910"/>
    <w:rsid w:val="006254B6"/>
    <w:rsid w:val="00627FC8"/>
    <w:rsid w:val="00640684"/>
    <w:rsid w:val="006433C3"/>
    <w:rsid w:val="00645A66"/>
    <w:rsid w:val="00647368"/>
    <w:rsid w:val="00650F5B"/>
    <w:rsid w:val="006670D7"/>
    <w:rsid w:val="006719EA"/>
    <w:rsid w:val="00671F13"/>
    <w:rsid w:val="0067400A"/>
    <w:rsid w:val="00682DE9"/>
    <w:rsid w:val="006847AD"/>
    <w:rsid w:val="0069114B"/>
    <w:rsid w:val="006944C1"/>
    <w:rsid w:val="006A2F2D"/>
    <w:rsid w:val="006A756A"/>
    <w:rsid w:val="006B10EF"/>
    <w:rsid w:val="006C3F0F"/>
    <w:rsid w:val="006D0D68"/>
    <w:rsid w:val="006D66F7"/>
    <w:rsid w:val="006F1EED"/>
    <w:rsid w:val="00705C9D"/>
    <w:rsid w:val="00705F13"/>
    <w:rsid w:val="00714F1D"/>
    <w:rsid w:val="00715225"/>
    <w:rsid w:val="00720CC6"/>
    <w:rsid w:val="00722DDB"/>
    <w:rsid w:val="00724541"/>
    <w:rsid w:val="00724728"/>
    <w:rsid w:val="00724F98"/>
    <w:rsid w:val="00730B9B"/>
    <w:rsid w:val="0073182E"/>
    <w:rsid w:val="007332FF"/>
    <w:rsid w:val="007408F5"/>
    <w:rsid w:val="00741EAE"/>
    <w:rsid w:val="00742575"/>
    <w:rsid w:val="00750D2F"/>
    <w:rsid w:val="00753302"/>
    <w:rsid w:val="00755248"/>
    <w:rsid w:val="0076190B"/>
    <w:rsid w:val="00763448"/>
    <w:rsid w:val="0076355D"/>
    <w:rsid w:val="00763A2D"/>
    <w:rsid w:val="007670BC"/>
    <w:rsid w:val="007676A4"/>
    <w:rsid w:val="00777795"/>
    <w:rsid w:val="00783A57"/>
    <w:rsid w:val="00784C92"/>
    <w:rsid w:val="007859CD"/>
    <w:rsid w:val="00785C24"/>
    <w:rsid w:val="007907E4"/>
    <w:rsid w:val="00796461"/>
    <w:rsid w:val="007A6A4F"/>
    <w:rsid w:val="007B03F5"/>
    <w:rsid w:val="007B1C50"/>
    <w:rsid w:val="007B5C09"/>
    <w:rsid w:val="007B5DA2"/>
    <w:rsid w:val="007C0966"/>
    <w:rsid w:val="007C19E7"/>
    <w:rsid w:val="007C5CFD"/>
    <w:rsid w:val="007C6D9F"/>
    <w:rsid w:val="007D4893"/>
    <w:rsid w:val="007E128D"/>
    <w:rsid w:val="007E70CF"/>
    <w:rsid w:val="007E74A4"/>
    <w:rsid w:val="007F1B6F"/>
    <w:rsid w:val="007F263F"/>
    <w:rsid w:val="008015A8"/>
    <w:rsid w:val="0080766E"/>
    <w:rsid w:val="00811169"/>
    <w:rsid w:val="00815297"/>
    <w:rsid w:val="008170DB"/>
    <w:rsid w:val="00817BA1"/>
    <w:rsid w:val="00823022"/>
    <w:rsid w:val="0082634E"/>
    <w:rsid w:val="008313C4"/>
    <w:rsid w:val="00835434"/>
    <w:rsid w:val="008358C0"/>
    <w:rsid w:val="00837842"/>
    <w:rsid w:val="00842838"/>
    <w:rsid w:val="00854EC1"/>
    <w:rsid w:val="0085797F"/>
    <w:rsid w:val="00861DC3"/>
    <w:rsid w:val="00867019"/>
    <w:rsid w:val="00872EF1"/>
    <w:rsid w:val="008735A9"/>
    <w:rsid w:val="00877BC5"/>
    <w:rsid w:val="00877D20"/>
    <w:rsid w:val="00881C48"/>
    <w:rsid w:val="00885B80"/>
    <w:rsid w:val="00885C30"/>
    <w:rsid w:val="00885E9B"/>
    <w:rsid w:val="00893C96"/>
    <w:rsid w:val="0089500A"/>
    <w:rsid w:val="00897AED"/>
    <w:rsid w:val="00897C94"/>
    <w:rsid w:val="008A4FDA"/>
    <w:rsid w:val="008A7C12"/>
    <w:rsid w:val="008B03CE"/>
    <w:rsid w:val="008B529E"/>
    <w:rsid w:val="008C0D34"/>
    <w:rsid w:val="008C17FB"/>
    <w:rsid w:val="008C70BB"/>
    <w:rsid w:val="008D1B00"/>
    <w:rsid w:val="008D278B"/>
    <w:rsid w:val="008D57B8"/>
    <w:rsid w:val="008E03FC"/>
    <w:rsid w:val="008E49AA"/>
    <w:rsid w:val="008E4C75"/>
    <w:rsid w:val="008E510B"/>
    <w:rsid w:val="008F422B"/>
    <w:rsid w:val="00901430"/>
    <w:rsid w:val="00902B13"/>
    <w:rsid w:val="00911941"/>
    <w:rsid w:val="00916955"/>
    <w:rsid w:val="0092024D"/>
    <w:rsid w:val="00925146"/>
    <w:rsid w:val="00925F0F"/>
    <w:rsid w:val="00932F6B"/>
    <w:rsid w:val="0094647B"/>
    <w:rsid w:val="009468BC"/>
    <w:rsid w:val="00947FAE"/>
    <w:rsid w:val="00953762"/>
    <w:rsid w:val="009616DF"/>
    <w:rsid w:val="00963E4F"/>
    <w:rsid w:val="0096542F"/>
    <w:rsid w:val="00967FA7"/>
    <w:rsid w:val="00971645"/>
    <w:rsid w:val="00977919"/>
    <w:rsid w:val="00983000"/>
    <w:rsid w:val="009870FA"/>
    <w:rsid w:val="00991529"/>
    <w:rsid w:val="009921C3"/>
    <w:rsid w:val="0099551D"/>
    <w:rsid w:val="00996655"/>
    <w:rsid w:val="009A5897"/>
    <w:rsid w:val="009A5F24"/>
    <w:rsid w:val="009B0B3E"/>
    <w:rsid w:val="009B1913"/>
    <w:rsid w:val="009B6657"/>
    <w:rsid w:val="009B6966"/>
    <w:rsid w:val="009B7BD3"/>
    <w:rsid w:val="009D0EB5"/>
    <w:rsid w:val="009D14F9"/>
    <w:rsid w:val="009D2B74"/>
    <w:rsid w:val="009D63FF"/>
    <w:rsid w:val="009E175D"/>
    <w:rsid w:val="009E3CC2"/>
    <w:rsid w:val="009F06BD"/>
    <w:rsid w:val="009F2A4D"/>
    <w:rsid w:val="009F3923"/>
    <w:rsid w:val="00A00828"/>
    <w:rsid w:val="00A03290"/>
    <w:rsid w:val="00A0387E"/>
    <w:rsid w:val="00A05BFD"/>
    <w:rsid w:val="00A07490"/>
    <w:rsid w:val="00A10655"/>
    <w:rsid w:val="00A11A4B"/>
    <w:rsid w:val="00A12B64"/>
    <w:rsid w:val="00A22C38"/>
    <w:rsid w:val="00A25193"/>
    <w:rsid w:val="00A251F6"/>
    <w:rsid w:val="00A26E80"/>
    <w:rsid w:val="00A31AE8"/>
    <w:rsid w:val="00A368F1"/>
    <w:rsid w:val="00A3739D"/>
    <w:rsid w:val="00A37DDA"/>
    <w:rsid w:val="00A45005"/>
    <w:rsid w:val="00A55A62"/>
    <w:rsid w:val="00A608FE"/>
    <w:rsid w:val="00A66857"/>
    <w:rsid w:val="00A76790"/>
    <w:rsid w:val="00A925EC"/>
    <w:rsid w:val="00A929AA"/>
    <w:rsid w:val="00A92B6B"/>
    <w:rsid w:val="00AA1C9E"/>
    <w:rsid w:val="00AA541E"/>
    <w:rsid w:val="00AA77B8"/>
    <w:rsid w:val="00AB5413"/>
    <w:rsid w:val="00AC40C9"/>
    <w:rsid w:val="00AD0DA4"/>
    <w:rsid w:val="00AD4169"/>
    <w:rsid w:val="00AD7DB9"/>
    <w:rsid w:val="00AE25C6"/>
    <w:rsid w:val="00AE306C"/>
    <w:rsid w:val="00AF28C1"/>
    <w:rsid w:val="00B00AE2"/>
    <w:rsid w:val="00B02EF1"/>
    <w:rsid w:val="00B066A3"/>
    <w:rsid w:val="00B07C97"/>
    <w:rsid w:val="00B11C67"/>
    <w:rsid w:val="00B15754"/>
    <w:rsid w:val="00B2046E"/>
    <w:rsid w:val="00B20E8B"/>
    <w:rsid w:val="00B257E1"/>
    <w:rsid w:val="00B2599A"/>
    <w:rsid w:val="00B27AC4"/>
    <w:rsid w:val="00B343CC"/>
    <w:rsid w:val="00B507E8"/>
    <w:rsid w:val="00B5084A"/>
    <w:rsid w:val="00B50EB7"/>
    <w:rsid w:val="00B57A5B"/>
    <w:rsid w:val="00B606A1"/>
    <w:rsid w:val="00B614F7"/>
    <w:rsid w:val="00B61B26"/>
    <w:rsid w:val="00B65E6B"/>
    <w:rsid w:val="00B675B2"/>
    <w:rsid w:val="00B67800"/>
    <w:rsid w:val="00B81261"/>
    <w:rsid w:val="00B8223E"/>
    <w:rsid w:val="00B832AE"/>
    <w:rsid w:val="00B86678"/>
    <w:rsid w:val="00B87BBA"/>
    <w:rsid w:val="00B92F9B"/>
    <w:rsid w:val="00B93DB1"/>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0326E"/>
    <w:rsid w:val="00C04896"/>
    <w:rsid w:val="00C10F10"/>
    <w:rsid w:val="00C15D4D"/>
    <w:rsid w:val="00C175DC"/>
    <w:rsid w:val="00C30171"/>
    <w:rsid w:val="00C309D8"/>
    <w:rsid w:val="00C322B4"/>
    <w:rsid w:val="00C357F6"/>
    <w:rsid w:val="00C43519"/>
    <w:rsid w:val="00C45263"/>
    <w:rsid w:val="00C51537"/>
    <w:rsid w:val="00C52BC3"/>
    <w:rsid w:val="00C55B5A"/>
    <w:rsid w:val="00C61AFA"/>
    <w:rsid w:val="00C61D64"/>
    <w:rsid w:val="00C62099"/>
    <w:rsid w:val="00C62744"/>
    <w:rsid w:val="00C64EA3"/>
    <w:rsid w:val="00C72867"/>
    <w:rsid w:val="00C75E81"/>
    <w:rsid w:val="00C84CAA"/>
    <w:rsid w:val="00C86609"/>
    <w:rsid w:val="00C90C46"/>
    <w:rsid w:val="00C92B4C"/>
    <w:rsid w:val="00C954F6"/>
    <w:rsid w:val="00C97A64"/>
    <w:rsid w:val="00CA36A0"/>
    <w:rsid w:val="00CA6BC5"/>
    <w:rsid w:val="00CC571B"/>
    <w:rsid w:val="00CC61CD"/>
    <w:rsid w:val="00CC6C02"/>
    <w:rsid w:val="00CC737B"/>
    <w:rsid w:val="00CD5011"/>
    <w:rsid w:val="00CE640F"/>
    <w:rsid w:val="00CE76BC"/>
    <w:rsid w:val="00CF1470"/>
    <w:rsid w:val="00CF540E"/>
    <w:rsid w:val="00D02F07"/>
    <w:rsid w:val="00D15D88"/>
    <w:rsid w:val="00D27EBE"/>
    <w:rsid w:val="00D36A49"/>
    <w:rsid w:val="00D517C6"/>
    <w:rsid w:val="00D61FD1"/>
    <w:rsid w:val="00D71D84"/>
    <w:rsid w:val="00D72464"/>
    <w:rsid w:val="00D72A57"/>
    <w:rsid w:val="00D768EB"/>
    <w:rsid w:val="00D81E17"/>
    <w:rsid w:val="00D82D1E"/>
    <w:rsid w:val="00D832D9"/>
    <w:rsid w:val="00D90F00"/>
    <w:rsid w:val="00D975C0"/>
    <w:rsid w:val="00DA5285"/>
    <w:rsid w:val="00DB073F"/>
    <w:rsid w:val="00DB191D"/>
    <w:rsid w:val="00DB4F91"/>
    <w:rsid w:val="00DB6D0A"/>
    <w:rsid w:val="00DC06BE"/>
    <w:rsid w:val="00DC1F0F"/>
    <w:rsid w:val="00DC3117"/>
    <w:rsid w:val="00DC5DD9"/>
    <w:rsid w:val="00DC6D2D"/>
    <w:rsid w:val="00DD2FC4"/>
    <w:rsid w:val="00DD30E2"/>
    <w:rsid w:val="00DD4E59"/>
    <w:rsid w:val="00DE33B5"/>
    <w:rsid w:val="00DE5E18"/>
    <w:rsid w:val="00DE7EF1"/>
    <w:rsid w:val="00DF0487"/>
    <w:rsid w:val="00DF148E"/>
    <w:rsid w:val="00DF5EA4"/>
    <w:rsid w:val="00E02681"/>
    <w:rsid w:val="00E02792"/>
    <w:rsid w:val="00E034D8"/>
    <w:rsid w:val="00E04CC0"/>
    <w:rsid w:val="00E15816"/>
    <w:rsid w:val="00E160D5"/>
    <w:rsid w:val="00E239FF"/>
    <w:rsid w:val="00E27D7B"/>
    <w:rsid w:val="00E30556"/>
    <w:rsid w:val="00E30981"/>
    <w:rsid w:val="00E33136"/>
    <w:rsid w:val="00E34D46"/>
    <w:rsid w:val="00E34D7C"/>
    <w:rsid w:val="00E36941"/>
    <w:rsid w:val="00E3723D"/>
    <w:rsid w:val="00E44B8A"/>
    <w:rsid w:val="00E44C89"/>
    <w:rsid w:val="00E457A6"/>
    <w:rsid w:val="00E52375"/>
    <w:rsid w:val="00E61BA2"/>
    <w:rsid w:val="00E63864"/>
    <w:rsid w:val="00E6403F"/>
    <w:rsid w:val="00E75451"/>
    <w:rsid w:val="00E770C4"/>
    <w:rsid w:val="00E77EC2"/>
    <w:rsid w:val="00E84C5A"/>
    <w:rsid w:val="00E861DB"/>
    <w:rsid w:val="00E908F1"/>
    <w:rsid w:val="00E93406"/>
    <w:rsid w:val="00E9402C"/>
    <w:rsid w:val="00E956C5"/>
    <w:rsid w:val="00E95C39"/>
    <w:rsid w:val="00EA2C39"/>
    <w:rsid w:val="00EB0A3C"/>
    <w:rsid w:val="00EB0A96"/>
    <w:rsid w:val="00EB164C"/>
    <w:rsid w:val="00EB1D82"/>
    <w:rsid w:val="00EB77F9"/>
    <w:rsid w:val="00EC46CB"/>
    <w:rsid w:val="00EC5769"/>
    <w:rsid w:val="00EC7D00"/>
    <w:rsid w:val="00ED0304"/>
    <w:rsid w:val="00ED5B7B"/>
    <w:rsid w:val="00EE38FA"/>
    <w:rsid w:val="00EE3E2C"/>
    <w:rsid w:val="00EE5D23"/>
    <w:rsid w:val="00EE750D"/>
    <w:rsid w:val="00EF3CA4"/>
    <w:rsid w:val="00EF7362"/>
    <w:rsid w:val="00EF7859"/>
    <w:rsid w:val="00F00E78"/>
    <w:rsid w:val="00F014DA"/>
    <w:rsid w:val="00F02591"/>
    <w:rsid w:val="00F147B4"/>
    <w:rsid w:val="00F5696E"/>
    <w:rsid w:val="00F60EFF"/>
    <w:rsid w:val="00F67D2D"/>
    <w:rsid w:val="00F80096"/>
    <w:rsid w:val="00F858F2"/>
    <w:rsid w:val="00F860CC"/>
    <w:rsid w:val="00F87560"/>
    <w:rsid w:val="00F94398"/>
    <w:rsid w:val="00F95151"/>
    <w:rsid w:val="00FB178F"/>
    <w:rsid w:val="00FB2B56"/>
    <w:rsid w:val="00FB55D5"/>
    <w:rsid w:val="00FC12BF"/>
    <w:rsid w:val="00FC2C60"/>
    <w:rsid w:val="00FD3E6F"/>
    <w:rsid w:val="00FD51B9"/>
    <w:rsid w:val="00FD5849"/>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A0AF133"/>
  <w15:docId w15:val="{932113C8-975A-4403-9D25-7265FD72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499"/>
    <w:pPr>
      <w:spacing w:after="200"/>
    </w:pPr>
    <w:rPr>
      <w:rFonts w:ascii="Lato" w:hAnsi="Lato"/>
      <w:sz w:val="22"/>
      <w:szCs w:val="22"/>
      <w:lang w:eastAsia="en-US"/>
    </w:rPr>
  </w:style>
  <w:style w:type="paragraph" w:styleId="Heading1">
    <w:name w:val="heading 1"/>
    <w:basedOn w:val="Normal"/>
    <w:next w:val="Normal"/>
    <w:link w:val="Heading1Char"/>
    <w:uiPriority w:val="2"/>
    <w:qFormat/>
    <w:rsid w:val="00437499"/>
    <w:pPr>
      <w:keepNext/>
      <w:keepLines/>
      <w:spacing w:before="240"/>
      <w:outlineLvl w:val="0"/>
    </w:pPr>
    <w:rPr>
      <w:rFonts w:eastAsia="Times New Roman"/>
      <w:color w:val="005C84"/>
      <w:kern w:val="32"/>
      <w:sz w:val="36"/>
      <w:szCs w:val="32"/>
    </w:rPr>
  </w:style>
  <w:style w:type="paragraph" w:styleId="Heading2">
    <w:name w:val="heading 2"/>
    <w:basedOn w:val="Normal"/>
    <w:next w:val="Normal"/>
    <w:link w:val="Heading2Char"/>
    <w:uiPriority w:val="2"/>
    <w:qFormat/>
    <w:rsid w:val="00437499"/>
    <w:pPr>
      <w:keepNext/>
      <w:keepLines/>
      <w:spacing w:before="240"/>
      <w:outlineLvl w:val="1"/>
    </w:pPr>
    <w:rPr>
      <w:rFonts w:eastAsia="Times New Roman"/>
      <w:color w:val="005C84"/>
      <w:sz w:val="32"/>
      <w:szCs w:val="28"/>
    </w:rPr>
  </w:style>
  <w:style w:type="paragraph" w:styleId="Heading3">
    <w:name w:val="heading 3"/>
    <w:basedOn w:val="Normal"/>
    <w:next w:val="Normal"/>
    <w:link w:val="Heading3Char"/>
    <w:uiPriority w:val="2"/>
    <w:qFormat/>
    <w:rsid w:val="00437499"/>
    <w:pPr>
      <w:keepNext/>
      <w:keepLines/>
      <w:spacing w:before="240"/>
      <w:outlineLvl w:val="2"/>
    </w:pPr>
    <w:rPr>
      <w:rFonts w:cs="Arial"/>
      <w:color w:val="005C84"/>
      <w:sz w:val="28"/>
      <w:szCs w:val="26"/>
    </w:rPr>
  </w:style>
  <w:style w:type="paragraph" w:styleId="Heading4">
    <w:name w:val="heading 4"/>
    <w:basedOn w:val="Normal"/>
    <w:next w:val="Normal"/>
    <w:link w:val="Heading4Char"/>
    <w:uiPriority w:val="2"/>
    <w:qFormat/>
    <w:rsid w:val="00437499"/>
    <w:pPr>
      <w:keepNext/>
      <w:keepLines/>
      <w:spacing w:before="240"/>
      <w:outlineLvl w:val="3"/>
    </w:pPr>
    <w:rPr>
      <w:rFonts w:eastAsia="Times New Roman"/>
      <w:bCs/>
      <w:iCs/>
      <w:color w:val="005C84"/>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pPr>
      <w:spacing w:after="200"/>
    </w:pPr>
    <w:rPr>
      <w:sz w:val="22"/>
      <w:szCs w:val="22"/>
      <w:lang w:eastAsia="en-US"/>
    </w:rPr>
  </w:style>
  <w:style w:type="character" w:customStyle="1" w:styleId="Heading1Char">
    <w:name w:val="Heading 1 Char"/>
    <w:link w:val="Heading1"/>
    <w:uiPriority w:val="2"/>
    <w:rsid w:val="00437499"/>
    <w:rPr>
      <w:rFonts w:ascii="Lato" w:eastAsia="Times New Roman" w:hAnsi="Lato"/>
      <w:color w:val="005C84"/>
      <w:kern w:val="32"/>
      <w:sz w:val="36"/>
      <w:szCs w:val="32"/>
      <w:lang w:eastAsia="en-US"/>
    </w:rPr>
  </w:style>
  <w:style w:type="character" w:customStyle="1" w:styleId="Heading2Char">
    <w:name w:val="Heading 2 Char"/>
    <w:link w:val="Heading2"/>
    <w:uiPriority w:val="2"/>
    <w:rsid w:val="00437499"/>
    <w:rPr>
      <w:rFonts w:ascii="Lato" w:eastAsia="Times New Roman" w:hAnsi="Lato"/>
      <w:color w:val="005C84"/>
      <w:sz w:val="32"/>
      <w:szCs w:val="28"/>
      <w:lang w:eastAsia="en-US"/>
    </w:rPr>
  </w:style>
  <w:style w:type="paragraph" w:styleId="Title">
    <w:name w:val="Title"/>
    <w:basedOn w:val="Normal"/>
    <w:next w:val="Normal"/>
    <w:link w:val="TitleChar"/>
    <w:qFormat/>
    <w:rsid w:val="00287DF4"/>
    <w:pPr>
      <w:spacing w:before="720" w:after="720"/>
    </w:pPr>
    <w:rPr>
      <w:rFonts w:eastAsia="Times New Roman"/>
      <w:b/>
      <w:bCs/>
      <w:color w:val="005C84"/>
      <w:kern w:val="32"/>
      <w:sz w:val="60"/>
      <w:szCs w:val="64"/>
    </w:rPr>
  </w:style>
  <w:style w:type="character" w:customStyle="1" w:styleId="TitleChar">
    <w:name w:val="Title Char"/>
    <w:link w:val="Title"/>
    <w:rsid w:val="00287DF4"/>
    <w:rPr>
      <w:rFonts w:ascii="Lato" w:eastAsia="Times New Roman" w:hAnsi="Lato"/>
      <w:b/>
      <w:bCs/>
      <w:color w:val="005C84"/>
      <w:kern w:val="32"/>
      <w:sz w:val="60"/>
      <w:szCs w:val="64"/>
      <w:lang w:eastAsia="en-US"/>
    </w:rPr>
  </w:style>
  <w:style w:type="paragraph" w:styleId="Subtitle">
    <w:name w:val="Subtitle"/>
    <w:basedOn w:val="Normal"/>
    <w:next w:val="Normal"/>
    <w:link w:val="SubtitleChar"/>
    <w:uiPriority w:val="11"/>
    <w:semiHidden/>
    <w:rsid w:val="005654B8"/>
    <w:pPr>
      <w:spacing w:after="60"/>
      <w:jc w:val="center"/>
      <w:outlineLvl w:val="1"/>
    </w:pPr>
    <w:rPr>
      <w:rFonts w:eastAsia="Times New Roman"/>
      <w:sz w:val="24"/>
      <w:szCs w:val="24"/>
    </w:rPr>
  </w:style>
  <w:style w:type="character" w:customStyle="1" w:styleId="SubtitleChar">
    <w:name w:val="Subtitle Char"/>
    <w:link w:val="Subtitle"/>
    <w:uiPriority w:val="11"/>
    <w:semiHidden/>
    <w:rsid w:val="00EE3E2C"/>
    <w:rPr>
      <w:rFonts w:ascii="Arial" w:eastAsia="Times New Roman" w:hAnsi="Arial" w:cs="Times New Roman"/>
      <w:sz w:val="24"/>
      <w:szCs w:val="24"/>
      <w:lang w:eastAsia="en-AU"/>
    </w:rPr>
  </w:style>
  <w:style w:type="character" w:customStyle="1" w:styleId="Heading3Char">
    <w:name w:val="Heading 3 Char"/>
    <w:link w:val="Heading3"/>
    <w:uiPriority w:val="2"/>
    <w:rsid w:val="00437499"/>
    <w:rPr>
      <w:rFonts w:ascii="Lato" w:hAnsi="Lato" w:cs="Arial"/>
      <w:color w:val="005C84"/>
      <w:sz w:val="28"/>
      <w:szCs w:val="26"/>
      <w:lang w:eastAsia="en-US"/>
    </w:rPr>
  </w:style>
  <w:style w:type="paragraph" w:styleId="BlockText">
    <w:name w:val="Block Text"/>
    <w:basedOn w:val="Normal"/>
    <w:semiHidden/>
    <w:rsid w:val="00414CB3"/>
    <w:rPr>
      <w:rFonts w:eastAsia="Times New Roman"/>
      <w:iCs/>
    </w:rPr>
  </w:style>
  <w:style w:type="paragraph" w:styleId="Header">
    <w:name w:val="header"/>
    <w:aliases w:val="Page header"/>
    <w:basedOn w:val="Normal"/>
    <w:next w:val="Normal"/>
    <w:link w:val="HeaderChar"/>
    <w:uiPriority w:val="8"/>
    <w:rsid w:val="008C0D34"/>
    <w:pPr>
      <w:tabs>
        <w:tab w:val="right" w:pos="9638"/>
      </w:tabs>
      <w:spacing w:after="240"/>
    </w:pPr>
  </w:style>
  <w:style w:type="character" w:customStyle="1" w:styleId="HeaderChar">
    <w:name w:val="Header Char"/>
    <w:aliases w:val="Page header Char"/>
    <w:link w:val="Header"/>
    <w:uiPriority w:val="8"/>
    <w:rsid w:val="008C0D3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rsid w:val="00437499"/>
    <w:pPr>
      <w:numPr>
        <w:ilvl w:val="1"/>
      </w:numPr>
      <w:spacing w:after="160"/>
      <w:jc w:val="right"/>
    </w:pPr>
    <w:rPr>
      <w:rFonts w:eastAsia="Times New Roman"/>
      <w:color w:val="005C84"/>
      <w:sz w:val="40"/>
    </w:rPr>
  </w:style>
  <w:style w:type="character" w:customStyle="1" w:styleId="Heading4Char">
    <w:name w:val="Heading 4 Char"/>
    <w:link w:val="Heading4"/>
    <w:uiPriority w:val="2"/>
    <w:rsid w:val="00437499"/>
    <w:rPr>
      <w:rFonts w:ascii="Lato" w:eastAsia="Times New Roman" w:hAnsi="Lato"/>
      <w:bCs/>
      <w:iCs/>
      <w:color w:val="005C84"/>
      <w:sz w:val="24"/>
      <w:szCs w:val="24"/>
      <w:lang w:eastAsia="en-US"/>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2"/>
    <w:semiHidden/>
    <w:rsid w:val="00EE750D"/>
    <w:rPr>
      <w:rFonts w:ascii="Lato" w:hAnsi="Lato"/>
      <w:b/>
      <w:color w:val="1F1F5F"/>
      <w:sz w:val="22"/>
      <w:szCs w:val="22"/>
      <w:lang w:eastAsia="en-US"/>
    </w:rPr>
  </w:style>
  <w:style w:type="character" w:customStyle="1" w:styleId="Heading6Char">
    <w:name w:val="Heading 6 Char"/>
    <w:link w:val="Heading6"/>
    <w:uiPriority w:val="2"/>
    <w:semiHidden/>
    <w:rsid w:val="00EE750D"/>
    <w:rPr>
      <w:rFonts w:ascii="Lato" w:hAnsi="Lato"/>
      <w:b/>
      <w:color w:val="606060"/>
      <w:sz w:val="22"/>
      <w:szCs w:val="22"/>
      <w:lang w:eastAsia="en-US"/>
    </w:rPr>
  </w:style>
  <w:style w:type="character" w:customStyle="1" w:styleId="Heading7Char">
    <w:name w:val="Heading 7 Char"/>
    <w:link w:val="Heading7"/>
    <w:uiPriority w:val="2"/>
    <w:semiHidden/>
    <w:rsid w:val="00EE750D"/>
    <w:rPr>
      <w:rFonts w:ascii="Lato" w:hAnsi="Lato"/>
      <w:b/>
      <w:color w:val="1F1F5F"/>
      <w:sz w:val="22"/>
      <w:szCs w:val="22"/>
      <w:lang w:eastAsia="en-US"/>
    </w:rPr>
  </w:style>
  <w:style w:type="character" w:customStyle="1" w:styleId="Heading8Char">
    <w:name w:val="Heading 8 Char"/>
    <w:link w:val="Heading8"/>
    <w:uiPriority w:val="2"/>
    <w:semiHidden/>
    <w:rsid w:val="00EE750D"/>
    <w:rPr>
      <w:rFonts w:ascii="Lato" w:hAnsi="Lato"/>
      <w:b/>
      <w:color w:val="606060"/>
      <w:sz w:val="22"/>
      <w:szCs w:val="22"/>
      <w:lang w:eastAsia="en-US"/>
    </w:rPr>
  </w:style>
  <w:style w:type="character" w:customStyle="1" w:styleId="Heading9Char">
    <w:name w:val="Heading 9 Char"/>
    <w:link w:val="Heading9"/>
    <w:uiPriority w:val="2"/>
    <w:semiHidden/>
    <w:rsid w:val="00EE750D"/>
    <w:rPr>
      <w:rFonts w:ascii="Lato" w:hAnsi="Lato"/>
      <w:b/>
      <w:color w:val="1F1F5F"/>
      <w:sz w:val="22"/>
      <w:szCs w:val="22"/>
      <w:lang w:eastAsia="en-US"/>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uiPriority w:val="99"/>
    <w:unhideWhenUsed/>
    <w:rsid w:val="00437499"/>
    <w:rPr>
      <w:rFonts w:ascii="Lato" w:hAnsi="Lato"/>
      <w:color w:val="005C84"/>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tblPr>
      <w:tblStyleRowBandSize w:val="1"/>
      <w:tblStyleColBandSize w:val="1"/>
      <w:tblBorders>
        <w:top w:val="single" w:sz="4" w:space="0" w:color="FF6FAF"/>
        <w:left w:val="single" w:sz="4" w:space="0" w:color="FF6FAF"/>
        <w:bottom w:val="single" w:sz="4" w:space="0" w:color="FF6FAF"/>
        <w:right w:val="single" w:sz="4" w:space="0" w:color="FF6FAF"/>
        <w:insideH w:val="single" w:sz="4" w:space="0" w:color="FF6FAF"/>
        <w:insideV w:val="single" w:sz="4" w:space="0" w:color="FF6FAF"/>
      </w:tblBorders>
    </w:tblPr>
    <w:tblStylePr w:type="firstRow">
      <w:rPr>
        <w:b/>
        <w:bCs/>
      </w:rPr>
      <w:tblPr/>
      <w:tcPr>
        <w:tcBorders>
          <w:bottom w:val="single" w:sz="12" w:space="0" w:color="FF2888"/>
        </w:tcBorders>
      </w:tcPr>
    </w:tblStylePr>
    <w:tblStylePr w:type="lastRow">
      <w:rPr>
        <w:b/>
        <w:bCs/>
      </w:rPr>
      <w:tblPr/>
      <w:tcPr>
        <w:tcBorders>
          <w:top w:val="double" w:sz="2" w:space="0" w:color="FF2888"/>
        </w:tcBorders>
      </w:tcPr>
    </w:tblStylePr>
    <w:tblStylePr w:type="firstCol">
      <w:rPr>
        <w:b/>
        <w:bCs/>
      </w:rPr>
    </w:tblStylePr>
    <w:tblStylePr w:type="lastCol">
      <w:rPr>
        <w:b/>
        <w:bCs/>
      </w:rPr>
    </w:tblStylePr>
  </w:style>
  <w:style w:type="paragraph" w:styleId="Caption">
    <w:name w:val="caption"/>
    <w:basedOn w:val="Normal"/>
    <w:next w:val="Normal"/>
    <w:uiPriority w:val="8"/>
    <w:rsid w:val="00996655"/>
    <w:rPr>
      <w:iCs/>
      <w:sz w:val="20"/>
      <w:szCs w:val="18"/>
    </w:rPr>
  </w:style>
  <w:style w:type="character" w:styleId="PageNumber">
    <w:name w:val="page number"/>
    <w:aliases w:val="Page number"/>
    <w:uiPriority w:val="8"/>
    <w:rsid w:val="00437499"/>
    <w:rPr>
      <w:rFonts w:ascii="Lato" w:hAnsi="Lato"/>
      <w:sz w:val="19"/>
    </w:rPr>
  </w:style>
  <w:style w:type="paragraph" w:customStyle="1" w:styleId="Hidden">
    <w:name w:val="Hidden"/>
    <w:basedOn w:val="Normal"/>
    <w:uiPriority w:val="13"/>
    <w:rsid w:val="00C0326E"/>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link w:val="BalloonText"/>
    <w:uiPriority w:val="99"/>
    <w:semiHidden/>
    <w:rsid w:val="00872EF1"/>
    <w:rPr>
      <w:rFonts w:ascii="Segoe UI" w:hAnsi="Segoe UI" w:cs="Segoe UI"/>
      <w:sz w:val="18"/>
      <w:szCs w:val="18"/>
    </w:rPr>
  </w:style>
  <w:style w:type="table" w:customStyle="1" w:styleId="NTGmeetingagendatable">
    <w:name w:val="NTG meeting agenda table"/>
    <w:basedOn w:val="TableNormal"/>
    <w:uiPriority w:val="99"/>
    <w:rsid w:val="00B87BBA"/>
    <w:pPr>
      <w:spacing w:before="40" w:after="40"/>
    </w:pPr>
    <w:rPr>
      <w:rFonts w:ascii="Lato" w:hAnsi="Lato"/>
    </w:rPr>
    <w:tblPr>
      <w:tblStyleRowBandSize w:val="1"/>
      <w:tblBorders>
        <w:top w:val="single" w:sz="4" w:space="0" w:color="1F1F5F"/>
        <w:left w:val="single" w:sz="4" w:space="0" w:color="1F1F5F"/>
        <w:bottom w:val="single" w:sz="4" w:space="0" w:color="1F1F5F"/>
        <w:right w:val="single" w:sz="4" w:space="0" w:color="1F1F5F"/>
        <w:insideV w:val="single" w:sz="4" w:space="0" w:color="1F1F5F"/>
      </w:tblBorders>
    </w:tblPr>
    <w:tcPr>
      <w:vAlign w:val="center"/>
    </w:tcPr>
    <w:tblStylePr w:type="firstRow">
      <w:rPr>
        <w:b/>
      </w:rPr>
      <w:tblPr/>
      <w:trPr>
        <w:tblHeader/>
      </w:trPr>
      <w:tcPr>
        <w:shd w:val="clear" w:color="auto" w:fill="1F1F5F"/>
      </w:tcPr>
    </w:tblStylePr>
    <w:tblStylePr w:type="firstCol">
      <w:rPr>
        <w:b/>
      </w:rPr>
      <w:tblPr/>
      <w:tcPr>
        <w:shd w:val="clear" w:color="auto" w:fill="1F1F5F"/>
      </w:tcPr>
    </w:tblStylePr>
    <w:tblStylePr w:type="band2Horz">
      <w:tblPr/>
      <w:tcPr>
        <w:shd w:val="clear" w:color="auto" w:fill="D9D9D9"/>
      </w:tcPr>
    </w:tblStylePr>
  </w:style>
  <w:style w:type="paragraph" w:customStyle="1" w:styleId="StyleHeading1PatternClearCustomColorRGB242242242">
    <w:name w:val="Style Heading 1 + Pattern: Clear (Custom Color(RGB(242242242)))"/>
    <w:basedOn w:val="Heading1"/>
    <w:rsid w:val="005F7954"/>
    <w:pPr>
      <w:shd w:val="clear" w:color="auto" w:fill="F2F2F2"/>
    </w:pPr>
    <w:rPr>
      <w:szCs w:val="20"/>
    </w:rPr>
  </w:style>
  <w:style w:type="paragraph" w:customStyle="1" w:styleId="StyleAfter0pt">
    <w:name w:val="Style After:  0 pt"/>
    <w:basedOn w:val="Normal"/>
    <w:rsid w:val="00437499"/>
    <w:pPr>
      <w:spacing w:after="0"/>
    </w:pPr>
    <w:rPr>
      <w:rFonts w:eastAsia="Times New Roman"/>
      <w:szCs w:val="20"/>
    </w:rPr>
  </w:style>
  <w:style w:type="paragraph" w:customStyle="1" w:styleId="StylePatternClearCustomColorRGB242242242">
    <w:name w:val="Style Pattern: Clear (Custom Color(RGB(242242242)))"/>
    <w:basedOn w:val="Normal"/>
    <w:rsid w:val="00437499"/>
    <w:pPr>
      <w:shd w:val="clear" w:color="auto" w:fill="F2F2F2"/>
    </w:pPr>
    <w:rPr>
      <w:rFonts w:eastAsia="Times New Roman"/>
      <w:szCs w:val="20"/>
    </w:rPr>
  </w:style>
  <w:style w:type="paragraph" w:customStyle="1" w:styleId="StyleTablebulletlistlevel1Firstline0cm">
    <w:name w:val="Style Table bullet list level 1 + First line:  0 cm"/>
    <w:basedOn w:val="Tablebulletlistlevel1"/>
    <w:rsid w:val="00437499"/>
    <w:pPr>
      <w:ind w:firstLine="0"/>
    </w:pPr>
    <w:rPr>
      <w:rFonts w:eastAsia="Times New Roman"/>
      <w:szCs w:val="20"/>
    </w:rPr>
  </w:style>
  <w:style w:type="character" w:styleId="CommentReference">
    <w:name w:val="annotation reference"/>
    <w:uiPriority w:val="99"/>
    <w:semiHidden/>
    <w:unhideWhenUsed/>
    <w:rsid w:val="00DD2FC4"/>
    <w:rPr>
      <w:sz w:val="16"/>
      <w:szCs w:val="16"/>
    </w:rPr>
  </w:style>
  <w:style w:type="paragraph" w:styleId="CommentText">
    <w:name w:val="annotation text"/>
    <w:basedOn w:val="Normal"/>
    <w:link w:val="CommentTextChar"/>
    <w:uiPriority w:val="99"/>
    <w:semiHidden/>
    <w:unhideWhenUsed/>
    <w:rsid w:val="00DD2FC4"/>
    <w:rPr>
      <w:sz w:val="20"/>
      <w:szCs w:val="20"/>
    </w:rPr>
  </w:style>
  <w:style w:type="character" w:customStyle="1" w:styleId="CommentTextChar">
    <w:name w:val="Comment Text Char"/>
    <w:link w:val="CommentText"/>
    <w:uiPriority w:val="99"/>
    <w:semiHidden/>
    <w:rsid w:val="00DD2FC4"/>
    <w:rPr>
      <w:rFonts w:ascii="Lato" w:hAnsi="Lato"/>
      <w:lang w:eastAsia="en-US"/>
    </w:rPr>
  </w:style>
  <w:style w:type="paragraph" w:styleId="CommentSubject">
    <w:name w:val="annotation subject"/>
    <w:basedOn w:val="CommentText"/>
    <w:next w:val="CommentText"/>
    <w:link w:val="CommentSubjectChar"/>
    <w:uiPriority w:val="99"/>
    <w:semiHidden/>
    <w:unhideWhenUsed/>
    <w:rsid w:val="00DD2FC4"/>
    <w:rPr>
      <w:b/>
      <w:bCs/>
    </w:rPr>
  </w:style>
  <w:style w:type="character" w:customStyle="1" w:styleId="CommentSubjectChar">
    <w:name w:val="Comment Subject Char"/>
    <w:link w:val="CommentSubject"/>
    <w:uiPriority w:val="99"/>
    <w:semiHidden/>
    <w:rsid w:val="00DD2FC4"/>
    <w:rPr>
      <w:rFonts w:ascii="Lato" w:hAnsi="Lato"/>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93931433">
      <w:bodyDiv w:val="1"/>
      <w:marLeft w:val="0"/>
      <w:marRight w:val="0"/>
      <w:marTop w:val="0"/>
      <w:marBottom w:val="0"/>
      <w:divBdr>
        <w:top w:val="none" w:sz="0" w:space="0" w:color="auto"/>
        <w:left w:val="none" w:sz="0" w:space="0" w:color="auto"/>
        <w:bottom w:val="none" w:sz="0" w:space="0" w:color="auto"/>
        <w:right w:val="none" w:sz="0" w:space="0" w:color="auto"/>
      </w:divBdr>
    </w:div>
    <w:div w:id="585530156">
      <w:bodyDiv w:val="1"/>
      <w:marLeft w:val="0"/>
      <w:marRight w:val="0"/>
      <w:marTop w:val="0"/>
      <w:marBottom w:val="0"/>
      <w:divBdr>
        <w:top w:val="none" w:sz="0" w:space="0" w:color="auto"/>
        <w:left w:val="none" w:sz="0" w:space="0" w:color="auto"/>
        <w:bottom w:val="none" w:sz="0" w:space="0" w:color="auto"/>
        <w:right w:val="none" w:sz="0" w:space="0" w:color="auto"/>
      </w:divBdr>
    </w:div>
    <w:div w:id="1520005486">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ENS\AppData\Local\Microsoft\Windows\INetCache\IE\JWSWFY9V\NTPF_%20Fact%20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FF400809ACF48B2BDCFE8D21F2658" ma:contentTypeVersion="14" ma:contentTypeDescription="Create a new document." ma:contentTypeScope="" ma:versionID="88dee6989743ac9f144dbd421403aa41">
  <xsd:schema xmlns:xsd="http://www.w3.org/2001/XMLSchema" xmlns:xs="http://www.w3.org/2001/XMLSchema" xmlns:p="http://schemas.microsoft.com/office/2006/metadata/properties" xmlns:ns2="bc93596c-1441-4e1d-9a6b-024420ad8c18" xmlns:ns3="49c2e151-fe0e-478f-b3d1-38181264e077" targetNamespace="http://schemas.microsoft.com/office/2006/metadata/properties" ma:root="true" ma:fieldsID="fab8e6083e5213b2eb41b85b3500d42c" ns2:_="" ns3:_="">
    <xsd:import namespace="bc93596c-1441-4e1d-9a6b-024420ad8c18"/>
    <xsd:import namespace="49c2e151-fe0e-478f-b3d1-38181264e0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3596c-1441-4e1d-9a6b-024420ad8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d5ad4c-798f-4112-b232-d6cf578bb7c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c2e151-fe0e-478f-b3d1-38181264e0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a5a38e-313d-4764-9e59-5dab7f7331a4}" ma:internalName="TaxCatchAll" ma:showField="CatchAllData" ma:web="49c2e151-fe0e-478f-b3d1-38181264e0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93596c-1441-4e1d-9a6b-024420ad8c18">
      <Terms xmlns="http://schemas.microsoft.com/office/infopath/2007/PartnerControls"/>
    </lcf76f155ced4ddcb4097134ff3c332f>
    <TaxCatchAll xmlns="49c2e151-fe0e-478f-b3d1-38181264e077"/>
  </documentManagement>
</p:properties>
</file>

<file path=customXml/itemProps1.xml><?xml version="1.0" encoding="utf-8"?>
<ds:datastoreItem xmlns:ds="http://schemas.openxmlformats.org/officeDocument/2006/customXml" ds:itemID="{FEF472DF-7CD3-49DA-BA3C-DD0A9A6ED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3596c-1441-4e1d-9a6b-024420ad8c18"/>
    <ds:schemaRef ds:uri="49c2e151-fe0e-478f-b3d1-38181264e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8A8B19-5EA0-4E44-AF28-CBB2A7B31D59}">
  <ds:schemaRefs>
    <ds:schemaRef ds:uri="http://schemas.microsoft.com/sharepoint/v3/contenttype/forms"/>
  </ds:schemaRefs>
</ds:datastoreItem>
</file>

<file path=customXml/itemProps3.xml><?xml version="1.0" encoding="utf-8"?>
<ds:datastoreItem xmlns:ds="http://schemas.openxmlformats.org/officeDocument/2006/customXml" ds:itemID="{D8C677A0-D882-49A1-88AB-D10B0402355F}">
  <ds:schemaRefs>
    <ds:schemaRef ds:uri="49c2e151-fe0e-478f-b3d1-38181264e077"/>
    <ds:schemaRef ds:uri="http://schemas.openxmlformats.org/package/2006/metadata/core-properties"/>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bc93596c-1441-4e1d-9a6b-024420ad8c18"/>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NTPF_ Fact Sheet_template.dotx</Template>
  <TotalTime>24</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&lt;Insert headline&gt;</vt:lpstr>
    </vt:vector>
  </TitlesOfParts>
  <Company>&lt;SERVICE AREA NAME&gt;</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&lt;Insert headline&gt;</dc:title>
  <dc:subject/>
  <dc:creator>Henson, Jemma</dc:creator>
  <cp:keywords/>
  <cp:lastModifiedBy>Krissy Dunstall</cp:lastModifiedBy>
  <cp:revision>18</cp:revision>
  <cp:lastPrinted>2019-08-28T22:41:00Z</cp:lastPrinted>
  <dcterms:created xsi:type="dcterms:W3CDTF">2024-05-02T23:00:00Z</dcterms:created>
  <dcterms:modified xsi:type="dcterms:W3CDTF">2024-05-03T01:04:00Z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0x0101007A9FF400809ACF48B2BDCFE8D21F2658</vt:lpwstr>
  </property>
  <property fmtid="{D5CDD505-2E9C-101B-9397-08002B2CF9AE}" pid="3" name="MediaServiceImageTags">
    <vt:lpwstr/>
  </property>
</Properties>
</file>