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8504"/>
      </w:tblGrid>
      <w:tr w:rsidR="00360859" w:rsidRPr="007A5EFD" w:rsidTr="00511415">
        <w:trPr>
          <w:cantSplit/>
          <w:trHeight w:val="344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360859" w:rsidRDefault="00360859" w:rsidP="00CB4588">
            <w:pPr>
              <w:pStyle w:val="Subtitle0"/>
              <w:rPr>
                <w:rFonts w:ascii="Lato Semibold" w:hAnsi="Lato Semibold"/>
                <w:lang w:eastAsia="en-AU"/>
              </w:rPr>
            </w:pPr>
            <w:bookmarkStart w:id="0" w:name="_GoBack"/>
            <w:bookmarkEnd w:id="0"/>
            <w:r>
              <w:rPr>
                <w:rFonts w:ascii="Lato Semibold" w:hAnsi="Lato Semibold"/>
                <w:lang w:eastAsia="en-AU"/>
              </w:rPr>
              <w:t>Round One 2023-24</w:t>
            </w:r>
            <w:r>
              <w:rPr>
                <w:rFonts w:ascii="Lato Semibold" w:hAnsi="Lato Semibold"/>
                <w:lang w:eastAsia="en-AU"/>
              </w:rPr>
              <w:br/>
              <w:t xml:space="preserve">Individual Project </w:t>
            </w:r>
            <w:r w:rsidR="00CB4588">
              <w:rPr>
                <w:rFonts w:ascii="Lato Semibold" w:hAnsi="Lato Semibold"/>
                <w:lang w:eastAsia="en-AU"/>
              </w:rPr>
              <w:t>Proposal</w:t>
            </w:r>
            <w:r>
              <w:rPr>
                <w:rFonts w:ascii="Lato Semibold" w:hAnsi="Lato Semibold"/>
                <w:lang w:eastAsia="en-AU"/>
              </w:rPr>
              <w:t xml:space="preserve"> Form</w:t>
            </w:r>
          </w:p>
        </w:tc>
      </w:tr>
      <w:tr w:rsidR="00287F67" w:rsidRPr="007A5EFD" w:rsidTr="00511415">
        <w:trPr>
          <w:cantSplit/>
          <w:trHeight w:val="1242"/>
        </w:trPr>
        <w:tc>
          <w:tcPr>
            <w:tcW w:w="10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0" w:type="dxa"/>
              <w:right w:w="0" w:type="dxa"/>
            </w:tcMar>
          </w:tcPr>
          <w:p w:rsidR="00B31D3A" w:rsidRDefault="00B31D3A" w:rsidP="00360859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</w:p>
          <w:p w:rsidR="00AD093F" w:rsidRDefault="00CB4588" w:rsidP="004B6D47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  <w:r w:rsidRPr="00CB4588">
              <w:rPr>
                <w:rFonts w:eastAsia="Times New Roman" w:cs="Arial"/>
                <w:i/>
                <w:szCs w:val="24"/>
              </w:rPr>
              <w:t xml:space="preserve">Please complete all sections in this form and return to the </w:t>
            </w:r>
            <w:r>
              <w:rPr>
                <w:rFonts w:eastAsia="Times New Roman" w:cs="Arial"/>
                <w:i/>
                <w:szCs w:val="24"/>
              </w:rPr>
              <w:t>NT Emergency Service</w:t>
            </w:r>
            <w:r w:rsidRPr="00CB4588">
              <w:rPr>
                <w:rFonts w:eastAsia="Times New Roman" w:cs="Arial"/>
                <w:i/>
                <w:szCs w:val="24"/>
              </w:rPr>
              <w:t xml:space="preserve"> by </w:t>
            </w:r>
            <w:r w:rsidRPr="00534964">
              <w:rPr>
                <w:rFonts w:eastAsia="Times New Roman" w:cs="Arial"/>
                <w:b/>
                <w:i/>
                <w:szCs w:val="24"/>
              </w:rPr>
              <w:t>5pm ACST</w:t>
            </w:r>
            <w:r w:rsidR="00534964" w:rsidRPr="00534964">
              <w:rPr>
                <w:rFonts w:eastAsia="Times New Roman" w:cs="Arial"/>
                <w:b/>
                <w:i/>
                <w:szCs w:val="24"/>
              </w:rPr>
              <w:t xml:space="preserve">, </w:t>
            </w:r>
            <w:r w:rsidRPr="00534964">
              <w:rPr>
                <w:rFonts w:eastAsia="Times New Roman" w:cs="Arial"/>
                <w:b/>
                <w:i/>
                <w:szCs w:val="24"/>
              </w:rPr>
              <w:t>20 February 2023</w:t>
            </w:r>
            <w:r w:rsidRPr="00CB4588">
              <w:rPr>
                <w:rFonts w:eastAsia="Times New Roman" w:cs="Arial"/>
                <w:i/>
                <w:szCs w:val="24"/>
              </w:rPr>
              <w:t xml:space="preserve"> via email at: </w:t>
            </w:r>
            <w:hyperlink r:id="rId8" w:history="1">
              <w:r w:rsidRPr="003C779B">
                <w:rPr>
                  <w:rStyle w:val="Hyperlink"/>
                  <w:rFonts w:eastAsia="Times New Roman" w:cs="Arial"/>
                  <w:i/>
                  <w:szCs w:val="24"/>
                </w:rPr>
                <w:t>ntdrf@pfes.nt.gov.au</w:t>
              </w:r>
            </w:hyperlink>
            <w:r w:rsidR="00534964">
              <w:rPr>
                <w:rFonts w:eastAsia="Times New Roman" w:cs="Arial"/>
                <w:i/>
                <w:szCs w:val="24"/>
              </w:rPr>
              <w:t xml:space="preserve">. </w:t>
            </w:r>
          </w:p>
          <w:p w:rsidR="00AD093F" w:rsidRDefault="00AD093F" w:rsidP="004B6D47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</w:p>
          <w:p w:rsidR="00CB4588" w:rsidRDefault="00534964" w:rsidP="004B6D47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  <w:r w:rsidRPr="00534964">
              <w:rPr>
                <w:rFonts w:eastAsia="Times New Roman" w:cs="Arial"/>
                <w:i/>
                <w:szCs w:val="24"/>
              </w:rPr>
              <w:t xml:space="preserve">The </w:t>
            </w:r>
            <w:r w:rsidR="004B6D47">
              <w:rPr>
                <w:rFonts w:eastAsia="Times New Roman" w:cs="Arial"/>
                <w:i/>
                <w:szCs w:val="24"/>
              </w:rPr>
              <w:t xml:space="preserve">Individual </w:t>
            </w:r>
            <w:r w:rsidRPr="00534964">
              <w:rPr>
                <w:rFonts w:eastAsia="Times New Roman" w:cs="Arial"/>
                <w:i/>
                <w:szCs w:val="24"/>
              </w:rPr>
              <w:t xml:space="preserve">Project </w:t>
            </w:r>
            <w:r w:rsidR="004B6D47">
              <w:rPr>
                <w:rFonts w:eastAsia="Times New Roman" w:cs="Arial"/>
                <w:i/>
                <w:szCs w:val="24"/>
              </w:rPr>
              <w:t>Proposal</w:t>
            </w:r>
            <w:r w:rsidRPr="00534964">
              <w:rPr>
                <w:rFonts w:eastAsia="Times New Roman" w:cs="Arial"/>
                <w:i/>
                <w:szCs w:val="24"/>
              </w:rPr>
              <w:t>, Project Budget and Project Logic sections of the form must all be completed for the project to be considered.</w:t>
            </w:r>
          </w:p>
          <w:p w:rsidR="00AD093F" w:rsidRDefault="00AD093F" w:rsidP="004B6D47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</w:p>
          <w:p w:rsidR="00AD093F" w:rsidRPr="00360859" w:rsidRDefault="00AD093F" w:rsidP="004B6D47">
            <w:pPr>
              <w:spacing w:after="0"/>
              <w:ind w:left="284"/>
              <w:rPr>
                <w:rFonts w:eastAsia="Times New Roman" w:cs="Arial"/>
                <w:i/>
                <w:szCs w:val="24"/>
              </w:rPr>
            </w:pPr>
          </w:p>
        </w:tc>
      </w:tr>
      <w:tr w:rsidR="00EB6776" w:rsidRPr="007A5EFD" w:rsidTr="001D4F16">
        <w:trPr>
          <w:cantSplit/>
          <w:trHeight w:val="223"/>
        </w:trPr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EB6776" w:rsidRPr="007A5EFD" w:rsidRDefault="00EB6776" w:rsidP="00EB677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Project Title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EB6776" w:rsidRPr="002C0BEF" w:rsidRDefault="00EB6776" w:rsidP="00EB6776">
            <w:pPr>
              <w:spacing w:after="40"/>
              <w:rPr>
                <w:lang w:eastAsia="en-AU"/>
              </w:rPr>
            </w:pPr>
          </w:p>
        </w:tc>
      </w:tr>
    </w:tbl>
    <w:p w:rsidR="00360859" w:rsidRDefault="00360859" w:rsidP="00360859">
      <w:pPr>
        <w:spacing w:after="0"/>
      </w:pPr>
    </w:p>
    <w:p w:rsidR="00AD093F" w:rsidRDefault="00AD093F" w:rsidP="00360859">
      <w:pPr>
        <w:spacing w:after="0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8392"/>
      </w:tblGrid>
      <w:tr w:rsidR="00CB4588" w:rsidRPr="007A5EFD" w:rsidTr="00D77BE1">
        <w:trPr>
          <w:cantSplit/>
          <w:trHeight w:val="27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CB4588" w:rsidRPr="00287F67" w:rsidRDefault="00CB4588" w:rsidP="00B43A16">
            <w:pPr>
              <w:spacing w:after="40"/>
              <w:rPr>
                <w:rStyle w:val="Questionlabel"/>
                <w:color w:val="1F1F5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Contact Information</w:t>
            </w: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Default="001D4F16" w:rsidP="00B43A1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Organisation name</w:t>
            </w:r>
          </w:p>
          <w:p w:rsidR="008B7637" w:rsidRPr="007A5EFD" w:rsidRDefault="008B7637" w:rsidP="00B43A16">
            <w:pPr>
              <w:spacing w:after="40"/>
              <w:rPr>
                <w:rStyle w:val="Questionlabel"/>
                <w:lang w:eastAsia="en-AU"/>
              </w:rPr>
            </w:pPr>
            <w:r w:rsidRPr="008B7637">
              <w:rPr>
                <w:rStyle w:val="Questionlabel"/>
                <w:sz w:val="20"/>
                <w:lang w:eastAsia="en-AU"/>
              </w:rPr>
              <w:t>(</w:t>
            </w:r>
            <w:proofErr w:type="spellStart"/>
            <w:r w:rsidRPr="008B7637">
              <w:rPr>
                <w:rStyle w:val="Questionlabel"/>
                <w:sz w:val="20"/>
                <w:lang w:eastAsia="en-AU"/>
              </w:rPr>
              <w:t>incl</w:t>
            </w:r>
            <w:proofErr w:type="spellEnd"/>
            <w:r w:rsidRPr="008B7637">
              <w:rPr>
                <w:rStyle w:val="Questionlabel"/>
                <w:sz w:val="20"/>
                <w:lang w:eastAsia="en-AU"/>
              </w:rPr>
              <w:t xml:space="preserve"> ABN if applicable)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B43A16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B43A1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Contact Person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B43A16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B43A1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Position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B43A16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B43A1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Email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B43A16">
            <w:pPr>
              <w:spacing w:after="40"/>
              <w:rPr>
                <w:lang w:eastAsia="en-AU"/>
              </w:rPr>
            </w:pPr>
          </w:p>
        </w:tc>
      </w:tr>
      <w:tr w:rsidR="00CB4588" w:rsidRPr="007A5EFD" w:rsidTr="00D77BE1">
        <w:trPr>
          <w:cantSplit/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B4588" w:rsidRPr="007A5EFD" w:rsidRDefault="001D4F16" w:rsidP="00B43A1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Phone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CB4588" w:rsidRPr="002C0BEF" w:rsidRDefault="00CB4588" w:rsidP="00B43A16">
            <w:pPr>
              <w:spacing w:after="40"/>
              <w:rPr>
                <w:lang w:eastAsia="en-AU"/>
              </w:rPr>
            </w:pPr>
          </w:p>
        </w:tc>
      </w:tr>
    </w:tbl>
    <w:p w:rsidR="00CB4588" w:rsidRDefault="00CB4588" w:rsidP="00360859">
      <w:pPr>
        <w:spacing w:after="0"/>
      </w:pPr>
    </w:p>
    <w:p w:rsidR="00AD093F" w:rsidRDefault="00AD093F" w:rsidP="00360859">
      <w:pPr>
        <w:spacing w:after="0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8392"/>
      </w:tblGrid>
      <w:tr w:rsidR="00CB4588" w:rsidRPr="007A5EFD" w:rsidTr="00D77BE1">
        <w:trPr>
          <w:cantSplit/>
          <w:trHeight w:val="27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CB4588" w:rsidRPr="00287F67" w:rsidRDefault="00CB4588" w:rsidP="00B43A16">
            <w:pPr>
              <w:spacing w:after="40"/>
              <w:rPr>
                <w:rStyle w:val="Questionlabel"/>
                <w:color w:val="1F1F5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Checklist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B43A16">
            <w:pPr>
              <w:spacing w:after="40"/>
              <w:rPr>
                <w:rStyle w:val="Questionlabel"/>
                <w:lang w:eastAsia="en-AU"/>
              </w:rPr>
            </w:pPr>
            <w:r w:rsidRPr="001D4F16">
              <w:rPr>
                <w:b/>
                <w:lang w:eastAsia="en-AU"/>
              </w:rPr>
              <w:t>Project readiness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Has the project secured relevant internal approvals, including an approved business case, if required?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/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B43A16">
            <w:pPr>
              <w:spacing w:after="40"/>
              <w:rPr>
                <w:rStyle w:val="Questionlabel"/>
                <w:lang w:eastAsia="en-AU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Will the project be ready to commence from July 2023 and has a viable 3-year schedule?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B43A16">
            <w:pPr>
              <w:spacing w:after="40"/>
              <w:rPr>
                <w:rStyle w:val="Questionlabel"/>
                <w:lang w:eastAsia="en-AU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Does the Project have assigned resources with the relevant experience and project management capability to deliver the project?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B43A16">
            <w:pPr>
              <w:spacing w:after="40"/>
              <w:rPr>
                <w:rStyle w:val="Questionlabel"/>
                <w:lang w:eastAsia="en-AU"/>
              </w:rPr>
            </w:pPr>
            <w:r w:rsidRPr="001D4F16">
              <w:rPr>
                <w:b/>
                <w:lang w:eastAsia="en-AU"/>
              </w:rPr>
              <w:t>Project funding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Is the Project a large scale project of greater than $1 million including co-contributions?</w:t>
            </w:r>
          </w:p>
        </w:tc>
      </w:tr>
      <w:tr w:rsidR="00AD093F" w:rsidRPr="007A5EFD" w:rsidTr="00D77BE1">
        <w:trPr>
          <w:cantSplit/>
          <w:trHeight w:val="145"/>
        </w:trPr>
        <w:tc>
          <w:tcPr>
            <w:tcW w:w="25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AD093F" w:rsidRPr="007A5EFD" w:rsidRDefault="00AD093F" w:rsidP="00B43A16">
            <w:pPr>
              <w:spacing w:after="40"/>
              <w:rPr>
                <w:rStyle w:val="Questionlabel"/>
                <w:lang w:eastAsia="en-AU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AD093F" w:rsidRPr="00AD093F" w:rsidRDefault="00AD093F" w:rsidP="00AD093F">
            <w:pPr>
              <w:numPr>
                <w:ilvl w:val="0"/>
                <w:numId w:val="17"/>
              </w:numPr>
              <w:spacing w:after="40"/>
              <w:ind w:left="460"/>
              <w:rPr>
                <w:rStyle w:val="Questionlabel"/>
                <w:b w:val="0"/>
              </w:rPr>
            </w:pPr>
            <w:r w:rsidRPr="00AD093F">
              <w:rPr>
                <w:rStyle w:val="Questionlabel"/>
                <w:b w:val="0"/>
              </w:rPr>
              <w:t>Has the Project secured, or have a viable plan to secure, co-contribution funding</w:t>
            </w:r>
            <w:r>
              <w:rPr>
                <w:rStyle w:val="Questionlabel"/>
                <w:b w:val="0"/>
              </w:rPr>
              <w:t>?</w:t>
            </w:r>
          </w:p>
        </w:tc>
      </w:tr>
    </w:tbl>
    <w:p w:rsidR="00687B1E" w:rsidRDefault="00687B1E" w:rsidP="00360859">
      <w:pPr>
        <w:spacing w:after="0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07"/>
        <w:gridCol w:w="2835"/>
        <w:gridCol w:w="1843"/>
        <w:gridCol w:w="3431"/>
      </w:tblGrid>
      <w:tr w:rsidR="00287F67" w:rsidRPr="007A5EFD" w:rsidTr="00D77BE1">
        <w:trPr>
          <w:cantSplit/>
          <w:trHeight w:val="27"/>
        </w:trPr>
        <w:tc>
          <w:tcPr>
            <w:tcW w:w="109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7D48A4" w:rsidRPr="00287F67" w:rsidRDefault="00EB6776" w:rsidP="008B7637">
            <w:pPr>
              <w:spacing w:after="40"/>
              <w:rPr>
                <w:rStyle w:val="Questionlabel"/>
                <w:color w:val="1F1F5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lastRenderedPageBreak/>
              <w:t xml:space="preserve">Project </w:t>
            </w:r>
            <w:r w:rsidR="008B7637">
              <w:rPr>
                <w:rStyle w:val="Questionlabel"/>
                <w:color w:val="FFFFFF"/>
                <w:lang w:eastAsia="en-AU"/>
              </w:rPr>
              <w:t>Information</w:t>
            </w:r>
          </w:p>
        </w:tc>
      </w:tr>
      <w:tr w:rsidR="00EB6776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EB6776" w:rsidRPr="007A5EFD" w:rsidRDefault="00EB6776" w:rsidP="00EB677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Problem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EB6776" w:rsidRPr="002C0BEF" w:rsidRDefault="00EB6776" w:rsidP="00EB6776">
            <w:pPr>
              <w:spacing w:after="40"/>
              <w:rPr>
                <w:lang w:eastAsia="en-AU"/>
              </w:rPr>
            </w:pPr>
          </w:p>
        </w:tc>
      </w:tr>
      <w:tr w:rsidR="00EB6776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EB6776" w:rsidRPr="007A5EFD" w:rsidRDefault="00EB6776" w:rsidP="00EB6776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Solution/Goal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EB6776" w:rsidRPr="002C0BEF" w:rsidRDefault="00EB6776" w:rsidP="00EB6776">
            <w:pPr>
              <w:spacing w:after="40"/>
              <w:rPr>
                <w:lang w:eastAsia="en-AU"/>
              </w:rPr>
            </w:pPr>
          </w:p>
        </w:tc>
      </w:tr>
      <w:tr w:rsidR="00EB6776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EB6776" w:rsidRPr="007A5EFD" w:rsidRDefault="00851041" w:rsidP="00EB6776">
            <w:pPr>
              <w:spacing w:after="40"/>
              <w:rPr>
                <w:rStyle w:val="Questionlabel"/>
                <w:lang w:eastAsia="en-AU"/>
              </w:rPr>
            </w:pPr>
            <w:r w:rsidRPr="00851041">
              <w:rPr>
                <w:rStyle w:val="Questionlabel"/>
                <w:lang w:eastAsia="en-AU"/>
              </w:rPr>
              <w:t>Does, or will, this project directly support people from, or who identify as belonging to, specific population sub-groups?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Aboriginal and Torres Strait Islander Peoples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Children (aged 0 -15 years)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Individuals experiencing domestic and family violence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from a culturally and linguistically diverse background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from the LGBTQI+ community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with a disability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People with mental illness</w:t>
            </w:r>
          </w:p>
          <w:p w:rsidR="00851041" w:rsidRPr="00696825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>Seniors</w:t>
            </w:r>
          </w:p>
          <w:p w:rsidR="00EB6776" w:rsidRPr="002C0BEF" w:rsidRDefault="00851041" w:rsidP="00345399">
            <w:pPr>
              <w:numPr>
                <w:ilvl w:val="0"/>
                <w:numId w:val="17"/>
              </w:numPr>
              <w:spacing w:after="40"/>
              <w:ind w:left="353"/>
              <w:rPr>
                <w:lang w:eastAsia="en-AU"/>
              </w:rPr>
            </w:pPr>
            <w:r w:rsidRPr="00696825">
              <w:rPr>
                <w:rStyle w:val="Questionlabel"/>
                <w:b w:val="0"/>
              </w:rPr>
              <w:t>Youth (15-24)</w:t>
            </w:r>
          </w:p>
        </w:tc>
      </w:tr>
      <w:tr w:rsidR="00287F67" w:rsidRPr="007A5EFD" w:rsidTr="00D77BE1">
        <w:trPr>
          <w:cantSplit/>
          <w:trHeight w:val="33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7D48A4" w:rsidRPr="001D4F16" w:rsidRDefault="001D4F16" w:rsidP="00851041">
            <w:pPr>
              <w:spacing w:after="40"/>
              <w:rPr>
                <w:b/>
                <w:bCs/>
                <w:lang w:eastAsia="en-AU"/>
              </w:rPr>
            </w:pPr>
            <w:r>
              <w:rPr>
                <w:rStyle w:val="Questionlabel"/>
                <w:lang w:eastAsia="en-AU"/>
              </w:rPr>
              <w:t>Project Location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7D48A4" w:rsidRPr="002C0BEF" w:rsidRDefault="007D48A4" w:rsidP="00177F73">
            <w:pPr>
              <w:spacing w:after="40"/>
              <w:rPr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A600C" w:rsidRPr="005A600C" w:rsidRDefault="005A600C" w:rsidP="005A600C">
            <w:pPr>
              <w:spacing w:after="40"/>
              <w:rPr>
                <w:rStyle w:val="Questionlabel"/>
                <w:lang w:eastAsia="en-AU"/>
              </w:rPr>
            </w:pPr>
            <w:r w:rsidRPr="005A600C">
              <w:rPr>
                <w:rStyle w:val="Questionlabel"/>
                <w:lang w:eastAsia="en-AU"/>
              </w:rPr>
              <w:t>Project Location Type</w:t>
            </w:r>
          </w:p>
          <w:p w:rsidR="007D48A4" w:rsidRPr="005A600C" w:rsidRDefault="005A600C" w:rsidP="005A600C">
            <w:pPr>
              <w:spacing w:after="40"/>
              <w:rPr>
                <w:b/>
                <w:i/>
                <w:lang w:eastAsia="en-AU"/>
              </w:rPr>
            </w:pPr>
            <w:r w:rsidRPr="005A600C">
              <w:rPr>
                <w:rStyle w:val="Questionlabel"/>
                <w:b w:val="0"/>
                <w:i/>
                <w:lang w:eastAsia="en-AU"/>
              </w:rPr>
              <w:t>(select only one option)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A600C" w:rsidRPr="00696825" w:rsidRDefault="005A600C" w:rsidP="0069682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>
              <w:rPr>
                <w:lang w:eastAsia="en-AU"/>
              </w:rPr>
              <w:t xml:space="preserve"> </w:t>
            </w:r>
            <w:r w:rsidRPr="00696825">
              <w:rPr>
                <w:rStyle w:val="Questionlabel"/>
                <w:b w:val="0"/>
              </w:rPr>
              <w:t>LGA</w:t>
            </w:r>
          </w:p>
          <w:p w:rsidR="005A600C" w:rsidRPr="00696825" w:rsidRDefault="005A600C" w:rsidP="0069682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 xml:space="preserve"> Multi-LGA</w:t>
            </w:r>
          </w:p>
          <w:p w:rsidR="005A600C" w:rsidRPr="00696825" w:rsidRDefault="005A600C" w:rsidP="0069682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696825">
              <w:rPr>
                <w:rStyle w:val="Questionlabel"/>
                <w:b w:val="0"/>
              </w:rPr>
              <w:t xml:space="preserve"> State/Territory Wide</w:t>
            </w:r>
          </w:p>
          <w:p w:rsidR="007D48A4" w:rsidRPr="002C0BEF" w:rsidRDefault="005A600C" w:rsidP="00696825">
            <w:pPr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 w:rsidRPr="00696825">
              <w:rPr>
                <w:rStyle w:val="Questionlabel"/>
                <w:b w:val="0"/>
              </w:rPr>
              <w:t xml:space="preserve"> Multi-State/Territory</w:t>
            </w:r>
          </w:p>
        </w:tc>
      </w:tr>
      <w:tr w:rsidR="00851041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5A600C" w:rsidRDefault="005A600C" w:rsidP="005A600C">
            <w:pPr>
              <w:spacing w:after="40"/>
              <w:rPr>
                <w:rStyle w:val="Questionlabel"/>
                <w:lang w:eastAsia="en-AU"/>
              </w:rPr>
            </w:pPr>
            <w:r w:rsidRPr="005A600C">
              <w:rPr>
                <w:rStyle w:val="Questionlabel"/>
                <w:lang w:eastAsia="en-AU"/>
              </w:rPr>
              <w:t>Project Period</w:t>
            </w:r>
          </w:p>
          <w:p w:rsidR="00851041" w:rsidRPr="005A600C" w:rsidRDefault="005A600C" w:rsidP="005A600C">
            <w:pPr>
              <w:spacing w:after="40"/>
              <w:rPr>
                <w:rStyle w:val="Questionlabel"/>
                <w:b w:val="0"/>
                <w:i/>
                <w:lang w:eastAsia="en-AU"/>
              </w:rPr>
            </w:pPr>
            <w:r w:rsidRPr="005A600C">
              <w:rPr>
                <w:rStyle w:val="Questionlabel"/>
                <w:b w:val="0"/>
                <w:i/>
                <w:lang w:eastAsia="en-AU"/>
              </w:rPr>
              <w:t>(years – 1, 2 or 3)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51041" w:rsidRPr="002C0BEF" w:rsidRDefault="00851041" w:rsidP="00851041">
            <w:pPr>
              <w:spacing w:after="40"/>
              <w:rPr>
                <w:lang w:eastAsia="en-AU"/>
              </w:rPr>
            </w:pPr>
          </w:p>
        </w:tc>
      </w:tr>
      <w:tr w:rsidR="00687B1E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687B1E" w:rsidRPr="005A600C" w:rsidRDefault="00687B1E" w:rsidP="005A600C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Project Start Date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687B1E" w:rsidRPr="002C0BEF" w:rsidRDefault="00687B1E" w:rsidP="00851041">
            <w:pPr>
              <w:spacing w:after="40"/>
              <w:rPr>
                <w:lang w:eastAsia="en-AU"/>
              </w:rPr>
            </w:pPr>
          </w:p>
        </w:tc>
      </w:tr>
      <w:tr w:rsidR="005A600C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7A5EFD" w:rsidRDefault="00696825" w:rsidP="005A600C">
            <w:pPr>
              <w:spacing w:after="40"/>
              <w:rPr>
                <w:rStyle w:val="Questionlabel"/>
                <w:lang w:eastAsia="en-AU"/>
              </w:rPr>
            </w:pPr>
            <w:r w:rsidRPr="00696825">
              <w:rPr>
                <w:rStyle w:val="Questionlabel"/>
                <w:lang w:eastAsia="en-AU"/>
              </w:rPr>
              <w:t>Hazard type(s) being targeted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4F6AE9" w:rsidRPr="002C0BEF" w:rsidRDefault="004F6AE9" w:rsidP="008B7637">
            <w:pPr>
              <w:spacing w:after="40"/>
              <w:rPr>
                <w:lang w:eastAsia="en-AU"/>
              </w:rPr>
            </w:pPr>
          </w:p>
        </w:tc>
      </w:tr>
      <w:tr w:rsidR="005A600C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7A5EFD" w:rsidRDefault="004F6AE9" w:rsidP="005A600C">
            <w:pPr>
              <w:spacing w:after="40"/>
              <w:rPr>
                <w:rStyle w:val="Questionlabel"/>
                <w:lang w:eastAsia="en-AU"/>
              </w:rPr>
            </w:pPr>
            <w:r w:rsidRPr="004F6AE9">
              <w:rPr>
                <w:rStyle w:val="Questionlabel"/>
                <w:lang w:eastAsia="en-AU"/>
              </w:rPr>
              <w:t>Project Activity Type(s)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B7637" w:rsidRPr="008B7637" w:rsidRDefault="008B7637" w:rsidP="008B7637">
            <w:pPr>
              <w:spacing w:after="40"/>
              <w:rPr>
                <w:rStyle w:val="Questionlabel"/>
              </w:rPr>
            </w:pPr>
            <w:r w:rsidRPr="008B7637">
              <w:rPr>
                <w:rStyle w:val="Questionlabel"/>
              </w:rPr>
              <w:t>Infrastructure</w:t>
            </w:r>
          </w:p>
          <w:p w:rsidR="004F6AE9" w:rsidRP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Investment in grey infrastructure</w:t>
            </w:r>
          </w:p>
          <w:p w:rsidR="004F6AE9" w:rsidRP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Investment in green-blue infrastructure (including nature based solutions)</w:t>
            </w:r>
          </w:p>
          <w:p w:rsidR="004F6AE9" w:rsidRP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Investment in hazard monitoring infrastructure</w:t>
            </w:r>
          </w:p>
          <w:p w:rsid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Business case development for future infrastructure</w:t>
            </w:r>
          </w:p>
          <w:p w:rsidR="008B7637" w:rsidRPr="008B7637" w:rsidRDefault="008B7637" w:rsidP="008B7637">
            <w:pPr>
              <w:spacing w:after="40"/>
              <w:rPr>
                <w:rStyle w:val="Questionlabel"/>
              </w:rPr>
            </w:pPr>
            <w:r w:rsidRPr="008B7637">
              <w:rPr>
                <w:rStyle w:val="Questionlabel"/>
              </w:rPr>
              <w:t>Systemic risk reduction</w:t>
            </w:r>
          </w:p>
          <w:p w:rsidR="004F6AE9" w:rsidRP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Supporting a better understanding of risk, through a better evidence base to understand and raise awareness of risk</w:t>
            </w:r>
          </w:p>
          <w:p w:rsidR="004F6AE9" w:rsidRP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Strengthening decision making by enhancing governance networks and communities of practice</w:t>
            </w:r>
          </w:p>
          <w:p w:rsidR="004F6AE9" w:rsidRP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Adaptation projects that improve land use planning and development practice projects</w:t>
            </w:r>
          </w:p>
          <w:p w:rsidR="004F6AE9" w:rsidRPr="004F6AE9" w:rsidRDefault="004F6AE9" w:rsidP="004F6AE9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4F6AE9">
              <w:rPr>
                <w:rStyle w:val="Questionlabel"/>
                <w:b w:val="0"/>
              </w:rPr>
              <w:t>Projects that build the capacity and capability of businesses, community sector organisation and/or at-risk communities</w:t>
            </w:r>
          </w:p>
          <w:p w:rsidR="005A600C" w:rsidRPr="002C0BEF" w:rsidRDefault="004F6AE9" w:rsidP="004F6AE9">
            <w:pPr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 w:rsidRPr="004F6AE9">
              <w:rPr>
                <w:rStyle w:val="Questionlabel"/>
                <w:b w:val="0"/>
              </w:rPr>
              <w:t>Projects that enable and incentivise private investment in disaster risk reduction</w:t>
            </w:r>
          </w:p>
        </w:tc>
      </w:tr>
      <w:tr w:rsidR="00287F67" w:rsidRPr="007A5EFD" w:rsidTr="00D77BE1">
        <w:trPr>
          <w:cantSplit/>
          <w:trHeight w:val="195"/>
        </w:trPr>
        <w:tc>
          <w:tcPr>
            <w:tcW w:w="109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7D48A4" w:rsidRPr="007A5EFD" w:rsidRDefault="005A600C" w:rsidP="00177F73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lastRenderedPageBreak/>
              <w:t>Funding</w:t>
            </w:r>
          </w:p>
        </w:tc>
      </w:tr>
      <w:tr w:rsidR="007D48A4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7D48A4" w:rsidRPr="007A5EFD" w:rsidRDefault="004F6AE9" w:rsidP="00177F73">
            <w:pPr>
              <w:spacing w:after="40"/>
              <w:rPr>
                <w:rStyle w:val="Questionlabel"/>
                <w:lang w:eastAsia="en-AU"/>
              </w:rPr>
            </w:pPr>
            <w:r w:rsidRPr="004F6AE9">
              <w:rPr>
                <w:rStyle w:val="Questionlabel"/>
                <w:lang w:eastAsia="en-AU"/>
              </w:rPr>
              <w:t>DRF funding amount requested ($000s)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7D48A4" w:rsidRPr="002C0BEF" w:rsidRDefault="004F6AE9" w:rsidP="00177F73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</w:p>
        </w:tc>
      </w:tr>
      <w:tr w:rsidR="007D48A4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7D48A4" w:rsidRPr="007A5EFD" w:rsidRDefault="004F6AE9" w:rsidP="004F6AE9">
            <w:pPr>
              <w:spacing w:after="40"/>
              <w:rPr>
                <w:rStyle w:val="Questionlabel"/>
                <w:lang w:eastAsia="en-AU"/>
              </w:rPr>
            </w:pPr>
            <w:r w:rsidRPr="004F6AE9">
              <w:rPr>
                <w:rStyle w:val="Questionlabel"/>
                <w:lang w:eastAsia="en-AU"/>
              </w:rPr>
              <w:t>Co-contribution ($000s)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7D48A4" w:rsidRPr="002C0BEF" w:rsidRDefault="004F6AE9" w:rsidP="00177F73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</w:p>
        </w:tc>
      </w:tr>
      <w:tr w:rsidR="005A600C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7A5EFD" w:rsidRDefault="004F6AE9" w:rsidP="00177F73">
            <w:pPr>
              <w:spacing w:after="40"/>
              <w:rPr>
                <w:rStyle w:val="Questionlabel"/>
                <w:lang w:eastAsia="en-AU"/>
              </w:rPr>
            </w:pPr>
            <w:r w:rsidRPr="004F6AE9">
              <w:rPr>
                <w:rStyle w:val="Questionlabel"/>
                <w:lang w:eastAsia="en-AU"/>
              </w:rPr>
              <w:t>Total Project Cost ($000s)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A600C" w:rsidRPr="002C0BEF" w:rsidRDefault="004F6AE9" w:rsidP="00177F73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</w:p>
        </w:tc>
      </w:tr>
      <w:tr w:rsidR="005A600C" w:rsidRPr="007A5EFD" w:rsidTr="00D77BE1">
        <w:trPr>
          <w:cantSplit/>
          <w:trHeight w:val="145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11415" w:rsidRPr="00511415" w:rsidRDefault="00511415" w:rsidP="00511415">
            <w:p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lang w:eastAsia="en-AU"/>
              </w:rPr>
              <w:t>Has financial assistance previously been or currently being sought or provided through Commonwealth, State/Territory or other initiatives to support this project</w:t>
            </w:r>
          </w:p>
          <w:p w:rsidR="00511415" w:rsidRPr="00511415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>Yes</w:t>
            </w:r>
          </w:p>
          <w:p w:rsidR="005A600C" w:rsidRPr="007A5EFD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b w:val="0"/>
              </w:rPr>
              <w:t>No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A600C" w:rsidRDefault="00511415" w:rsidP="008B7637">
            <w:pPr>
              <w:spacing w:after="40"/>
              <w:rPr>
                <w:i/>
                <w:lang w:eastAsia="en-AU"/>
              </w:rPr>
            </w:pPr>
            <w:r w:rsidRPr="00511415">
              <w:rPr>
                <w:i/>
                <w:lang w:eastAsia="en-AU"/>
              </w:rPr>
              <w:t xml:space="preserve">If yes, provide further details </w:t>
            </w:r>
            <w:r w:rsidR="008B7637">
              <w:rPr>
                <w:i/>
                <w:lang w:eastAsia="en-AU"/>
              </w:rPr>
              <w:t>of the Program the project was submitted to and the outcome of the application process.</w:t>
            </w:r>
          </w:p>
          <w:p w:rsidR="00534964" w:rsidRPr="002C0BEF" w:rsidRDefault="00534964" w:rsidP="008B7637">
            <w:pPr>
              <w:spacing w:after="40"/>
              <w:rPr>
                <w:lang w:eastAsia="en-AU"/>
              </w:rPr>
            </w:pPr>
          </w:p>
        </w:tc>
      </w:tr>
      <w:tr w:rsidR="005A600C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7A5EFD" w:rsidRDefault="00511415" w:rsidP="00177F73">
            <w:p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lang w:eastAsia="en-AU"/>
              </w:rPr>
              <w:t>Co-contribution waivers/reductions being sought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11415" w:rsidRDefault="00511415" w:rsidP="00511415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Is a co-contribution waiver or reduction being sought for this project?</w:t>
            </w:r>
          </w:p>
          <w:p w:rsidR="00511415" w:rsidRPr="00511415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 xml:space="preserve">Yes  </w:t>
            </w:r>
          </w:p>
          <w:p w:rsidR="00511415" w:rsidRPr="00511415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>No</w:t>
            </w:r>
          </w:p>
          <w:p w:rsidR="00511415" w:rsidRDefault="00511415" w:rsidP="00511415">
            <w:pPr>
              <w:spacing w:after="40"/>
              <w:rPr>
                <w:lang w:eastAsia="en-AU"/>
              </w:rPr>
            </w:pPr>
          </w:p>
          <w:p w:rsidR="00511415" w:rsidRDefault="00511415" w:rsidP="00511415">
            <w:p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 xml:space="preserve">If yes,  </w:t>
            </w:r>
          </w:p>
          <w:p w:rsidR="00511415" w:rsidRPr="00511415" w:rsidRDefault="00511415" w:rsidP="00511415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</w:rPr>
            </w:pPr>
            <w:r w:rsidRPr="00511415">
              <w:rPr>
                <w:rStyle w:val="Questionlabel"/>
                <w:b w:val="0"/>
              </w:rPr>
              <w:t>Waiver in full</w:t>
            </w:r>
          </w:p>
          <w:p w:rsidR="005A600C" w:rsidRPr="002C0BEF" w:rsidRDefault="00511415" w:rsidP="00511415">
            <w:pPr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 w:rsidRPr="00511415">
              <w:rPr>
                <w:rStyle w:val="Questionlabel"/>
                <w:b w:val="0"/>
              </w:rPr>
              <w:t>Reduction</w:t>
            </w:r>
          </w:p>
        </w:tc>
      </w:tr>
      <w:tr w:rsidR="005A600C" w:rsidRPr="007A5EFD" w:rsidTr="00D77BE1">
        <w:trPr>
          <w:cantSplit/>
          <w:trHeight w:val="223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11415" w:rsidRPr="00511415" w:rsidRDefault="00511415" w:rsidP="00511415">
            <w:p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lang w:eastAsia="en-AU"/>
              </w:rPr>
              <w:t xml:space="preserve">Co-contribution waiver/reduction details </w:t>
            </w:r>
          </w:p>
          <w:p w:rsidR="00511415" w:rsidRPr="00534964" w:rsidRDefault="00511415" w:rsidP="00511415">
            <w:pPr>
              <w:spacing w:after="40"/>
              <w:rPr>
                <w:rStyle w:val="Questionlabel"/>
                <w:b w:val="0"/>
                <w:i/>
                <w:sz w:val="20"/>
                <w:lang w:eastAsia="en-AU"/>
              </w:rPr>
            </w:pP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Leave blank if not applicable</w:t>
            </w:r>
          </w:p>
          <w:p w:rsidR="00511415" w:rsidRPr="00511415" w:rsidRDefault="00511415" w:rsidP="00511415">
            <w:pPr>
              <w:spacing w:after="40"/>
              <w:rPr>
                <w:rStyle w:val="Questionlabel"/>
                <w:lang w:eastAsia="en-AU"/>
              </w:rPr>
            </w:pPr>
          </w:p>
          <w:p w:rsidR="00687B1E" w:rsidRPr="00534964" w:rsidRDefault="00687B1E" w:rsidP="00687B1E">
            <w:pPr>
              <w:spacing w:after="40"/>
              <w:rPr>
                <w:rStyle w:val="Questionlabel"/>
                <w:b w:val="0"/>
                <w:i/>
                <w:sz w:val="20"/>
                <w:lang w:eastAsia="en-AU"/>
              </w:rPr>
            </w:pP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 xml:space="preserve">Enter the total value and percentage against the </w:t>
            </w:r>
            <w:proofErr w:type="spellStart"/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Cth</w:t>
            </w:r>
            <w:proofErr w:type="spellEnd"/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 xml:space="preserve"> contribution that you are seeking to have waived/reduced. </w:t>
            </w:r>
          </w:p>
          <w:p w:rsidR="00687B1E" w:rsidRPr="00534964" w:rsidRDefault="00687B1E" w:rsidP="00687B1E">
            <w:pPr>
              <w:spacing w:after="40"/>
              <w:rPr>
                <w:rStyle w:val="Questionlabel"/>
                <w:b w:val="0"/>
                <w:i/>
                <w:sz w:val="20"/>
                <w:lang w:eastAsia="en-AU"/>
              </w:rPr>
            </w:pP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 xml:space="preserve">If a reduction, enter the total value and percentage against the </w:t>
            </w:r>
            <w:proofErr w:type="spellStart"/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Cth</w:t>
            </w:r>
            <w:proofErr w:type="spellEnd"/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 xml:space="preserve"> contribution you expect to provide.</w:t>
            </w:r>
          </w:p>
          <w:p w:rsidR="005A600C" w:rsidRPr="00511415" w:rsidRDefault="00687B1E" w:rsidP="00687B1E">
            <w:pPr>
              <w:spacing w:after="40"/>
              <w:rPr>
                <w:rStyle w:val="Questionlabel"/>
                <w:i/>
                <w:lang w:eastAsia="en-AU"/>
              </w:rPr>
            </w:pPr>
            <w:r w:rsidRPr="00534964">
              <w:rPr>
                <w:rStyle w:val="Questionlabel"/>
                <w:b w:val="0"/>
                <w:i/>
                <w:sz w:val="20"/>
                <w:lang w:eastAsia="en-AU"/>
              </w:rPr>
              <w:t>If a reduction, advise whether the co-contribution is already confirmed or anticipated.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687B1E" w:rsidRPr="00687B1E" w:rsidRDefault="00687B1E" w:rsidP="00177F73">
            <w:pPr>
              <w:spacing w:after="40"/>
              <w:rPr>
                <w:b/>
                <w:i/>
                <w:lang w:eastAsia="en-AU"/>
              </w:rPr>
            </w:pPr>
            <w:r w:rsidRPr="00687B1E">
              <w:rPr>
                <w:b/>
                <w:i/>
                <w:lang w:eastAsia="en-AU"/>
              </w:rPr>
              <w:t xml:space="preserve">Provide a rationale as to why a waiver or reduction is being sought. </w:t>
            </w:r>
          </w:p>
          <w:p w:rsidR="005A600C" w:rsidRPr="00687B1E" w:rsidRDefault="00687B1E" w:rsidP="00177F73">
            <w:pPr>
              <w:spacing w:after="40"/>
              <w:rPr>
                <w:i/>
                <w:color w:val="FF0000"/>
                <w:lang w:eastAsia="en-AU"/>
              </w:rPr>
            </w:pPr>
            <w:r w:rsidRPr="00687B1E">
              <w:rPr>
                <w:i/>
                <w:color w:val="FF0000"/>
                <w:lang w:eastAsia="en-AU"/>
              </w:rPr>
              <w:t>Note: waivers or reductions are only expected to be provided in exceptional circumstances. It is up to the applicant to make a strong case. Decisions will be made by the Minister for Emergency Management.</w:t>
            </w:r>
          </w:p>
          <w:p w:rsidR="00687B1E" w:rsidRDefault="00687B1E" w:rsidP="00177F73">
            <w:pPr>
              <w:spacing w:after="40"/>
              <w:rPr>
                <w:i/>
                <w:lang w:eastAsia="en-AU"/>
              </w:rPr>
            </w:pPr>
          </w:p>
          <w:p w:rsidR="00687B1E" w:rsidRPr="00687B1E" w:rsidRDefault="00687B1E" w:rsidP="00177F73">
            <w:pPr>
              <w:spacing w:after="40"/>
              <w:rPr>
                <w:i/>
                <w:lang w:eastAsia="en-AU"/>
              </w:rPr>
            </w:pPr>
          </w:p>
        </w:tc>
      </w:tr>
    </w:tbl>
    <w:p w:rsidR="00360859" w:rsidRDefault="00360859" w:rsidP="00360859">
      <w:pPr>
        <w:spacing w:after="0"/>
      </w:pPr>
    </w:p>
    <w:p w:rsidR="00687B1E" w:rsidRDefault="00687B1E" w:rsidP="00360859">
      <w:pPr>
        <w:spacing w:after="0"/>
      </w:pPr>
    </w:p>
    <w:p w:rsidR="00687B1E" w:rsidRDefault="00687B1E" w:rsidP="00360859">
      <w:pPr>
        <w:spacing w:after="0"/>
      </w:pP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62"/>
      </w:tblGrid>
      <w:tr w:rsidR="005A600C" w:rsidRPr="007A5EFD" w:rsidTr="00345399">
        <w:trPr>
          <w:cantSplit/>
          <w:trHeight w:val="19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5A600C" w:rsidRPr="00287F67" w:rsidRDefault="005A600C" w:rsidP="008C68F6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lastRenderedPageBreak/>
              <w:t xml:space="preserve">Responses to </w:t>
            </w:r>
            <w:r w:rsidR="008C68F6">
              <w:rPr>
                <w:rStyle w:val="Questionlabel"/>
                <w:color w:val="FFFFFF"/>
                <w:lang w:eastAsia="en-AU"/>
              </w:rPr>
              <w:t xml:space="preserve">Australia Government </w:t>
            </w:r>
            <w:r>
              <w:rPr>
                <w:rStyle w:val="Questionlabel"/>
                <w:color w:val="FFFFFF"/>
                <w:lang w:eastAsia="en-AU"/>
              </w:rPr>
              <w:t>Criteria</w:t>
            </w:r>
            <w:r w:rsidR="00687B1E" w:rsidRPr="00687B1E">
              <w:rPr>
                <w:rStyle w:val="Questionlabel"/>
                <w:i/>
                <w:color w:val="FFFFFF"/>
                <w:lang w:eastAsia="en-AU"/>
              </w:rPr>
              <w:t xml:space="preserve"> (must not exceed </w:t>
            </w:r>
            <w:r w:rsidR="00687B1E">
              <w:rPr>
                <w:rStyle w:val="Questionlabel"/>
                <w:i/>
                <w:color w:val="FFFFFF"/>
                <w:lang w:eastAsia="en-AU"/>
              </w:rPr>
              <w:t>2,000 words</w:t>
            </w:r>
            <w:r w:rsidR="00687B1E" w:rsidRPr="00687B1E">
              <w:rPr>
                <w:rStyle w:val="Questionlabel"/>
                <w:i/>
                <w:color w:val="FFFFFF"/>
                <w:lang w:eastAsia="en-AU"/>
              </w:rPr>
              <w:t xml:space="preserve"> per criterion)</w:t>
            </w:r>
            <w:r w:rsidR="008C68F6">
              <w:rPr>
                <w:rStyle w:val="Questionlabel"/>
                <w:i/>
                <w:color w:val="FFFFFF"/>
                <w:lang w:eastAsia="en-AU"/>
              </w:rPr>
              <w:t xml:space="preserve"> </w:t>
            </w:r>
            <w:r w:rsidR="008C68F6">
              <w:rPr>
                <w:rStyle w:val="Questionlabel"/>
                <w:i/>
                <w:color w:val="FFFFFF"/>
                <w:lang w:eastAsia="en-AU"/>
              </w:rPr>
              <w:br/>
              <w:t xml:space="preserve">Please fill in the text box below or attach to this form. </w:t>
            </w: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Pr="00511415" w:rsidRDefault="008C68F6" w:rsidP="00511415">
            <w:pPr>
              <w:spacing w:after="40"/>
              <w:rPr>
                <w:rStyle w:val="Questionlabel"/>
                <w:lang w:eastAsia="en-AU"/>
              </w:rPr>
            </w:pPr>
            <w:r w:rsidRPr="00511415">
              <w:rPr>
                <w:rStyle w:val="Questionlabel"/>
                <w:lang w:eastAsia="en-AU"/>
              </w:rPr>
              <w:t xml:space="preserve">Response to Criterion One – Project details </w:t>
            </w:r>
          </w:p>
          <w:p w:rsidR="008C68F6" w:rsidRPr="00511415" w:rsidRDefault="008C68F6" w:rsidP="00511415">
            <w:pPr>
              <w:spacing w:after="40"/>
              <w:rPr>
                <w:rStyle w:val="Questionlabel"/>
                <w:lang w:eastAsia="en-AU"/>
              </w:rPr>
            </w:pPr>
          </w:p>
          <w:p w:rsidR="008C68F6" w:rsidRPr="00360859" w:rsidRDefault="008C68F6" w:rsidP="00511415">
            <w:pPr>
              <w:spacing w:after="40"/>
              <w:rPr>
                <w:rStyle w:val="Questionlabel"/>
                <w:b w:val="0"/>
                <w:lang w:eastAsia="en-AU"/>
              </w:rPr>
            </w:pPr>
            <w:r w:rsidRPr="00360859">
              <w:rPr>
                <w:rStyle w:val="Questionlabel"/>
                <w:b w:val="0"/>
                <w:lang w:eastAsia="en-AU"/>
              </w:rPr>
              <w:t>Provide a detailed description of your project including the project scope, activities and expected outcomes.</w:t>
            </w:r>
          </w:p>
          <w:p w:rsidR="008C68F6" w:rsidRPr="00360859" w:rsidRDefault="008C68F6" w:rsidP="00511415">
            <w:pPr>
              <w:spacing w:after="40"/>
              <w:rPr>
                <w:rStyle w:val="Questionlabel"/>
                <w:b w:val="0"/>
                <w:lang w:eastAsia="en-AU"/>
              </w:rPr>
            </w:pPr>
          </w:p>
          <w:p w:rsidR="008C68F6" w:rsidRPr="00360859" w:rsidRDefault="008C68F6" w:rsidP="00511415">
            <w:pPr>
              <w:spacing w:after="40"/>
              <w:rPr>
                <w:rStyle w:val="Questionlabel"/>
                <w:b w:val="0"/>
                <w:lang w:eastAsia="en-AU"/>
              </w:rPr>
            </w:pPr>
            <w:r w:rsidRPr="00360859">
              <w:rPr>
                <w:rStyle w:val="Questionlabel"/>
                <w:b w:val="0"/>
                <w:lang w:eastAsia="en-AU"/>
              </w:rPr>
              <w:t xml:space="preserve">Your response </w:t>
            </w:r>
            <w:r w:rsidRPr="00360859">
              <w:rPr>
                <w:rStyle w:val="Questionlabel"/>
                <w:lang w:eastAsia="en-AU"/>
              </w:rPr>
              <w:t xml:space="preserve">must </w:t>
            </w:r>
            <w:r w:rsidRPr="00360859">
              <w:rPr>
                <w:rStyle w:val="Questionlabel"/>
                <w:b w:val="0"/>
                <w:lang w:eastAsia="en-AU"/>
              </w:rPr>
              <w:t>include statements on:</w:t>
            </w:r>
          </w:p>
          <w:p w:rsidR="008C68F6" w:rsidRPr="00687B1E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>What the project is, in detail?</w:t>
            </w:r>
          </w:p>
          <w:p w:rsidR="008C68F6" w:rsidRPr="008C68F6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 xml:space="preserve">What risk or problem does the Project seek to address? An indication of the risk before and after the proposed project? </w:t>
            </w:r>
          </w:p>
          <w:p w:rsidR="008C68F6" w:rsidRPr="00687B1E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 xml:space="preserve">Who (or what) does this impact and how? </w:t>
            </w:r>
          </w:p>
          <w:p w:rsidR="008C68F6" w:rsidRPr="00687B1E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 xml:space="preserve">What evidence (quantitative/qualitative) can you draw on to indicate the size and severity of the risk? </w:t>
            </w:r>
          </w:p>
          <w:p w:rsidR="008C68F6" w:rsidRPr="00687B1E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>How will the Project enable adaptation to future climate and disaster impacts?</w:t>
            </w:r>
          </w:p>
          <w:p w:rsidR="008C68F6" w:rsidRPr="008C68F6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>How will the project avoid and manage the potential for maladaptation (including any potentially negative social, environmental or economic outcomes)?</w:t>
            </w:r>
          </w:p>
          <w:p w:rsidR="008C68F6" w:rsidRPr="00360859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687B1E">
              <w:rPr>
                <w:rStyle w:val="Questionlabel"/>
                <w:b w:val="0"/>
                <w:lang w:eastAsia="en-AU"/>
              </w:rPr>
              <w:t>Reference any or all of the four domains of social, economic, built and ecologica</w:t>
            </w:r>
            <w:r>
              <w:rPr>
                <w:rStyle w:val="Questionlabel"/>
                <w:b w:val="0"/>
                <w:lang w:eastAsia="en-AU"/>
              </w:rPr>
              <w:t>l</w:t>
            </w: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rStyle w:val="Questionlabel"/>
                <w:lang w:eastAsia="en-AU"/>
              </w:rPr>
            </w:pPr>
            <w:r w:rsidRPr="00360859">
              <w:rPr>
                <w:rStyle w:val="Questionlabel"/>
                <w:lang w:eastAsia="en-AU"/>
              </w:rPr>
              <w:lastRenderedPageBreak/>
              <w:t xml:space="preserve">Response to Criterion Two – The likelihood of project success </w:t>
            </w:r>
          </w:p>
          <w:p w:rsidR="008C68F6" w:rsidRPr="00360859" w:rsidRDefault="008C68F6" w:rsidP="00360859">
            <w:pPr>
              <w:spacing w:after="40"/>
              <w:rPr>
                <w:rStyle w:val="Questionlabel"/>
                <w:lang w:eastAsia="en-AU"/>
              </w:rPr>
            </w:pPr>
          </w:p>
          <w:p w:rsidR="008C68F6" w:rsidRPr="00360859" w:rsidRDefault="008C68F6" w:rsidP="00360859">
            <w:pPr>
              <w:spacing w:after="40"/>
              <w:rPr>
                <w:rStyle w:val="Questionlabel"/>
                <w:b w:val="0"/>
                <w:lang w:eastAsia="en-AU"/>
              </w:rPr>
            </w:pPr>
            <w:r w:rsidRPr="00360859">
              <w:rPr>
                <w:rStyle w:val="Questionlabel"/>
                <w:b w:val="0"/>
                <w:lang w:eastAsia="en-AU"/>
              </w:rPr>
              <w:t xml:space="preserve">Your response </w:t>
            </w:r>
            <w:r w:rsidRPr="002847B3">
              <w:rPr>
                <w:rStyle w:val="Questionlabel"/>
                <w:lang w:eastAsia="en-AU"/>
              </w:rPr>
              <w:t>must</w:t>
            </w:r>
            <w:r w:rsidRPr="00360859">
              <w:rPr>
                <w:rStyle w:val="Questionlabel"/>
                <w:b w:val="0"/>
                <w:lang w:eastAsia="en-AU"/>
              </w:rPr>
              <w:t xml:space="preserve"> </w:t>
            </w:r>
            <w:r>
              <w:rPr>
                <w:rStyle w:val="Questionlabel"/>
                <w:b w:val="0"/>
                <w:lang w:eastAsia="en-AU"/>
              </w:rPr>
              <w:t>address the following</w:t>
            </w:r>
            <w:r w:rsidRPr="00360859">
              <w:rPr>
                <w:rStyle w:val="Questionlabel"/>
                <w:b w:val="0"/>
                <w:lang w:eastAsia="en-AU"/>
              </w:rPr>
              <w:t>:</w:t>
            </w:r>
          </w:p>
          <w:p w:rsidR="008C68F6" w:rsidRPr="008C68F6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>Confirmation of the ability to deliver this project within the agreed 3 year timeframes</w:t>
            </w:r>
          </w:p>
          <w:p w:rsidR="008C68F6" w:rsidRPr="008C68F6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>Evidence of capacity to complete the Project to meet industry standards</w:t>
            </w:r>
          </w:p>
          <w:p w:rsidR="008C68F6" w:rsidRPr="002C0BEF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lang w:eastAsia="en-AU"/>
              </w:rPr>
            </w:pPr>
            <w:r>
              <w:rPr>
                <w:rStyle w:val="Questionlabel"/>
                <w:b w:val="0"/>
                <w:lang w:eastAsia="en-AU"/>
              </w:rPr>
              <w:t>Ev</w:t>
            </w:r>
            <w:r w:rsidRPr="008C68F6">
              <w:rPr>
                <w:rStyle w:val="Questionlabel"/>
                <w:b w:val="0"/>
                <w:lang w:eastAsia="en-AU"/>
              </w:rPr>
              <w:t>idence of capacity and capability (including previous experience in undertaking similar scale projects)</w:t>
            </w: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Default="008C68F6" w:rsidP="002847B3">
            <w:pPr>
              <w:spacing w:after="40"/>
              <w:rPr>
                <w:rStyle w:val="Questionlabel"/>
                <w:lang w:eastAsia="en-AU"/>
              </w:rPr>
            </w:pPr>
            <w:r w:rsidRPr="002847B3">
              <w:rPr>
                <w:rStyle w:val="Questionlabel"/>
                <w:lang w:eastAsia="en-AU"/>
              </w:rPr>
              <w:lastRenderedPageBreak/>
              <w:t xml:space="preserve">Response to Criterion Three – Alignment with existing plans and strategies </w:t>
            </w:r>
          </w:p>
          <w:p w:rsidR="008C68F6" w:rsidRPr="002847B3" w:rsidRDefault="008C68F6" w:rsidP="002847B3">
            <w:pPr>
              <w:spacing w:after="40"/>
              <w:rPr>
                <w:rStyle w:val="Questionlabel"/>
                <w:lang w:eastAsia="en-AU"/>
              </w:rPr>
            </w:pPr>
          </w:p>
          <w:p w:rsidR="008C68F6" w:rsidRPr="002847B3" w:rsidRDefault="008C68F6" w:rsidP="002847B3">
            <w:pPr>
              <w:spacing w:after="40"/>
              <w:rPr>
                <w:rStyle w:val="Questionlabel"/>
                <w:b w:val="0"/>
                <w:lang w:eastAsia="en-AU"/>
              </w:rPr>
            </w:pPr>
            <w:r w:rsidRPr="002847B3">
              <w:rPr>
                <w:rStyle w:val="Questionlabel"/>
                <w:b w:val="0"/>
                <w:lang w:eastAsia="en-AU"/>
              </w:rPr>
              <w:t xml:space="preserve">Your response </w:t>
            </w:r>
            <w:r w:rsidRPr="002847B3">
              <w:rPr>
                <w:rStyle w:val="Questionlabel"/>
                <w:lang w:eastAsia="en-AU"/>
              </w:rPr>
              <w:t>must</w:t>
            </w:r>
            <w:r w:rsidRPr="002847B3">
              <w:rPr>
                <w:rStyle w:val="Questionlabel"/>
                <w:b w:val="0"/>
                <w:lang w:eastAsia="en-AU"/>
              </w:rPr>
              <w:t xml:space="preserve"> include:</w:t>
            </w:r>
          </w:p>
          <w:p w:rsidR="008C68F6" w:rsidRPr="008C68F6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 xml:space="preserve">Detail on how the Project meets the Program Objectives </w:t>
            </w:r>
          </w:p>
          <w:p w:rsidR="008C68F6" w:rsidRPr="008C68F6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>Detail on how the Project aligns with any existing state, territory or local government disaster risk reduction policies; and</w:t>
            </w:r>
          </w:p>
          <w:p w:rsidR="008C68F6" w:rsidRPr="008C68F6" w:rsidRDefault="008C68F6" w:rsidP="008C68F6">
            <w:pPr>
              <w:numPr>
                <w:ilvl w:val="0"/>
                <w:numId w:val="23"/>
              </w:numPr>
              <w:spacing w:after="40"/>
              <w:ind w:left="851" w:hanging="284"/>
              <w:rPr>
                <w:rStyle w:val="Questionlabel"/>
                <w:b w:val="0"/>
                <w:lang w:eastAsia="en-AU"/>
              </w:rPr>
            </w:pPr>
            <w:r w:rsidRPr="008C68F6">
              <w:rPr>
                <w:rStyle w:val="Questionlabel"/>
                <w:b w:val="0"/>
                <w:lang w:eastAsia="en-AU"/>
              </w:rPr>
              <w:t>Detail regarding why this Project is not able to be funded through other potentially more appropriate sources</w:t>
            </w: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rStyle w:val="Questionlabel"/>
                <w:lang w:eastAsia="en-AU"/>
              </w:rPr>
            </w:pPr>
            <w:r w:rsidRPr="002847B3">
              <w:rPr>
                <w:rStyle w:val="Questionlabel"/>
                <w:lang w:eastAsia="en-AU"/>
              </w:rPr>
              <w:t>Other relevant considerations and information the applicant may wish to provide</w:t>
            </w:r>
          </w:p>
          <w:p w:rsidR="008C68F6" w:rsidRPr="002C0BEF" w:rsidRDefault="008C68F6" w:rsidP="00247C82">
            <w:pPr>
              <w:spacing w:after="40"/>
              <w:rPr>
                <w:lang w:eastAsia="en-AU"/>
              </w:rPr>
            </w:pPr>
          </w:p>
        </w:tc>
      </w:tr>
      <w:tr w:rsidR="008C68F6" w:rsidRPr="007A5EFD" w:rsidTr="00345399">
        <w:trPr>
          <w:cantSplit/>
          <w:trHeight w:val="145"/>
        </w:trPr>
        <w:tc>
          <w:tcPr>
            <w:tcW w:w="10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Default="008C68F6" w:rsidP="00360859">
            <w:pPr>
              <w:spacing w:after="40"/>
              <w:rPr>
                <w:lang w:eastAsia="en-AU"/>
              </w:rPr>
            </w:pPr>
          </w:p>
          <w:p w:rsidR="008C68F6" w:rsidRPr="002C0BEF" w:rsidRDefault="008C68F6" w:rsidP="00360859">
            <w:pPr>
              <w:spacing w:after="40"/>
              <w:rPr>
                <w:lang w:eastAsia="en-AU"/>
              </w:rPr>
            </w:pPr>
          </w:p>
        </w:tc>
      </w:tr>
    </w:tbl>
    <w:p w:rsidR="002847B3" w:rsidRDefault="002847B3" w:rsidP="002847B3">
      <w:pPr>
        <w:spacing w:after="0"/>
      </w:pP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699"/>
      </w:tblGrid>
      <w:tr w:rsidR="005A600C" w:rsidRPr="007A5EFD" w:rsidTr="00345399">
        <w:trPr>
          <w:cantSplit/>
          <w:trHeight w:val="195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5A600C" w:rsidRPr="00287F67" w:rsidRDefault="005A600C" w:rsidP="005A600C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lastRenderedPageBreak/>
              <w:t>Attachments</w:t>
            </w:r>
          </w:p>
        </w:tc>
      </w:tr>
      <w:tr w:rsidR="005A600C" w:rsidRPr="007A5EFD" w:rsidTr="00345399">
        <w:trPr>
          <w:cantSplit/>
          <w:trHeight w:val="145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5A600C" w:rsidRPr="005A600C" w:rsidRDefault="005A600C" w:rsidP="005A600C">
            <w:pPr>
              <w:spacing w:after="40"/>
              <w:rPr>
                <w:rStyle w:val="Questionlabel"/>
                <w:lang w:eastAsia="en-AU"/>
              </w:rPr>
            </w:pPr>
            <w:r w:rsidRPr="005A600C">
              <w:rPr>
                <w:rStyle w:val="Questionlabel"/>
                <w:lang w:eastAsia="en-AU"/>
              </w:rPr>
              <w:t xml:space="preserve">Required Attachments </w:t>
            </w:r>
          </w:p>
          <w:p w:rsidR="005A600C" w:rsidRPr="005A600C" w:rsidRDefault="005A600C" w:rsidP="005A600C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5A600C">
              <w:rPr>
                <w:rStyle w:val="Questionlabel"/>
                <w:b w:val="0"/>
                <w:lang w:eastAsia="en-AU"/>
              </w:rPr>
              <w:t>Completed project logic</w:t>
            </w:r>
          </w:p>
          <w:p w:rsidR="005A600C" w:rsidRPr="007A5EFD" w:rsidRDefault="005A600C" w:rsidP="005A600C">
            <w:pPr>
              <w:numPr>
                <w:ilvl w:val="0"/>
                <w:numId w:val="17"/>
              </w:numPr>
              <w:spacing w:after="40"/>
              <w:rPr>
                <w:rStyle w:val="Questionlabel"/>
                <w:lang w:eastAsia="en-AU"/>
              </w:rPr>
            </w:pPr>
            <w:r w:rsidRPr="005A600C">
              <w:rPr>
                <w:rStyle w:val="Questionlabel"/>
                <w:b w:val="0"/>
                <w:lang w:eastAsia="en-AU"/>
              </w:rPr>
              <w:t>Completed indicative budget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5A600C" w:rsidRPr="00696825" w:rsidRDefault="005A600C" w:rsidP="00696825">
            <w:pPr>
              <w:spacing w:after="40"/>
              <w:rPr>
                <w:i/>
                <w:lang w:eastAsia="en-AU"/>
              </w:rPr>
            </w:pPr>
          </w:p>
        </w:tc>
      </w:tr>
      <w:tr w:rsidR="005A600C" w:rsidRPr="007A5EFD" w:rsidTr="00345399">
        <w:trPr>
          <w:cantSplit/>
          <w:trHeight w:val="223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696825" w:rsidRPr="00696825" w:rsidRDefault="00696825" w:rsidP="00696825">
            <w:pPr>
              <w:spacing w:after="40"/>
              <w:rPr>
                <w:rStyle w:val="Questionlabel"/>
                <w:lang w:eastAsia="en-AU"/>
              </w:rPr>
            </w:pPr>
            <w:r w:rsidRPr="00696825">
              <w:rPr>
                <w:rStyle w:val="Questionlabel"/>
                <w:lang w:eastAsia="en-AU"/>
              </w:rPr>
              <w:t xml:space="preserve">Optional Additional Attachments </w:t>
            </w:r>
          </w:p>
          <w:p w:rsidR="005A600C" w:rsidRPr="0086185F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 w:rsidRPr="0086185F">
              <w:rPr>
                <w:bCs/>
                <w:i/>
                <w:lang w:eastAsia="en-AU"/>
              </w:rPr>
              <w:t>Attachments here can be provided to support claims in the application (optional). Maximum size limit per file is 20MB.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1: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86185F" w:rsidRPr="00696825" w:rsidRDefault="0086185F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2: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86185F" w:rsidRPr="00696825" w:rsidRDefault="0086185F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3: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86185F" w:rsidRDefault="0086185F" w:rsidP="0086185F">
            <w:pPr>
              <w:numPr>
                <w:ilvl w:val="0"/>
                <w:numId w:val="17"/>
              </w:numPr>
              <w:spacing w:after="40"/>
              <w:rPr>
                <w:rStyle w:val="Questionlabel"/>
                <w:b w:val="0"/>
                <w:lang w:eastAsia="en-AU"/>
              </w:rPr>
            </w:pPr>
            <w:r w:rsidRPr="00696825">
              <w:rPr>
                <w:rStyle w:val="Questionlabel"/>
                <w:b w:val="0"/>
                <w:lang w:eastAsia="en-AU"/>
              </w:rPr>
              <w:t>Optional 4: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  <w:p w:rsidR="0086185F" w:rsidRPr="0086185F" w:rsidRDefault="0086185F" w:rsidP="0086185F">
            <w:pPr>
              <w:numPr>
                <w:ilvl w:val="0"/>
                <w:numId w:val="17"/>
              </w:numPr>
              <w:spacing w:after="40"/>
              <w:rPr>
                <w:bCs/>
                <w:lang w:eastAsia="en-AU"/>
              </w:rPr>
            </w:pPr>
            <w:r w:rsidRPr="0086185F">
              <w:rPr>
                <w:rStyle w:val="Questionlabel"/>
                <w:b w:val="0"/>
                <w:lang w:eastAsia="en-AU"/>
              </w:rPr>
              <w:t>Optional 5: Title</w:t>
            </w:r>
            <w:r>
              <w:rPr>
                <w:rStyle w:val="Questionlabel"/>
                <w:b w:val="0"/>
                <w:lang w:eastAsia="en-AU"/>
              </w:rPr>
              <w:t>________________________________</w:t>
            </w:r>
          </w:p>
        </w:tc>
      </w:tr>
      <w:tr w:rsidR="00872B4E" w:rsidRPr="007A5EFD" w:rsidTr="00345399">
        <w:trPr>
          <w:cantSplit/>
          <w:trHeight w:val="28"/>
        </w:trPr>
        <w:tc>
          <w:tcPr>
            <w:tcW w:w="10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872B4E" w:rsidRPr="00287F67" w:rsidRDefault="009B1BF1" w:rsidP="00177F73">
            <w:pPr>
              <w:pStyle w:val="Subtitle0"/>
              <w:spacing w:after="0"/>
              <w:rPr>
                <w:rStyle w:val="Hidden"/>
                <w:lang w:eastAsia="en-AU"/>
              </w:rPr>
            </w:pPr>
            <w:r w:rsidRPr="00287F67">
              <w:rPr>
                <w:rStyle w:val="Hidden"/>
                <w:lang w:eastAsia="en-AU"/>
              </w:rPr>
              <w:t>End of form</w:t>
            </w:r>
          </w:p>
        </w:tc>
      </w:tr>
    </w:tbl>
    <w:p w:rsidR="00EB1DF2" w:rsidRDefault="00EB1DF2" w:rsidP="00177F73">
      <w:pPr>
        <w:tabs>
          <w:tab w:val="left" w:pos="6466"/>
        </w:tabs>
      </w:pPr>
    </w:p>
    <w:tbl>
      <w:tblPr>
        <w:tblW w:w="106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8109"/>
      </w:tblGrid>
      <w:tr w:rsidR="0086185F" w:rsidRPr="007A5EFD" w:rsidTr="00345399">
        <w:trPr>
          <w:cantSplit/>
          <w:trHeight w:val="195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8703"/>
            <w:noWrap/>
            <w:tcMar>
              <w:top w:w="108" w:type="dxa"/>
              <w:bottom w:w="108" w:type="dxa"/>
            </w:tcMar>
          </w:tcPr>
          <w:p w:rsidR="0086185F" w:rsidRPr="00287F67" w:rsidRDefault="0086185F" w:rsidP="00B43A16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>
              <w:rPr>
                <w:rStyle w:val="Questionlabel"/>
                <w:color w:val="FFFFFF"/>
                <w:lang w:eastAsia="en-AU"/>
              </w:rPr>
              <w:t>Declaration</w:t>
            </w:r>
          </w:p>
        </w:tc>
      </w:tr>
      <w:tr w:rsidR="0086185F" w:rsidRPr="007A5EFD" w:rsidTr="00345399">
        <w:trPr>
          <w:cantSplit/>
          <w:trHeight w:val="145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i/>
                <w:lang w:eastAsia="en-AU"/>
              </w:rPr>
            </w:pPr>
            <w:r w:rsidRPr="0086185F">
              <w:rPr>
                <w:i/>
                <w:lang w:eastAsia="en-AU"/>
              </w:rPr>
              <w:t>Authorisation should be by a person who has authority to sign on behalf of the organisation.</w:t>
            </w: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</w:p>
          <w:p w:rsidR="004B6D47" w:rsidRDefault="0086185F" w:rsidP="0086185F">
            <w:pPr>
              <w:spacing w:after="40"/>
              <w:rPr>
                <w:lang w:eastAsia="en-AU"/>
              </w:rPr>
            </w:pPr>
            <w:r w:rsidRPr="0086185F">
              <w:rPr>
                <w:lang w:eastAsia="en-AU"/>
              </w:rPr>
              <w:t xml:space="preserve">I/We certify that the information given in this application is true and correct. </w:t>
            </w:r>
          </w:p>
          <w:p w:rsidR="004B6D47" w:rsidRDefault="004B6D47" w:rsidP="0086185F">
            <w:pPr>
              <w:spacing w:after="40"/>
              <w:rPr>
                <w:lang w:eastAsia="en-AU"/>
              </w:rPr>
            </w:pP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  <w:r w:rsidRPr="0086185F">
              <w:rPr>
                <w:lang w:eastAsia="en-AU"/>
              </w:rPr>
              <w:t xml:space="preserve">I/We agree the information disclosed in this submission may be disclosed to other government agencies, reviewers and staff assisting with the administration or promotion of </w:t>
            </w:r>
            <w:r w:rsidR="00D77BE1">
              <w:rPr>
                <w:lang w:eastAsia="en-AU"/>
              </w:rPr>
              <w:t xml:space="preserve">the </w:t>
            </w:r>
            <w:r>
              <w:rPr>
                <w:lang w:eastAsia="en-AU"/>
              </w:rPr>
              <w:t>NT</w:t>
            </w:r>
            <w:r w:rsidRPr="0086185F">
              <w:rPr>
                <w:lang w:eastAsia="en-AU"/>
              </w:rPr>
              <w:t xml:space="preserve"> Application.</w:t>
            </w: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  <w:r w:rsidRPr="0086185F">
              <w:rPr>
                <w:lang w:eastAsia="en-AU"/>
              </w:rPr>
              <w:t>I/We declare to the best of my/our knowledge, there are no perceived or existing conflicts of interest to declare.</w:t>
            </w:r>
          </w:p>
          <w:p w:rsidR="0086185F" w:rsidRPr="0086185F" w:rsidRDefault="0086185F" w:rsidP="0086185F">
            <w:pPr>
              <w:spacing w:after="40"/>
              <w:rPr>
                <w:lang w:eastAsia="en-AU"/>
              </w:rPr>
            </w:pPr>
          </w:p>
          <w:p w:rsidR="0086185F" w:rsidRPr="00696825" w:rsidRDefault="0086185F" w:rsidP="0086185F">
            <w:pPr>
              <w:spacing w:after="40"/>
              <w:rPr>
                <w:i/>
                <w:lang w:eastAsia="en-AU"/>
              </w:rPr>
            </w:pPr>
            <w:r w:rsidRPr="0086185F">
              <w:rPr>
                <w:lang w:eastAsia="en-AU"/>
              </w:rPr>
              <w:t>I/We certify I/we have read the Australian Government guidelines and understand the monitoring and evaluation obligations for successful Projects.</w:t>
            </w: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Pr="007A5EFD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Signature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B43A16">
            <w:pPr>
              <w:spacing w:after="40"/>
              <w:rPr>
                <w:i/>
                <w:lang w:eastAsia="en-AU"/>
              </w:rPr>
            </w:pP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Printed Name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B43A16">
            <w:pPr>
              <w:spacing w:after="40"/>
              <w:rPr>
                <w:i/>
                <w:lang w:eastAsia="en-AU"/>
              </w:rPr>
            </w:pP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Position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B43A16">
            <w:pPr>
              <w:spacing w:after="40"/>
              <w:rPr>
                <w:i/>
                <w:lang w:eastAsia="en-AU"/>
              </w:rPr>
            </w:pPr>
          </w:p>
        </w:tc>
      </w:tr>
      <w:tr w:rsidR="0086185F" w:rsidRPr="007A5EFD" w:rsidTr="00345399">
        <w:trPr>
          <w:cantSplit/>
          <w:trHeight w:val="1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86185F" w:rsidRDefault="0086185F" w:rsidP="0086185F">
            <w:pPr>
              <w:spacing w:after="40"/>
              <w:rPr>
                <w:rStyle w:val="Questionlabel"/>
                <w:lang w:eastAsia="en-AU"/>
              </w:rPr>
            </w:pPr>
            <w:r>
              <w:rPr>
                <w:rStyle w:val="Questionlabel"/>
                <w:lang w:eastAsia="en-AU"/>
              </w:rPr>
              <w:t>Date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:rsidR="0086185F" w:rsidRPr="00696825" w:rsidRDefault="0086185F" w:rsidP="00B43A16">
            <w:pPr>
              <w:spacing w:after="40"/>
              <w:rPr>
                <w:i/>
                <w:lang w:eastAsia="en-AU"/>
              </w:rPr>
            </w:pPr>
          </w:p>
        </w:tc>
      </w:tr>
    </w:tbl>
    <w:p w:rsidR="0086185F" w:rsidRDefault="0086185F" w:rsidP="00D77BE1">
      <w:pPr>
        <w:tabs>
          <w:tab w:val="left" w:pos="6466"/>
        </w:tabs>
        <w:spacing w:after="0"/>
      </w:pPr>
    </w:p>
    <w:p w:rsidR="005A600C" w:rsidRDefault="005A600C" w:rsidP="005A600C"/>
    <w:p w:rsidR="00BF566C" w:rsidRDefault="00BF566C" w:rsidP="00BF566C">
      <w:pPr>
        <w:sectPr w:rsidR="00BF566C" w:rsidSect="003608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047" w:right="794" w:bottom="794" w:left="794" w:header="794" w:footer="794" w:gutter="0"/>
          <w:cols w:space="708"/>
          <w:titlePg/>
          <w:docGrid w:linePitch="360"/>
        </w:sectPr>
      </w:pPr>
    </w:p>
    <w:tbl>
      <w:tblPr>
        <w:tblW w:w="154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451"/>
      </w:tblGrid>
      <w:tr w:rsidR="00247C82" w:rsidRPr="007A5EFD" w:rsidTr="00247C82">
        <w:trPr>
          <w:cantSplit/>
          <w:trHeight w:val="34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47C82" w:rsidRDefault="00247C82" w:rsidP="00247C82">
            <w:pPr>
              <w:pStyle w:val="Subtitle0"/>
              <w:rPr>
                <w:rFonts w:ascii="Lato Semibold" w:hAnsi="Lato Semibold"/>
                <w:lang w:eastAsia="en-AU"/>
              </w:rPr>
            </w:pPr>
            <w:r>
              <w:rPr>
                <w:rFonts w:ascii="Lato Semibold" w:hAnsi="Lato Semibold"/>
                <w:lang w:eastAsia="en-AU"/>
              </w:rPr>
              <w:lastRenderedPageBreak/>
              <w:t>Round One 2023-24</w:t>
            </w:r>
            <w:r>
              <w:rPr>
                <w:rFonts w:ascii="Lato Semibold" w:hAnsi="Lato Semibold"/>
                <w:lang w:eastAsia="en-AU"/>
              </w:rPr>
              <w:br/>
              <w:t>Project Logic</w:t>
            </w:r>
            <w:r w:rsidR="004B6D47">
              <w:rPr>
                <w:rFonts w:ascii="Lato Semibold" w:hAnsi="Lato Semibold"/>
                <w:lang w:eastAsia="en-AU"/>
              </w:rPr>
              <w:t xml:space="preserve"> Form</w:t>
            </w:r>
          </w:p>
        </w:tc>
      </w:tr>
    </w:tbl>
    <w:p w:rsidR="002847B3" w:rsidRPr="002847B3" w:rsidRDefault="002847B3" w:rsidP="002847B3">
      <w:pPr>
        <w:spacing w:after="0"/>
        <w:rPr>
          <w:i/>
          <w:szCs w:val="24"/>
        </w:rPr>
      </w:pPr>
      <w:r w:rsidRPr="002847B3">
        <w:rPr>
          <w:b/>
          <w:color w:val="F48703"/>
          <w:szCs w:val="24"/>
        </w:rPr>
        <w:t>Project:</w:t>
      </w:r>
      <w:r w:rsidRPr="002847B3">
        <w:rPr>
          <w:b/>
          <w:color w:val="0070C0"/>
          <w:szCs w:val="24"/>
        </w:rPr>
        <w:t xml:space="preserve"> </w:t>
      </w:r>
      <w:r w:rsidRPr="002847B3">
        <w:rPr>
          <w:i/>
          <w:szCs w:val="24"/>
        </w:rPr>
        <w:t>&lt;insert title&gt;</w:t>
      </w:r>
    </w:p>
    <w:p w:rsidR="002847B3" w:rsidRPr="002847B3" w:rsidRDefault="002847B3" w:rsidP="002847B3">
      <w:pPr>
        <w:pStyle w:val="IntroPara"/>
        <w:spacing w:after="0"/>
        <w:rPr>
          <w:rFonts w:ascii="Lato" w:hAnsi="Lato"/>
          <w:b w:val="0"/>
          <w:i/>
          <w:color w:val="auto"/>
          <w:szCs w:val="24"/>
        </w:rPr>
      </w:pPr>
      <w:r w:rsidRPr="002847B3">
        <w:rPr>
          <w:rFonts w:ascii="Lato" w:hAnsi="Lato"/>
          <w:color w:val="F48703"/>
          <w:szCs w:val="24"/>
        </w:rPr>
        <w:t>Problem Statement:</w:t>
      </w:r>
      <w:r w:rsidRPr="002847B3">
        <w:rPr>
          <w:rFonts w:ascii="Lato" w:hAnsi="Lato"/>
          <w:color w:val="auto"/>
          <w:szCs w:val="24"/>
        </w:rPr>
        <w:t xml:space="preserve"> &lt;</w:t>
      </w:r>
      <w:r w:rsidRPr="002847B3">
        <w:rPr>
          <w:rFonts w:ascii="Lato" w:hAnsi="Lato"/>
          <w:b w:val="0"/>
          <w:i/>
          <w:color w:val="auto"/>
          <w:szCs w:val="24"/>
        </w:rPr>
        <w:t>indicate</w:t>
      </w:r>
      <w:r w:rsidRPr="002847B3">
        <w:rPr>
          <w:rFonts w:ascii="Lato" w:hAnsi="Lato"/>
          <w:color w:val="auto"/>
          <w:szCs w:val="24"/>
        </w:rPr>
        <w:t xml:space="preserve"> </w:t>
      </w:r>
      <w:r w:rsidRPr="002847B3">
        <w:rPr>
          <w:rFonts w:ascii="Lato" w:hAnsi="Lato"/>
          <w:b w:val="0"/>
          <w:i/>
          <w:color w:val="auto"/>
          <w:szCs w:val="24"/>
        </w:rPr>
        <w:t>the underlying issue that you are trying to address. Maximum 400 characters including spaces&gt;</w:t>
      </w:r>
    </w:p>
    <w:p w:rsidR="002847B3" w:rsidRPr="002847B3" w:rsidRDefault="002847B3" w:rsidP="002847B3">
      <w:pPr>
        <w:pStyle w:val="IntroPara"/>
        <w:spacing w:after="0"/>
        <w:rPr>
          <w:rFonts w:ascii="Lato" w:hAnsi="Lato"/>
          <w:b w:val="0"/>
          <w:i/>
          <w:color w:val="auto"/>
          <w:szCs w:val="24"/>
        </w:rPr>
      </w:pPr>
      <w:r w:rsidRPr="002847B3">
        <w:rPr>
          <w:rFonts w:ascii="Lato" w:hAnsi="Lato"/>
          <w:color w:val="F48703"/>
          <w:szCs w:val="24"/>
        </w:rPr>
        <w:t>Solution/Goal:</w:t>
      </w:r>
      <w:r w:rsidRPr="002847B3">
        <w:rPr>
          <w:rFonts w:ascii="Lato" w:hAnsi="Lato"/>
          <w:color w:val="0070C0"/>
          <w:szCs w:val="24"/>
        </w:rPr>
        <w:t xml:space="preserve"> </w:t>
      </w:r>
      <w:r w:rsidRPr="002847B3">
        <w:rPr>
          <w:rFonts w:ascii="Lato" w:hAnsi="Lato"/>
          <w:color w:val="005D6C"/>
          <w:szCs w:val="24"/>
        </w:rPr>
        <w:t xml:space="preserve"> </w:t>
      </w:r>
      <w:r w:rsidRPr="002847B3">
        <w:rPr>
          <w:rFonts w:ascii="Lato" w:hAnsi="Lato"/>
          <w:b w:val="0"/>
          <w:i/>
          <w:color w:val="auto"/>
          <w:szCs w:val="24"/>
        </w:rPr>
        <w:t>&lt;explain how you intend to address the issue outlined in your problem statement. Maximum 400 characters including spaces&gt;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4365"/>
      </w:tblGrid>
      <w:tr w:rsidR="00247C82" w:rsidRPr="002847B3" w:rsidTr="00787353">
        <w:trPr>
          <w:trHeight w:val="371"/>
        </w:trPr>
        <w:tc>
          <w:tcPr>
            <w:tcW w:w="736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47C82" w:rsidRPr="00787353" w:rsidRDefault="00247C82" w:rsidP="00247C82">
            <w:pPr>
              <w:pStyle w:val="Heading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Your planned work  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</w:p>
        </w:tc>
        <w:tc>
          <w:tcPr>
            <w:tcW w:w="804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247C82" w:rsidRPr="00787353" w:rsidRDefault="00247C82" w:rsidP="00247C82">
            <w:pPr>
              <w:pStyle w:val="Heading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  Your intended results  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</w:t>
            </w:r>
            <w:r w:rsidRPr="00787353">
              <w:rPr>
                <w:b/>
                <w:i/>
                <w:sz w:val="22"/>
                <w:szCs w:val="22"/>
              </w:rPr>
              <w:sym w:font="Wingdings" w:char="F0E0"/>
            </w:r>
            <w:r w:rsidRPr="00787353">
              <w:rPr>
                <w:b/>
                <w:i/>
                <w:sz w:val="22"/>
                <w:szCs w:val="22"/>
              </w:rPr>
              <w:t xml:space="preserve">       </w:t>
            </w:r>
            <w:r w:rsidRPr="00787353">
              <w:rPr>
                <w:b/>
                <w:i/>
                <w:color w:val="F8C0A6"/>
                <w:sz w:val="22"/>
                <w:szCs w:val="22"/>
              </w:rPr>
              <w:t xml:space="preserve">  </w:t>
            </w:r>
          </w:p>
        </w:tc>
      </w:tr>
      <w:tr w:rsidR="00247C82" w:rsidRPr="00787353" w:rsidTr="00787353">
        <w:trPr>
          <w:trHeight w:val="574"/>
        </w:trPr>
        <w:tc>
          <w:tcPr>
            <w:tcW w:w="3684" w:type="dxa"/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Inputs</w:t>
            </w:r>
          </w:p>
        </w:tc>
        <w:tc>
          <w:tcPr>
            <w:tcW w:w="3684" w:type="dxa"/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 xml:space="preserve">Outputs: </w:t>
            </w:r>
          </w:p>
        </w:tc>
        <w:tc>
          <w:tcPr>
            <w:tcW w:w="3684" w:type="dxa"/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Short to medium-term outcomes</w:t>
            </w:r>
          </w:p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(timeframe)</w:t>
            </w:r>
          </w:p>
        </w:tc>
        <w:tc>
          <w:tcPr>
            <w:tcW w:w="4365" w:type="dxa"/>
            <w:shd w:val="clear" w:color="auto" w:fill="F48703"/>
          </w:tcPr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Long-term outcomes</w:t>
            </w:r>
          </w:p>
          <w:p w:rsidR="00247C82" w:rsidRPr="00787353" w:rsidRDefault="00247C82" w:rsidP="00247C82">
            <w:pPr>
              <w:spacing w:after="40"/>
              <w:rPr>
                <w:rStyle w:val="Questionlabel"/>
                <w:color w:val="FFFFFF"/>
                <w:lang w:eastAsia="en-AU"/>
              </w:rPr>
            </w:pPr>
            <w:r w:rsidRPr="00787353">
              <w:rPr>
                <w:rStyle w:val="Questionlabel"/>
                <w:color w:val="FFFFFF"/>
                <w:lang w:eastAsia="en-AU"/>
              </w:rPr>
              <w:t>(timeframe)</w:t>
            </w:r>
          </w:p>
        </w:tc>
      </w:tr>
      <w:tr w:rsidR="00247C82" w:rsidRPr="002847B3" w:rsidTr="00787353">
        <w:trPr>
          <w:trHeight w:val="562"/>
        </w:trPr>
        <w:tc>
          <w:tcPr>
            <w:tcW w:w="3684" w:type="dxa"/>
            <w:shd w:val="clear" w:color="auto" w:fill="FFFFFF"/>
          </w:tcPr>
          <w:p w:rsidR="00247C82" w:rsidRPr="00787353" w:rsidRDefault="0086185F" w:rsidP="00247C82">
            <w:pPr>
              <w:rPr>
                <w:i/>
              </w:rPr>
            </w:pPr>
            <w:r>
              <w:rPr>
                <w:i/>
              </w:rPr>
              <w:t>&lt;I</w:t>
            </w:r>
            <w:r w:rsidR="00247C82" w:rsidRPr="00787353">
              <w:rPr>
                <w:i/>
              </w:rPr>
              <w:t>ndi</w:t>
            </w:r>
            <w:r>
              <w:rPr>
                <w:i/>
              </w:rPr>
              <w:t>cate the resources you will have</w:t>
            </w:r>
            <w:r w:rsidR="00247C82" w:rsidRPr="00787353">
              <w:rPr>
                <w:i/>
              </w:rPr>
              <w:t>&gt;</w:t>
            </w:r>
          </w:p>
          <w:p w:rsidR="00247C82" w:rsidRPr="00787353" w:rsidRDefault="00247C82" w:rsidP="00247C82">
            <w:pPr>
              <w:rPr>
                <w:i/>
              </w:rPr>
            </w:pPr>
            <w:r w:rsidRPr="00787353">
              <w:rPr>
                <w:i/>
              </w:rPr>
              <w:t>&lt;Consider:</w:t>
            </w:r>
          </w:p>
          <w:p w:rsidR="00247C82" w:rsidRPr="00787353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People and staffing</w:t>
            </w:r>
          </w:p>
          <w:p w:rsidR="00247C82" w:rsidRPr="00787353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Funding</w:t>
            </w:r>
          </w:p>
          <w:p w:rsidR="00247C82" w:rsidRPr="00787353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Time</w:t>
            </w:r>
          </w:p>
          <w:p w:rsidR="00247C82" w:rsidRPr="00787353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Knowledge</w:t>
            </w:r>
          </w:p>
          <w:p w:rsidR="00247C82" w:rsidRPr="00787353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Networks</w:t>
            </w:r>
          </w:p>
          <w:p w:rsidR="00247C82" w:rsidRPr="00787353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Places and spaces</w:t>
            </w:r>
          </w:p>
          <w:p w:rsidR="00247C82" w:rsidRPr="00787353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Equipment</w:t>
            </w:r>
          </w:p>
          <w:p w:rsidR="00247C82" w:rsidRDefault="00247C82" w:rsidP="00247C82">
            <w:pPr>
              <w:pStyle w:val="ListParagraph"/>
              <w:numPr>
                <w:ilvl w:val="0"/>
                <w:numId w:val="26"/>
              </w:numPr>
              <w:spacing w:after="0" w:line="264" w:lineRule="auto"/>
              <w:ind w:left="447"/>
              <w:rPr>
                <w:i/>
              </w:rPr>
            </w:pPr>
            <w:r w:rsidRPr="00787353">
              <w:rPr>
                <w:i/>
              </w:rPr>
              <w:t>Partner organisations and groups&gt;</w:t>
            </w: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  <w:p w:rsidR="00144AEF" w:rsidRPr="00787353" w:rsidRDefault="00144AEF" w:rsidP="00144AEF">
            <w:pPr>
              <w:pStyle w:val="ListParagraph"/>
              <w:spacing w:after="0" w:line="264" w:lineRule="auto"/>
              <w:rPr>
                <w:i/>
              </w:rPr>
            </w:pPr>
          </w:p>
        </w:tc>
        <w:tc>
          <w:tcPr>
            <w:tcW w:w="3684" w:type="dxa"/>
            <w:shd w:val="clear" w:color="auto" w:fill="FFFFFF"/>
          </w:tcPr>
          <w:p w:rsidR="00247C82" w:rsidRPr="00787353" w:rsidRDefault="00247C82" w:rsidP="00247C82">
            <w:pPr>
              <w:rPr>
                <w:i/>
              </w:rPr>
            </w:pPr>
            <w:r w:rsidRPr="00787353">
              <w:rPr>
                <w:i/>
              </w:rPr>
              <w:lastRenderedPageBreak/>
              <w:t>&lt;Describe the activities that are part of your project. For example, what will have been done when you have finished delivering the project?*&gt;</w:t>
            </w:r>
          </w:p>
          <w:p w:rsidR="00247C82" w:rsidRPr="00787353" w:rsidRDefault="00247C82" w:rsidP="00247C82">
            <w:pPr>
              <w:rPr>
                <w:i/>
              </w:rPr>
            </w:pPr>
          </w:p>
          <w:p w:rsidR="00247C82" w:rsidRDefault="00247C82" w:rsidP="00247C82">
            <w:pPr>
              <w:rPr>
                <w:i/>
              </w:rPr>
            </w:pPr>
            <w:r w:rsidRPr="00787353">
              <w:rPr>
                <w:i/>
              </w:rPr>
              <w:t>*Be careful not to confuse outputs (what is delivered) with outcomes (what changes are caused).</w:t>
            </w: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Pr="00787353" w:rsidRDefault="00144AEF" w:rsidP="00247C82">
            <w:pPr>
              <w:rPr>
                <w:i/>
              </w:rPr>
            </w:pPr>
          </w:p>
        </w:tc>
        <w:tc>
          <w:tcPr>
            <w:tcW w:w="3684" w:type="dxa"/>
            <w:shd w:val="clear" w:color="auto" w:fill="FFFFFF"/>
          </w:tcPr>
          <w:p w:rsidR="00247C82" w:rsidRPr="00787353" w:rsidRDefault="00247C82" w:rsidP="00247C82">
            <w:pPr>
              <w:rPr>
                <w:i/>
              </w:rPr>
            </w:pPr>
            <w:r w:rsidRPr="00787353">
              <w:rPr>
                <w:i/>
              </w:rPr>
              <w:lastRenderedPageBreak/>
              <w:t>&lt;Describe what will be different once your activities are completed? Short term outcomes would usually be expected on completion of a project, and often include changes in skills, knowledge, attitude, awareness or motivation. Medium-term outcomes may take some time to be seen, and can include changes in behaviour, practice or systems or the application of skills and knowledge.&gt;</w:t>
            </w:r>
          </w:p>
          <w:p w:rsidR="00247C82" w:rsidRDefault="00247C82" w:rsidP="00144AEF">
            <w:pPr>
              <w:spacing w:after="0"/>
              <w:rPr>
                <w:i/>
              </w:rPr>
            </w:pP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Default="00144AEF" w:rsidP="00144AEF">
            <w:pPr>
              <w:spacing w:after="0"/>
              <w:rPr>
                <w:i/>
              </w:rPr>
            </w:pPr>
          </w:p>
          <w:p w:rsidR="00144AEF" w:rsidRPr="00787353" w:rsidRDefault="00144AEF" w:rsidP="00247C82">
            <w:pPr>
              <w:rPr>
                <w:i/>
              </w:rPr>
            </w:pPr>
          </w:p>
          <w:p w:rsidR="00247C82" w:rsidRPr="00787353" w:rsidRDefault="00247C82" w:rsidP="00247C82">
            <w:pPr>
              <w:rPr>
                <w:i/>
              </w:rPr>
            </w:pPr>
          </w:p>
        </w:tc>
        <w:tc>
          <w:tcPr>
            <w:tcW w:w="4365" w:type="dxa"/>
            <w:shd w:val="clear" w:color="auto" w:fill="FFFFFF"/>
          </w:tcPr>
          <w:p w:rsidR="00247C82" w:rsidRDefault="00247C82" w:rsidP="00247C82">
            <w:pPr>
              <w:rPr>
                <w:i/>
              </w:rPr>
            </w:pPr>
            <w:r w:rsidRPr="00787353">
              <w:rPr>
                <w:i/>
              </w:rPr>
              <w:lastRenderedPageBreak/>
              <w:t>&lt;Describe any long term outcomes as a result of your project being completed. This should link to your goal statement and resolve the issue in your problem statement.&gt;</w:t>
            </w:r>
          </w:p>
          <w:p w:rsidR="00144AEF" w:rsidRPr="00787353" w:rsidRDefault="00144AEF" w:rsidP="00247C82">
            <w:pPr>
              <w:rPr>
                <w:i/>
              </w:rPr>
            </w:pPr>
          </w:p>
        </w:tc>
      </w:tr>
      <w:tr w:rsidR="00247C82" w:rsidRPr="002847B3" w:rsidTr="00787353">
        <w:trPr>
          <w:trHeight w:val="892"/>
        </w:trPr>
        <w:tc>
          <w:tcPr>
            <w:tcW w:w="7368" w:type="dxa"/>
            <w:gridSpan w:val="2"/>
            <w:shd w:val="clear" w:color="auto" w:fill="auto"/>
          </w:tcPr>
          <w:p w:rsidR="00247C82" w:rsidRPr="002847B3" w:rsidRDefault="00247C82" w:rsidP="00247C82">
            <w:r w:rsidRPr="00787353">
              <w:rPr>
                <w:rStyle w:val="Heading3Char"/>
                <w:b/>
                <w:sz w:val="22"/>
                <w:szCs w:val="22"/>
              </w:rPr>
              <w:t>Assumptions:</w:t>
            </w:r>
            <w:r w:rsidRPr="002847B3">
              <w:t xml:space="preserve"> </w:t>
            </w:r>
            <w:r w:rsidRPr="00787353">
              <w:rPr>
                <w:i/>
              </w:rPr>
              <w:t xml:space="preserve">&lt;indicate </w:t>
            </w:r>
            <w:r w:rsidRPr="002847B3">
              <w:t>w</w:t>
            </w:r>
            <w:r w:rsidRPr="00787353">
              <w:rPr>
                <w:i/>
              </w:rPr>
              <w:t xml:space="preserve">hat unexamined beliefs you may have about how or why the project will work. This could be assumptions around the participants, engagement, activities </w:t>
            </w:r>
            <w:proofErr w:type="spellStart"/>
            <w:r w:rsidRPr="00787353">
              <w:rPr>
                <w:i/>
              </w:rPr>
              <w:t>etc</w:t>
            </w:r>
            <w:proofErr w:type="spellEnd"/>
            <w:r w:rsidRPr="00787353">
              <w:rPr>
                <w:i/>
              </w:rPr>
              <w:t>&gt;.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47C82" w:rsidRPr="002847B3" w:rsidRDefault="00247C82" w:rsidP="00247C82">
            <w:r w:rsidRPr="00787353">
              <w:rPr>
                <w:rStyle w:val="Heading3Char"/>
                <w:b/>
                <w:sz w:val="22"/>
                <w:szCs w:val="22"/>
              </w:rPr>
              <w:t>External factors:</w:t>
            </w:r>
            <w:r w:rsidRPr="002847B3">
              <w:t xml:space="preserve"> </w:t>
            </w:r>
            <w:r w:rsidRPr="00787353">
              <w:rPr>
                <w:i/>
              </w:rPr>
              <w:t>&lt;indicate what is outside of your control but could impact your project, e.g. political, social, cultural and geographic environments that influence project delivery and outcomes.&gt;</w:t>
            </w:r>
          </w:p>
        </w:tc>
      </w:tr>
    </w:tbl>
    <w:p w:rsidR="004B6D47" w:rsidRDefault="004B6D47" w:rsidP="002847B3">
      <w:pPr>
        <w:rPr>
          <w:sz w:val="18"/>
        </w:rPr>
        <w:sectPr w:rsidR="004B6D47" w:rsidSect="00EF2FC6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794" w:right="678" w:bottom="1560" w:left="794" w:header="794" w:footer="473" w:gutter="0"/>
          <w:cols w:space="708"/>
          <w:titlePg/>
          <w:docGrid w:linePitch="360"/>
        </w:sectPr>
      </w:pPr>
    </w:p>
    <w:p w:rsidR="004B6D47" w:rsidRDefault="004B6D47" w:rsidP="004B6D47">
      <w:pPr>
        <w:pStyle w:val="Subtitle0"/>
        <w:rPr>
          <w:rFonts w:ascii="Lato Semibold" w:hAnsi="Lato Semibold"/>
          <w:lang w:eastAsia="en-AU"/>
        </w:rPr>
      </w:pPr>
      <w:r>
        <w:rPr>
          <w:rFonts w:ascii="Lato Semibold" w:hAnsi="Lato Semibold"/>
          <w:lang w:eastAsia="en-AU"/>
        </w:rPr>
        <w:lastRenderedPageBreak/>
        <w:t>Round One 2023-24</w:t>
      </w:r>
      <w:r>
        <w:rPr>
          <w:rFonts w:ascii="Lato Semibold" w:hAnsi="Lato Semibold"/>
          <w:lang w:eastAsia="en-AU"/>
        </w:rPr>
        <w:br/>
      </w:r>
      <w:r w:rsidR="00144AEF">
        <w:rPr>
          <w:rFonts w:ascii="Lato Semibold" w:hAnsi="Lato Semibold"/>
          <w:lang w:eastAsia="en-AU"/>
        </w:rPr>
        <w:t xml:space="preserve">Project </w:t>
      </w:r>
      <w:r>
        <w:rPr>
          <w:rFonts w:ascii="Lato Semibold" w:hAnsi="Lato Semibold"/>
          <w:lang w:eastAsia="en-AU"/>
        </w:rPr>
        <w:t>Budget Form</w:t>
      </w:r>
    </w:p>
    <w:p w:rsidR="00827748" w:rsidRPr="00827748" w:rsidRDefault="00827748" w:rsidP="00827748">
      <w:pPr>
        <w:spacing w:after="0"/>
        <w:rPr>
          <w:szCs w:val="24"/>
        </w:rPr>
      </w:pPr>
      <w:r w:rsidRPr="00827748">
        <w:rPr>
          <w:b/>
          <w:color w:val="F48703"/>
          <w:szCs w:val="24"/>
        </w:rPr>
        <w:t xml:space="preserve">Project: </w:t>
      </w:r>
      <w:r w:rsidRPr="00827748">
        <w:rPr>
          <w:szCs w:val="24"/>
        </w:rPr>
        <w:t>&lt;insert title&gt;</w:t>
      </w:r>
    </w:p>
    <w:p w:rsidR="00827748" w:rsidRDefault="00827748" w:rsidP="00827748">
      <w:pPr>
        <w:spacing w:after="0"/>
        <w:rPr>
          <w:szCs w:val="24"/>
        </w:rPr>
      </w:pPr>
      <w:r w:rsidRPr="00827748">
        <w:rPr>
          <w:b/>
          <w:color w:val="F48703"/>
          <w:szCs w:val="24"/>
        </w:rPr>
        <w:t xml:space="preserve">Total amount sought from the Commonwealth: </w:t>
      </w:r>
      <w:r w:rsidRPr="00827748">
        <w:rPr>
          <w:szCs w:val="24"/>
        </w:rPr>
        <w:t>&lt;insert AUD in $000s&gt;</w:t>
      </w:r>
    </w:p>
    <w:p w:rsidR="00827748" w:rsidRPr="00827748" w:rsidRDefault="00827748" w:rsidP="00827748">
      <w:pPr>
        <w:spacing w:after="0"/>
        <w:rPr>
          <w:b/>
          <w:color w:val="F48703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6994"/>
        <w:gridCol w:w="1842"/>
        <w:gridCol w:w="2127"/>
        <w:gridCol w:w="2126"/>
        <w:gridCol w:w="1984"/>
      </w:tblGrid>
      <w:tr w:rsidR="00827748" w:rsidRPr="00787353" w:rsidTr="0086185F">
        <w:tc>
          <w:tcPr>
            <w:tcW w:w="344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#</w:t>
            </w:r>
          </w:p>
        </w:tc>
        <w:tc>
          <w:tcPr>
            <w:tcW w:w="6994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Milestone</w:t>
            </w:r>
          </w:p>
        </w:tc>
        <w:tc>
          <w:tcPr>
            <w:tcW w:w="1842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Timeframe </w:t>
            </w:r>
          </w:p>
        </w:tc>
        <w:tc>
          <w:tcPr>
            <w:tcW w:w="2127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Total budget</w:t>
            </w:r>
          </w:p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2126" w:type="dxa"/>
            <w:shd w:val="clear" w:color="auto" w:fill="F48703"/>
          </w:tcPr>
          <w:p w:rsidR="00827748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Commonwealth c</w:t>
            </w:r>
            <w:r w:rsidR="00827748" w:rsidRPr="00787353">
              <w:rPr>
                <w:rStyle w:val="Questionlabel"/>
                <w:b w:val="0"/>
                <w:color w:val="FFFFFF"/>
                <w:lang w:eastAsia="en-AU"/>
              </w:rPr>
              <w:t>ontribution</w:t>
            </w:r>
          </w:p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1984" w:type="dxa"/>
            <w:shd w:val="clear" w:color="auto" w:fill="F48703"/>
          </w:tcPr>
          <w:p w:rsidR="00827748" w:rsidRPr="00787353" w:rsidRDefault="00827748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Co-contribution</w:t>
            </w:r>
            <w:r w:rsidR="00EF2FC6" w:rsidRPr="00787353">
              <w:rPr>
                <w:rStyle w:val="Questionlabel"/>
                <w:b w:val="0"/>
                <w:color w:val="FFFFFF"/>
                <w:lang w:eastAsia="en-AU"/>
              </w:rPr>
              <w:t xml:space="preserve"> </w:t>
            </w: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($000s) </w:t>
            </w:r>
          </w:p>
        </w:tc>
      </w:tr>
      <w:tr w:rsidR="00827748" w:rsidRPr="00787353" w:rsidTr="0086185F">
        <w:tc>
          <w:tcPr>
            <w:tcW w:w="344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 xml:space="preserve">&lt;specify deliverable title&gt; </w:t>
            </w:r>
          </w:p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&lt;provide high level summary of what the deliverable entails&gt;</w:t>
            </w:r>
          </w:p>
        </w:tc>
        <w:tc>
          <w:tcPr>
            <w:tcW w:w="1842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Financial Year – as specific as possible</w:t>
            </w:r>
          </w:p>
        </w:tc>
        <w:tc>
          <w:tcPr>
            <w:tcW w:w="2127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2126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</w:tr>
      <w:tr w:rsidR="00827748" w:rsidRPr="00787353" w:rsidTr="0086185F">
        <w:tc>
          <w:tcPr>
            <w:tcW w:w="34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</w:tr>
      <w:tr w:rsidR="00827748" w:rsidRPr="00787353" w:rsidTr="0086185F">
        <w:tc>
          <w:tcPr>
            <w:tcW w:w="34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</w:tr>
      <w:tr w:rsidR="00827748" w:rsidRPr="00787353" w:rsidTr="0086185F">
        <w:tc>
          <w:tcPr>
            <w:tcW w:w="34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</w:tr>
      <w:tr w:rsidR="00827748" w:rsidRPr="00787353" w:rsidTr="0086185F">
        <w:tc>
          <w:tcPr>
            <w:tcW w:w="34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</w:tr>
      <w:tr w:rsidR="00827748" w:rsidRPr="00787353" w:rsidTr="0086185F">
        <w:tc>
          <w:tcPr>
            <w:tcW w:w="34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699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27748" w:rsidRPr="00787353" w:rsidRDefault="00827748" w:rsidP="00827748">
            <w:pPr>
              <w:rPr>
                <w:i/>
              </w:rPr>
            </w:pPr>
          </w:p>
        </w:tc>
      </w:tr>
      <w:tr w:rsidR="00827748" w:rsidRPr="00787353" w:rsidTr="0086185F">
        <w:tc>
          <w:tcPr>
            <w:tcW w:w="3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</w:p>
        </w:tc>
        <w:tc>
          <w:tcPr>
            <w:tcW w:w="6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TOTAL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27748" w:rsidRPr="00787353" w:rsidRDefault="00827748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</w:t>
            </w:r>
          </w:p>
        </w:tc>
      </w:tr>
    </w:tbl>
    <w:p w:rsidR="00827748" w:rsidRPr="00787353" w:rsidRDefault="00EF2FC6" w:rsidP="00827748">
      <w:pPr>
        <w:rPr>
          <w:i/>
          <w:szCs w:val="24"/>
        </w:rPr>
      </w:pPr>
      <w:r w:rsidRPr="00787353">
        <w:rPr>
          <w:i/>
          <w:szCs w:val="24"/>
        </w:rPr>
        <w:br/>
      </w:r>
      <w:r w:rsidR="00827748" w:rsidRPr="00787353">
        <w:rPr>
          <w:i/>
          <w:szCs w:val="24"/>
        </w:rPr>
        <w:t xml:space="preserve">All figures should be GST exclusive. Refer to Section 5 of the DRF Guidelines for eligible and ineligible expenditure types. Eligible expenditure may </w:t>
      </w:r>
      <w:r w:rsidRPr="00787353">
        <w:rPr>
          <w:i/>
          <w:szCs w:val="24"/>
        </w:rPr>
        <w:t>i</w:t>
      </w:r>
      <w:r w:rsidR="00827748" w:rsidRPr="00787353">
        <w:rPr>
          <w:i/>
          <w:szCs w:val="24"/>
        </w:rPr>
        <w:t xml:space="preserve">nclude: </w:t>
      </w:r>
    </w:p>
    <w:p w:rsidR="00827748" w:rsidRPr="00534964" w:rsidRDefault="00F84CA7" w:rsidP="00534964">
      <w:pPr>
        <w:pStyle w:val="ListParagraph"/>
        <w:numPr>
          <w:ilvl w:val="0"/>
          <w:numId w:val="27"/>
        </w:numPr>
        <w:spacing w:after="160" w:line="259" w:lineRule="auto"/>
        <w:contextualSpacing/>
      </w:pPr>
      <w:r w:rsidRPr="00787353">
        <w:rPr>
          <w:i/>
          <w:szCs w:val="24"/>
        </w:rPr>
        <w:t xml:space="preserve"> </w:t>
      </w:r>
      <w:r w:rsidR="00827748" w:rsidRPr="00787353">
        <w:rPr>
          <w:i/>
          <w:szCs w:val="24"/>
        </w:rPr>
        <w:t>amounts for contingencies</w:t>
      </w:r>
    </w:p>
    <w:p w:rsidR="00827748" w:rsidRPr="00787353" w:rsidRDefault="00827748" w:rsidP="00BF566C">
      <w:pPr>
        <w:sectPr w:rsidR="00827748" w:rsidRPr="00787353" w:rsidSect="00EF2FC6">
          <w:pgSz w:w="16838" w:h="11906" w:orient="landscape" w:code="9"/>
          <w:pgMar w:top="794" w:right="678" w:bottom="1560" w:left="794" w:header="794" w:footer="473" w:gutter="0"/>
          <w:cols w:space="708"/>
          <w:titlePg/>
          <w:docGrid w:linePitch="360"/>
        </w:sectPr>
      </w:pPr>
    </w:p>
    <w:p w:rsidR="00EF2FC6" w:rsidRDefault="00EF2FC6" w:rsidP="00BF566C">
      <w:r w:rsidRPr="00247C82">
        <w:rPr>
          <w:b/>
          <w:highlight w:val="yellow"/>
        </w:rPr>
        <w:lastRenderedPageBreak/>
        <w:t>Example only</w:t>
      </w:r>
      <w:r w:rsidR="00247C82">
        <w:t xml:space="preserve"> </w:t>
      </w:r>
      <w:r w:rsidR="00247C82" w:rsidRPr="00247C82">
        <w:rPr>
          <w:color w:val="FF0000"/>
        </w:rPr>
        <w:t>(delete prior to submitting proposal to NTES)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5293"/>
        <w:gridCol w:w="1842"/>
        <w:gridCol w:w="2127"/>
        <w:gridCol w:w="3118"/>
        <w:gridCol w:w="2693"/>
      </w:tblGrid>
      <w:tr w:rsidR="00EF2FC6" w:rsidRPr="00787353" w:rsidTr="00787353">
        <w:tc>
          <w:tcPr>
            <w:tcW w:w="344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#</w:t>
            </w:r>
          </w:p>
        </w:tc>
        <w:tc>
          <w:tcPr>
            <w:tcW w:w="5293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Milestone</w:t>
            </w:r>
          </w:p>
        </w:tc>
        <w:tc>
          <w:tcPr>
            <w:tcW w:w="1842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Timeframe </w:t>
            </w:r>
          </w:p>
        </w:tc>
        <w:tc>
          <w:tcPr>
            <w:tcW w:w="2127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Total budget</w:t>
            </w:r>
          </w:p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3118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Commonwealth contribution</w:t>
            </w:r>
          </w:p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>($000s)</w:t>
            </w:r>
          </w:p>
        </w:tc>
        <w:tc>
          <w:tcPr>
            <w:tcW w:w="2693" w:type="dxa"/>
            <w:shd w:val="clear" w:color="auto" w:fill="F48703"/>
          </w:tcPr>
          <w:p w:rsidR="00EF2FC6" w:rsidRPr="00787353" w:rsidRDefault="00EF2FC6" w:rsidP="00787353">
            <w:pPr>
              <w:spacing w:after="40"/>
              <w:rPr>
                <w:rStyle w:val="Questionlabel"/>
                <w:b w:val="0"/>
                <w:color w:val="FFFFFF"/>
                <w:lang w:eastAsia="en-AU"/>
              </w:rPr>
            </w:pPr>
            <w:r w:rsidRPr="00787353">
              <w:rPr>
                <w:rStyle w:val="Questionlabel"/>
                <w:b w:val="0"/>
                <w:color w:val="FFFFFF"/>
                <w:lang w:eastAsia="en-AU"/>
              </w:rPr>
              <w:t xml:space="preserve">Co-contribution ($000s) 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1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Development of an implementation plan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Develop a project management plan including details on implementation timeframe milestones, a comprehensive itemised budget, risk and risk management/mitigation strategies and project monitoring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2023-24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Literature review and modelling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Develop a state-wide literature review into the proposed approach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2023-24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3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 xml:space="preserve">Pre-construction – 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Design and documentation, site investigation, land costs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2023-24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4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Contractor Costs 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Management, Earthworks, Drainage and Supplies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2024-25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5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Project Management 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Administration and project management and monitoring costs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2023-24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2025-26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6</w:t>
            </w:r>
          </w:p>
        </w:tc>
        <w:tc>
          <w:tcPr>
            <w:tcW w:w="52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b/>
                <w:i/>
              </w:rPr>
            </w:pPr>
            <w:r w:rsidRPr="00787353">
              <w:rPr>
                <w:b/>
                <w:i/>
              </w:rPr>
              <w:t>Report  –</w:t>
            </w:r>
          </w:p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Administration and project management and monitoring costs</w:t>
            </w:r>
          </w:p>
        </w:tc>
        <w:tc>
          <w:tcPr>
            <w:tcW w:w="1842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2025-26</w:t>
            </w:r>
          </w:p>
        </w:tc>
        <w:tc>
          <w:tcPr>
            <w:tcW w:w="2127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$100,000</w:t>
            </w:r>
          </w:p>
        </w:tc>
        <w:tc>
          <w:tcPr>
            <w:tcW w:w="3118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  <w:tc>
          <w:tcPr>
            <w:tcW w:w="2693" w:type="dxa"/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$50,000</w:t>
            </w:r>
          </w:p>
        </w:tc>
      </w:tr>
      <w:tr w:rsidR="00EF2FC6" w:rsidRPr="00787353" w:rsidTr="00787353">
        <w:tc>
          <w:tcPr>
            <w:tcW w:w="3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</w:p>
        </w:tc>
        <w:tc>
          <w:tcPr>
            <w:tcW w:w="52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TOTAL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$510,000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$255,000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F2FC6" w:rsidRPr="00787353" w:rsidRDefault="00EF2FC6" w:rsidP="00787353">
            <w:pPr>
              <w:spacing w:after="0"/>
              <w:rPr>
                <w:i/>
              </w:rPr>
            </w:pPr>
            <w:r w:rsidRPr="00787353">
              <w:rPr>
                <w:i/>
              </w:rPr>
              <w:t>$255,000</w:t>
            </w:r>
          </w:p>
        </w:tc>
      </w:tr>
    </w:tbl>
    <w:p w:rsidR="00EF2FC6" w:rsidRPr="00287F67" w:rsidRDefault="00EF2FC6" w:rsidP="00BF566C"/>
    <w:sectPr w:rsidR="00EF2FC6" w:rsidRPr="00287F67" w:rsidSect="00827748">
      <w:headerReference w:type="first" r:id="rId17"/>
      <w:pgSz w:w="16838" w:h="11906" w:orient="landscape" w:code="9"/>
      <w:pgMar w:top="794" w:right="2155" w:bottom="1560" w:left="794" w:header="794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6D" w:rsidRDefault="00C5066D" w:rsidP="007332FF">
      <w:r>
        <w:separator/>
      </w:r>
    </w:p>
  </w:endnote>
  <w:endnote w:type="continuationSeparator" w:id="0">
    <w:p w:rsidR="00C5066D" w:rsidRDefault="00C5066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Pr="0019257B" w:rsidRDefault="00AD093F" w:rsidP="00177F7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-304800</wp:posOffset>
          </wp:positionV>
          <wp:extent cx="7732395" cy="1287780"/>
          <wp:effectExtent l="0" t="0" r="0" b="0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28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FC6" w:rsidRPr="00287F67" w:rsidRDefault="00EF2FC6" w:rsidP="00177F73">
    <w:pPr>
      <w:pStyle w:val="Footer"/>
      <w:rPr>
        <w:rStyle w:val="Hidden"/>
        <w:color w:val="auto"/>
        <w:sz w:val="22"/>
      </w:rPr>
    </w:pPr>
  </w:p>
  <w:p w:rsidR="00EF2FC6" w:rsidRPr="00177F73" w:rsidRDefault="00AD093F" w:rsidP="00177F73">
    <w:pPr>
      <w:pStyle w:val="Footer"/>
      <w:rPr>
        <w:rStyle w:val="Hidden"/>
        <w:rFonts w:ascii="Century Gothic" w:hAnsi="Century Gothic"/>
        <w:color w:val="auto"/>
        <w:sz w:val="19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179705</wp:posOffset>
              </wp:positionV>
              <wp:extent cx="7297420" cy="4222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742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1766" w:type="dxa"/>
                            <w:tblInd w:w="-1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28"/>
                            <w:gridCol w:w="1838"/>
                          </w:tblGrid>
                          <w:tr w:rsidR="00EF2FC6" w:rsidRPr="00287F67" w:rsidTr="006D15BE">
                            <w:tc>
                              <w:tcPr>
                                <w:tcW w:w="9928" w:type="dxa"/>
                                <w:shd w:val="clear" w:color="auto" w:fill="auto"/>
                              </w:tcPr>
                              <w:p w:rsidR="001D4F16" w:rsidRPr="00787353" w:rsidRDefault="001D4F16" w:rsidP="001D4F16">
                                <w:pPr>
                                  <w:ind w:left="292"/>
                                  <w:rPr>
                                    <w:rStyle w:val="PageNumber"/>
                                    <w:color w:val="FFFFFF"/>
                                  </w:rPr>
                                </w:pP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Version </w:t>
                                </w:r>
                                <w:r>
                                  <w:rPr>
                                    <w:rStyle w:val="PageNumber"/>
                                    <w:color w:val="FFFFFF"/>
                                  </w:rPr>
                                  <w:t>1</w:t>
                                </w: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 | </w:t>
                                </w:r>
                                <w:r>
                                  <w:rPr>
                                    <w:rStyle w:val="PageNumber"/>
                                    <w:color w:val="FFFFFF"/>
                                  </w:rPr>
                                  <w:t>20 January 2023</w:t>
                                </w:r>
                              </w:p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8" w:type="dxa"/>
                                <w:shd w:val="clear" w:color="auto" w:fill="auto"/>
                              </w:tcPr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t xml:space="preserve">PAGE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instrText xml:space="preserve"> PAGE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separate"/>
                                </w:r>
                                <w:r w:rsidR="00705068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</w:rPr>
                                  <w:t>7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end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t xml:space="preserve"> OF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instrText xml:space="preserve"> NUMPAGES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separate"/>
                                </w:r>
                                <w:r w:rsidR="00705068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</w:rPr>
                                  <w:t>11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</w:rPr>
                                  <w:fldChar w:fldCharType="end"/>
                                </w:r>
                              </w:p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EF2FC6" w:rsidRPr="006D15BE" w:rsidRDefault="00EF2FC6" w:rsidP="00177F73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25pt;margin-top:14.15pt;width:574.6pt;height:3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" filled="f" stroked="f">
              <v:textbox>
                <w:txbxContent>
                  <w:tbl>
                    <w:tblPr>
                      <w:tblW w:w="11766" w:type="dxa"/>
                      <w:tblInd w:w="-147" w:type="dxa"/>
                      <w:tblLook w:val="04A0" w:firstRow="1" w:lastRow="0" w:firstColumn="1" w:lastColumn="0" w:noHBand="0" w:noVBand="1"/>
                    </w:tblPr>
                    <w:tblGrid>
                      <w:gridCol w:w="9928"/>
                      <w:gridCol w:w="1838"/>
                    </w:tblGrid>
                    <w:tr w:rsidR="00EF2FC6" w:rsidRPr="00287F67" w:rsidTr="006D15BE">
                      <w:tc>
                        <w:tcPr>
                          <w:tcW w:w="9928" w:type="dxa"/>
                          <w:shd w:val="clear" w:color="auto" w:fill="auto"/>
                        </w:tcPr>
                        <w:p w:rsidR="001D4F16" w:rsidRPr="00787353" w:rsidRDefault="001D4F16" w:rsidP="001D4F16">
                          <w:pPr>
                            <w:ind w:left="292"/>
                            <w:rPr>
                              <w:rStyle w:val="PageNumber"/>
                              <w:color w:val="FFFFFF"/>
                            </w:rPr>
                          </w:pP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Version </w: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t>1</w:t>
                          </w: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 | </w: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t>20 January 2023</w:t>
                          </w:r>
                        </w:p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1838" w:type="dxa"/>
                          <w:shd w:val="clear" w:color="auto" w:fill="auto"/>
                        </w:tcPr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t xml:space="preserve">PAGE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instrText xml:space="preserve"> PAGE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separate"/>
                          </w:r>
                          <w:r w:rsidR="00705068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</w:rPr>
                            <w:t>7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end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t xml:space="preserve"> OF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instrText xml:space="preserve"> NUMPAGES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separate"/>
                          </w:r>
                          <w:r w:rsidR="00705068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</w:rPr>
                            <w:t>11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end"/>
                          </w:r>
                        </w:p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EF2FC6" w:rsidRPr="006D15BE" w:rsidRDefault="00EF2FC6" w:rsidP="00177F73">
                    <w:pPr>
                      <w:rPr>
                        <w:rFonts w:ascii="Century Gothic" w:hAnsi="Century Gothic" w:cs="Arial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Pr="0019257B" w:rsidRDefault="00AD093F" w:rsidP="00287F6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-446405</wp:posOffset>
          </wp:positionV>
          <wp:extent cx="7732395" cy="1287780"/>
          <wp:effectExtent l="0" t="0" r="0" b="0"/>
          <wp:wrapNone/>
          <wp:docPr id="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28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FC6" w:rsidRPr="00287F67" w:rsidRDefault="00AD093F" w:rsidP="00287F67">
    <w:pPr>
      <w:pStyle w:val="Footer"/>
      <w:rPr>
        <w:rStyle w:val="Hidden"/>
        <w:color w:val="auto"/>
        <w:sz w:val="2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207010</wp:posOffset>
              </wp:positionV>
              <wp:extent cx="7297420" cy="4222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742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1766" w:type="dxa"/>
                            <w:tblInd w:w="-1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28"/>
                            <w:gridCol w:w="1838"/>
                          </w:tblGrid>
                          <w:tr w:rsidR="00EF2FC6" w:rsidRPr="00287F67" w:rsidTr="006D15BE">
                            <w:tc>
                              <w:tcPr>
                                <w:tcW w:w="9928" w:type="dxa"/>
                                <w:shd w:val="clear" w:color="auto" w:fill="auto"/>
                              </w:tcPr>
                              <w:p w:rsidR="00EF2FC6" w:rsidRPr="00787353" w:rsidRDefault="00EF2FC6" w:rsidP="006D15BE">
                                <w:pPr>
                                  <w:ind w:left="292"/>
                                  <w:rPr>
                                    <w:rStyle w:val="PageNumber"/>
                                    <w:color w:val="FFFFFF"/>
                                  </w:rPr>
                                </w:pP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Version </w:t>
                                </w:r>
                                <w:r w:rsidR="001D4F16">
                                  <w:rPr>
                                    <w:rStyle w:val="PageNumber"/>
                                    <w:color w:val="FFFFFF"/>
                                  </w:rPr>
                                  <w:t>1</w:t>
                                </w:r>
                                <w:r w:rsidRPr="00787353">
                                  <w:rPr>
                                    <w:rStyle w:val="PageNumber"/>
                                    <w:color w:val="FFFFFF"/>
                                  </w:rPr>
                                  <w:t xml:space="preserve"> | </w:t>
                                </w:r>
                                <w:r w:rsidR="001D4F16">
                                  <w:rPr>
                                    <w:rStyle w:val="PageNumber"/>
                                    <w:color w:val="FFFFFF"/>
                                  </w:rPr>
                                  <w:t>20 January 2023</w:t>
                                </w:r>
                              </w:p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8" w:type="dxa"/>
                                <w:shd w:val="clear" w:color="auto" w:fill="auto"/>
                              </w:tcPr>
                              <w:p w:rsidR="00EF2FC6" w:rsidRPr="006D15BE" w:rsidRDefault="00EF2FC6" w:rsidP="006D15BE">
                                <w:pPr>
                                  <w:ind w:left="285"/>
                                  <w:rPr>
                                    <w:rFonts w:ascii="Century Gothic" w:hAnsi="Century Gothic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PAGE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instrText xml:space="preserve"> PAGE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05068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instrText xml:space="preserve"> NUMPAGES  \* Arabic  \* MERGEFORMAT </w:instrTex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05068">
                                  <w:rPr>
                                    <w:rStyle w:val="PageNumber"/>
                                    <w:rFonts w:cs="Arial"/>
                                    <w:noProof/>
                                    <w:color w:val="FFFFFF"/>
                                    <w:sz w:val="16"/>
                                    <w:szCs w:val="16"/>
                                  </w:rPr>
                                  <w:t>11</w:t>
                                </w:r>
                                <w:r w:rsidRPr="006D15BE">
                                  <w:rPr>
                                    <w:rStyle w:val="PageNumber"/>
                                    <w:rFonts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EF2FC6" w:rsidRPr="006D15BE" w:rsidRDefault="00EF2FC6" w:rsidP="00287F67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25pt;margin-top:16.3pt;width:574.6pt;height:3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" filled="f" stroked="f">
              <v:textbox>
                <w:txbxContent>
                  <w:tbl>
                    <w:tblPr>
                      <w:tblW w:w="11766" w:type="dxa"/>
                      <w:tblInd w:w="-147" w:type="dxa"/>
                      <w:tblLook w:val="04A0" w:firstRow="1" w:lastRow="0" w:firstColumn="1" w:lastColumn="0" w:noHBand="0" w:noVBand="1"/>
                    </w:tblPr>
                    <w:tblGrid>
                      <w:gridCol w:w="9928"/>
                      <w:gridCol w:w="1838"/>
                    </w:tblGrid>
                    <w:tr w:rsidR="00EF2FC6" w:rsidRPr="00287F67" w:rsidTr="006D15BE">
                      <w:tc>
                        <w:tcPr>
                          <w:tcW w:w="9928" w:type="dxa"/>
                          <w:shd w:val="clear" w:color="auto" w:fill="auto"/>
                        </w:tcPr>
                        <w:p w:rsidR="00EF2FC6" w:rsidRPr="00787353" w:rsidRDefault="00EF2FC6" w:rsidP="006D15BE">
                          <w:pPr>
                            <w:ind w:left="292"/>
                            <w:rPr>
                              <w:rStyle w:val="PageNumber"/>
                              <w:color w:val="FFFFFF"/>
                            </w:rPr>
                          </w:pP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Version </w:t>
                          </w:r>
                          <w:r w:rsidR="001D4F16">
                            <w:rPr>
                              <w:rStyle w:val="PageNumber"/>
                              <w:color w:val="FFFFFF"/>
                            </w:rPr>
                            <w:t>1</w:t>
                          </w:r>
                          <w:r w:rsidRPr="00787353">
                            <w:rPr>
                              <w:rStyle w:val="PageNumber"/>
                              <w:color w:val="FFFFFF"/>
                            </w:rPr>
                            <w:t xml:space="preserve"> | </w:t>
                          </w:r>
                          <w:r w:rsidR="001D4F16">
                            <w:rPr>
                              <w:rStyle w:val="PageNumber"/>
                              <w:color w:val="FFFFFF"/>
                            </w:rPr>
                            <w:t>20 January 2023</w:t>
                          </w:r>
                        </w:p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1838" w:type="dxa"/>
                          <w:shd w:val="clear" w:color="auto" w:fill="auto"/>
                        </w:tcPr>
                        <w:p w:rsidR="00EF2FC6" w:rsidRPr="006D15BE" w:rsidRDefault="00EF2FC6" w:rsidP="006D15BE">
                          <w:pPr>
                            <w:ind w:left="285"/>
                            <w:rPr>
                              <w:rFonts w:ascii="Century Gothic" w:hAnsi="Century Gothic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5068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5068">
                            <w:rPr>
                              <w:rStyle w:val="PageNumber"/>
                              <w:rFonts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11</w:t>
                          </w:r>
                          <w:r w:rsidRPr="006D15BE">
                            <w:rPr>
                              <w:rStyle w:val="PageNumber"/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EF2FC6" w:rsidRPr="006D15BE" w:rsidRDefault="00EF2FC6" w:rsidP="00287F67">
                    <w:pPr>
                      <w:rPr>
                        <w:rFonts w:ascii="Century Gothic" w:hAnsi="Century Gothic" w:cs="Arial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Default="00AD093F" w:rsidP="00047E85">
    <w:pPr>
      <w:spacing w:after="0"/>
    </w:pPr>
    <w:r>
      <w:rPr>
        <w:rFonts w:cs="Arial"/>
        <w:b/>
        <w:noProof/>
        <w:sz w:val="19"/>
        <w:lang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-6350</wp:posOffset>
              </wp:positionH>
              <wp:positionV relativeFrom="paragraph">
                <wp:posOffset>179705</wp:posOffset>
              </wp:positionV>
              <wp:extent cx="10737850" cy="1392555"/>
              <wp:effectExtent l="0" t="0" r="3175" b="0"/>
              <wp:wrapNone/>
              <wp:docPr id="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37850" cy="1392555"/>
                        <a:chOff x="22" y="2404"/>
                        <a:chExt cx="77329" cy="9633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" y="2404"/>
                          <a:ext cx="77329" cy="80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37" y="7110"/>
                          <a:ext cx="72980" cy="4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4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05"/>
                            </w:tblGrid>
                            <w:tr w:rsidR="00EF2FC6" w:rsidTr="00EB6776">
                              <w:tc>
                                <w:tcPr>
                                  <w:tcW w:w="11840" w:type="dxa"/>
                                  <w:shd w:val="clear" w:color="auto" w:fill="auto"/>
                                </w:tcPr>
                                <w:tbl>
                                  <w:tblPr>
                                    <w:tblW w:w="1828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86"/>
                                    <w:gridCol w:w="8503"/>
                                  </w:tblGrid>
                                  <w:tr w:rsidR="00EF2FC6" w:rsidRPr="0004076E" w:rsidTr="00EB6776">
                                    <w:tc>
                                      <w:tcPr>
                                        <w:tcW w:w="9786" w:type="dxa"/>
                                        <w:shd w:val="clear" w:color="auto" w:fill="auto"/>
                                      </w:tcPr>
                                      <w:p w:rsidR="00EF2FC6" w:rsidRPr="0004076E" w:rsidRDefault="00EF2FC6" w:rsidP="00EB6776">
                                        <w:pPr>
                                          <w:ind w:left="-105" w:firstLine="531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  <w:r w:rsidRPr="0004076E"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3" w:type="dxa"/>
                                        <w:shd w:val="clear" w:color="auto" w:fill="auto"/>
                                      </w:tcPr>
                                      <w:p w:rsidR="00EF2FC6" w:rsidRPr="0004076E" w:rsidRDefault="00EF2FC6" w:rsidP="00EB6776">
                                        <w:pPr>
                                          <w:ind w:left="4701" w:right="-4215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PAGE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PAGE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705068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 OF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NUMPAGES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705068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:rsidR="00EF2FC6" w:rsidRPr="0004076E" w:rsidRDefault="00EF2FC6" w:rsidP="00EB6776">
                                  <w:pPr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2FC6" w:rsidRPr="007A5595" w:rsidRDefault="00EF2FC6" w:rsidP="00047E85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:rsidR="00EF2FC6" w:rsidRPr="007A5595" w:rsidRDefault="00EF2FC6" w:rsidP="00047E85">
                            <w:pPr>
                              <w:ind w:left="-105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28" style="position:absolute;margin-left:-.5pt;margin-top:14.15pt;width:845.5pt;height:109.65pt;z-index:-251655168;mso-position-horizontal-relative:page;mso-width-relative:margin;mso-height-relative:margin" coordorigin="22,2404" coordsize="77329,9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22;top:2404;width:77329;height:8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437;top:7110;width:72980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tbl>
                      <w:tblPr>
                        <w:tblW w:w="1184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505"/>
                      </w:tblGrid>
                      <w:tr w:rsidR="00EF2FC6" w:rsidTr="00EB6776">
                        <w:tc>
                          <w:tcPr>
                            <w:tcW w:w="11840" w:type="dxa"/>
                            <w:shd w:val="clear" w:color="auto" w:fill="auto"/>
                          </w:tcPr>
                          <w:tbl>
                            <w:tblPr>
                              <w:tblW w:w="18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8503"/>
                            </w:tblGrid>
                            <w:tr w:rsidR="00EF2FC6" w:rsidRPr="0004076E" w:rsidTr="00EB6776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:rsidR="00EF2FC6" w:rsidRPr="0004076E" w:rsidRDefault="00EF2FC6" w:rsidP="00EB6776">
                                  <w:pPr>
                                    <w:ind w:left="-105" w:firstLine="531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04076E"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shd w:val="clear" w:color="auto" w:fill="auto"/>
                                </w:tcPr>
                                <w:p w:rsidR="00EF2FC6" w:rsidRPr="0004076E" w:rsidRDefault="00EF2FC6" w:rsidP="00EB6776">
                                  <w:pPr>
                                    <w:ind w:left="4701" w:right="-421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5068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5068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EF2FC6" w:rsidRPr="0004076E" w:rsidRDefault="00EF2FC6" w:rsidP="00EB6776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:rsidR="00EF2FC6" w:rsidRPr="007A5595" w:rsidRDefault="00EF2FC6" w:rsidP="00047E85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:rsidR="00EF2FC6" w:rsidRPr="007A5595" w:rsidRDefault="00EF2FC6" w:rsidP="00047E85">
                      <w:pPr>
                        <w:ind w:left="-105"/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:rsidR="00EF2FC6" w:rsidRPr="004D7C81" w:rsidRDefault="00EF2FC6" w:rsidP="00047E85">
    <w:pPr>
      <w:rPr>
        <w:rFonts w:cs="Arial"/>
      </w:rPr>
    </w:pPr>
  </w:p>
  <w:p w:rsidR="00EF2FC6" w:rsidRDefault="00EF2FC6" w:rsidP="00047E85"/>
  <w:p w:rsidR="00EF2FC6" w:rsidRPr="008D3DBC" w:rsidRDefault="00EF2FC6" w:rsidP="00047E85">
    <w:pPr>
      <w:pStyle w:val="Footer"/>
      <w:tabs>
        <w:tab w:val="clear" w:pos="4513"/>
        <w:tab w:val="clear" w:pos="9026"/>
        <w:tab w:val="left" w:pos="1905"/>
      </w:tabs>
    </w:pPr>
  </w:p>
  <w:p w:rsidR="00EF2FC6" w:rsidRPr="00177F73" w:rsidRDefault="00AD093F" w:rsidP="00177F73">
    <w:pPr>
      <w:pStyle w:val="Footer"/>
      <w:rPr>
        <w:rStyle w:val="Hidden"/>
        <w:rFonts w:ascii="Century Gothic" w:hAnsi="Century Gothic"/>
        <w:color w:val="auto"/>
        <w:sz w:val="19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179705</wp:posOffset>
              </wp:positionV>
              <wp:extent cx="7297420" cy="4222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742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11766" w:type="dxa"/>
                            <w:tblInd w:w="-1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28"/>
                            <w:gridCol w:w="1838"/>
                          </w:tblGrid>
                          <w:tr w:rsidR="00EF2FC6" w:rsidRPr="00287F67" w:rsidTr="006D15BE">
                            <w:tc>
                              <w:tcPr>
                                <w:tcW w:w="9928" w:type="dxa"/>
                                <w:shd w:val="clear" w:color="auto" w:fill="auto"/>
                              </w:tcPr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8" w:type="dxa"/>
                                <w:shd w:val="clear" w:color="auto" w:fill="auto"/>
                              </w:tcPr>
                              <w:p w:rsidR="00EF2FC6" w:rsidRPr="006D15BE" w:rsidRDefault="00EF2FC6" w:rsidP="00EB6776">
                                <w:pPr>
                                  <w:rPr>
                                    <w:rFonts w:ascii="Century Gothic" w:hAnsi="Century Gothic" w:cs="Arial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EF2FC6" w:rsidRPr="006D15BE" w:rsidRDefault="00EF2FC6" w:rsidP="00177F73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28.25pt;margin-top:14.15pt;width:574.6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" filled="f" stroked="f">
              <v:textbox>
                <w:txbxContent>
                  <w:tbl>
                    <w:tblPr>
                      <w:tblW w:w="11766" w:type="dxa"/>
                      <w:tblInd w:w="-147" w:type="dxa"/>
                      <w:tblLook w:val="04A0" w:firstRow="1" w:lastRow="0" w:firstColumn="1" w:lastColumn="0" w:noHBand="0" w:noVBand="1"/>
                    </w:tblPr>
                    <w:tblGrid>
                      <w:gridCol w:w="9928"/>
                      <w:gridCol w:w="1838"/>
                    </w:tblGrid>
                    <w:tr w:rsidR="00EF2FC6" w:rsidRPr="00287F67" w:rsidTr="006D15BE">
                      <w:tc>
                        <w:tcPr>
                          <w:tcW w:w="9928" w:type="dxa"/>
                          <w:shd w:val="clear" w:color="auto" w:fill="auto"/>
                        </w:tcPr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1838" w:type="dxa"/>
                          <w:shd w:val="clear" w:color="auto" w:fill="auto"/>
                        </w:tcPr>
                        <w:p w:rsidR="00EF2FC6" w:rsidRPr="006D15BE" w:rsidRDefault="00EF2FC6" w:rsidP="00EB6776">
                          <w:pPr>
                            <w:rPr>
                              <w:rFonts w:ascii="Century Gothic" w:hAnsi="Century Gothic" w:cs="Arial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EF2FC6" w:rsidRPr="006D15BE" w:rsidRDefault="00EF2FC6" w:rsidP="00177F73">
                    <w:pPr>
                      <w:rPr>
                        <w:rFonts w:ascii="Century Gothic" w:hAnsi="Century Gothic" w:cs="Arial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Default="00AD093F" w:rsidP="00BF566C">
    <w:pPr>
      <w:spacing w:after="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9525</wp:posOffset>
              </wp:positionH>
              <wp:positionV relativeFrom="paragraph">
                <wp:posOffset>-6350</wp:posOffset>
              </wp:positionV>
              <wp:extent cx="10677525" cy="1392555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77525" cy="1392555"/>
                        <a:chOff x="22" y="2404"/>
                        <a:chExt cx="77329" cy="9633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" y="2404"/>
                          <a:ext cx="77329" cy="80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37" y="7110"/>
                          <a:ext cx="72980" cy="4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4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05"/>
                            </w:tblGrid>
                            <w:tr w:rsidR="00EF2FC6" w:rsidTr="00EB6776">
                              <w:tc>
                                <w:tcPr>
                                  <w:tcW w:w="11840" w:type="dxa"/>
                                  <w:shd w:val="clear" w:color="auto" w:fill="auto"/>
                                </w:tcPr>
                                <w:tbl>
                                  <w:tblPr>
                                    <w:tblW w:w="1828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86"/>
                                    <w:gridCol w:w="8503"/>
                                  </w:tblGrid>
                                  <w:tr w:rsidR="00EF2FC6" w:rsidRPr="0004076E" w:rsidTr="00EB6776">
                                    <w:tc>
                                      <w:tcPr>
                                        <w:tcW w:w="9786" w:type="dxa"/>
                                        <w:shd w:val="clear" w:color="auto" w:fill="auto"/>
                                      </w:tcPr>
                                      <w:p w:rsidR="00EF2FC6" w:rsidRPr="0004076E" w:rsidRDefault="00EF2FC6" w:rsidP="0086185F">
                                        <w:pPr>
                                          <w:spacing w:after="0"/>
                                          <w:ind w:left="-105" w:firstLine="531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3" w:type="dxa"/>
                                        <w:shd w:val="clear" w:color="auto" w:fill="auto"/>
                                      </w:tcPr>
                                      <w:p w:rsidR="00EF2FC6" w:rsidRPr="0004076E" w:rsidRDefault="00EF2FC6" w:rsidP="00EB6776">
                                        <w:pPr>
                                          <w:ind w:left="4701" w:right="-4215"/>
                                          <w:rPr>
                                            <w:rFonts w:ascii="Century Gothic" w:hAnsi="Century Gothic" w:cs="Arial"/>
                                            <w:color w:val="FFFFFF"/>
                                          </w:rPr>
                                        </w:pP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PAGE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PAGE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705068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 xml:space="preserve"> OF 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instrText xml:space="preserve"> NUMPAGES  \* Arabic  \* MERGEFORMAT </w:instrTex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705068">
                                          <w:rPr>
                                            <w:rStyle w:val="PageNumber"/>
                                            <w:rFonts w:cs="Arial"/>
                                            <w:noProof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  <w:r w:rsidRPr="0004076E">
                                          <w:rPr>
                                            <w:rStyle w:val="PageNumber"/>
                                            <w:rFonts w:cs="Arial"/>
                                            <w:color w:val="FFFFFF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:rsidR="00EF2FC6" w:rsidRPr="0004076E" w:rsidRDefault="00EF2FC6" w:rsidP="00EB6776">
                                  <w:pPr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2FC6" w:rsidRPr="007A5595" w:rsidRDefault="00EF2FC6" w:rsidP="00BF566C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.75pt;margin-top:-.5pt;width:840.75pt;height:109.65pt;z-index:-251657216;mso-position-horizontal-relative:page;mso-width-relative:margin;mso-height-relative:margin" coordorigin="22,2404" coordsize="77329,9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2;top:2404;width:77329;height:8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2437;top:7110;width:72980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tbl>
                      <w:tblPr>
                        <w:tblW w:w="1184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505"/>
                      </w:tblGrid>
                      <w:tr w:rsidR="00EF2FC6" w:rsidTr="00EB6776">
                        <w:tc>
                          <w:tcPr>
                            <w:tcW w:w="11840" w:type="dxa"/>
                            <w:shd w:val="clear" w:color="auto" w:fill="auto"/>
                          </w:tcPr>
                          <w:tbl>
                            <w:tblPr>
                              <w:tblW w:w="18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8503"/>
                            </w:tblGrid>
                            <w:tr w:rsidR="00EF2FC6" w:rsidRPr="0004076E" w:rsidTr="00EB6776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:rsidR="00EF2FC6" w:rsidRPr="0004076E" w:rsidRDefault="00EF2FC6" w:rsidP="0086185F">
                                  <w:pPr>
                                    <w:spacing w:after="0"/>
                                    <w:ind w:left="-105" w:firstLine="531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  <w:shd w:val="clear" w:color="auto" w:fill="auto"/>
                                </w:tcPr>
                                <w:p w:rsidR="00EF2FC6" w:rsidRPr="0004076E" w:rsidRDefault="00EF2FC6" w:rsidP="00EB6776">
                                  <w:pPr>
                                    <w:ind w:left="4701" w:right="-421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5068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5068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04076E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EF2FC6" w:rsidRPr="0004076E" w:rsidRDefault="00EF2FC6" w:rsidP="00EB6776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:rsidR="00EF2FC6" w:rsidRPr="007A5595" w:rsidRDefault="00EF2FC6" w:rsidP="00BF566C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tbl>
    <w:tblPr>
      <w:tblW w:w="13892" w:type="dxa"/>
      <w:tblInd w:w="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92"/>
    </w:tblGrid>
    <w:tr w:rsidR="00EF2FC6" w:rsidRPr="004D7C81" w:rsidTr="002847B3">
      <w:trPr>
        <w:cantSplit/>
        <w:trHeight w:hRule="exact" w:val="732"/>
        <w:tblHeader/>
      </w:trPr>
      <w:tc>
        <w:tcPr>
          <w:tcW w:w="13892" w:type="dxa"/>
          <w:vAlign w:val="center"/>
        </w:tcPr>
        <w:p w:rsidR="00EF2FC6" w:rsidRPr="004D7C81" w:rsidRDefault="00EF2FC6" w:rsidP="00BF566C">
          <w:pPr>
            <w:spacing w:after="0"/>
            <w:jc w:val="center"/>
            <w:rPr>
              <w:rStyle w:val="PageNumber"/>
              <w:rFonts w:cs="Arial"/>
            </w:rPr>
          </w:pPr>
        </w:p>
      </w:tc>
    </w:tr>
  </w:tbl>
  <w:p w:rsidR="00EF2FC6" w:rsidRPr="00BF566C" w:rsidRDefault="00EF2FC6" w:rsidP="00BF566C">
    <w:pPr>
      <w:pStyle w:val="Footer"/>
      <w:tabs>
        <w:tab w:val="clear" w:pos="4513"/>
        <w:tab w:val="clear" w:pos="9026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6D" w:rsidRDefault="00C5066D" w:rsidP="007332FF">
      <w:r>
        <w:separator/>
      </w:r>
    </w:p>
  </w:footnote>
  <w:footnote w:type="continuationSeparator" w:id="0">
    <w:p w:rsidR="00C5066D" w:rsidRDefault="00C5066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Pr="00162207" w:rsidRDefault="00AD093F" w:rsidP="00287F67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4743450</wp:posOffset>
          </wp:positionH>
          <wp:positionV relativeFrom="paragraph">
            <wp:posOffset>-502285</wp:posOffset>
          </wp:positionV>
          <wp:extent cx="2807335" cy="2014855"/>
          <wp:effectExtent l="0" t="0" r="0" b="0"/>
          <wp:wrapNone/>
          <wp:docPr id="14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201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C6">
      <w:rPr>
        <w:rStyle w:val="HeaderChar"/>
      </w:rPr>
      <w:t xml:space="preserve">Disaster Ready Fund – Round One 2023-24 – Individual Project </w:t>
    </w:r>
    <w:r w:rsidR="00CB4588">
      <w:rPr>
        <w:rStyle w:val="HeaderChar"/>
      </w:rPr>
      <w:t>Proposal</w:t>
    </w:r>
    <w:r w:rsidR="00EF2FC6">
      <w:rPr>
        <w:rStyle w:val="HeaderChar"/>
      </w:rPr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Pr="00047E85" w:rsidRDefault="00AD093F" w:rsidP="00047E85">
    <w:pPr>
      <w:pStyle w:val="Title"/>
      <w:spacing w:before="240"/>
      <w:ind w:left="142" w:right="537"/>
      <w:jc w:val="right"/>
      <w:rPr>
        <w:bCs w:val="0"/>
      </w:rPr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-310515</wp:posOffset>
          </wp:positionV>
          <wp:extent cx="6955155" cy="1058545"/>
          <wp:effectExtent l="0" t="0" r="0" b="0"/>
          <wp:wrapNone/>
          <wp:docPr id="10" name="Picture 7" descr="Header_A4_portrait_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_A4_portrait_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155" cy="105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E1">
      <w:rPr>
        <w:rStyle w:val="TitleChar"/>
      </w:rPr>
      <w:t>Disaster Ready Fund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Default="00AD093F" w:rsidP="00827748">
    <w:pPr>
      <w:pStyle w:val="Title"/>
      <w:spacing w:before="240"/>
      <w:ind w:left="142" w:right="537"/>
      <w:jc w:val="right"/>
      <w:rPr>
        <w:rStyle w:val="TitleChar"/>
      </w:rPr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-224155</wp:posOffset>
          </wp:positionV>
          <wp:extent cx="10210800" cy="1095375"/>
          <wp:effectExtent l="0" t="0" r="0" b="0"/>
          <wp:wrapNone/>
          <wp:docPr id="29" name="Picture 29" descr="Header_A4_landscape_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eader_A4_landscape_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C6">
      <w:rPr>
        <w:rStyle w:val="TitleChar"/>
      </w:rPr>
      <w:t xml:space="preserve">Disaster Ready Fund </w:t>
    </w:r>
  </w:p>
  <w:p w:rsidR="00D77BE1" w:rsidRPr="00D77BE1" w:rsidRDefault="00D77BE1" w:rsidP="00D77B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Default="00AD093F" w:rsidP="00C757C1">
    <w:pPr>
      <w:pStyle w:val="Title"/>
      <w:spacing w:before="240"/>
      <w:ind w:left="142" w:right="537"/>
      <w:jc w:val="right"/>
      <w:rPr>
        <w:rStyle w:val="TitleChar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-224155</wp:posOffset>
          </wp:positionV>
          <wp:extent cx="10210800" cy="1095375"/>
          <wp:effectExtent l="0" t="0" r="0" b="0"/>
          <wp:wrapNone/>
          <wp:docPr id="13" name="Picture 13" descr="Header_A4_landscape_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er_A4_landscape_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C82">
      <w:rPr>
        <w:rStyle w:val="TitleChar"/>
      </w:rPr>
      <w:t>Disaster Ready Fund</w:t>
    </w:r>
  </w:p>
  <w:p w:rsidR="00247C82" w:rsidRPr="00247C82" w:rsidRDefault="00247C82" w:rsidP="00247C8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C6" w:rsidRPr="00E908F1" w:rsidRDefault="00AD093F" w:rsidP="00827748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7940675</wp:posOffset>
          </wp:positionH>
          <wp:positionV relativeFrom="paragraph">
            <wp:posOffset>-561340</wp:posOffset>
          </wp:positionV>
          <wp:extent cx="2807335" cy="2014855"/>
          <wp:effectExtent l="0" t="0" r="0" b="0"/>
          <wp:wrapNone/>
          <wp:docPr id="31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201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C6">
      <w:rPr>
        <w:rStyle w:val="HeaderChar"/>
      </w:rPr>
      <w:t>Disaster Ready Fund (DRF) – Round One 2023-24 – Budget Template</w:t>
    </w:r>
    <w:r w:rsidR="00EF2FC6">
      <w:rPr>
        <w:rStyle w:val="TitleChar"/>
        <w:rFonts w:eastAsia="Calibri"/>
      </w:rPr>
      <w:br/>
      <w:t>Round One 2023-24 Project Logic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C96"/>
    <w:multiLevelType w:val="hybridMultilevel"/>
    <w:tmpl w:val="CC8A8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DF8"/>
    <w:multiLevelType w:val="hybridMultilevel"/>
    <w:tmpl w:val="D4A8EC6E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CA9"/>
    <w:multiLevelType w:val="hybridMultilevel"/>
    <w:tmpl w:val="71C05FBA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D3D1DBD"/>
    <w:multiLevelType w:val="hybridMultilevel"/>
    <w:tmpl w:val="454AB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0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1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3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4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9D42F0A"/>
    <w:multiLevelType w:val="hybridMultilevel"/>
    <w:tmpl w:val="99746C66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B283B"/>
    <w:multiLevelType w:val="hybridMultilevel"/>
    <w:tmpl w:val="5754C8B2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00C77"/>
    <w:multiLevelType w:val="hybridMultilevel"/>
    <w:tmpl w:val="A866F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8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41E80"/>
    <w:multiLevelType w:val="hybridMultilevel"/>
    <w:tmpl w:val="E23473EC"/>
    <w:lvl w:ilvl="0" w:tplc="5C325784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1" w15:restartNumberingAfterBreak="0">
    <w:nsid w:val="4ACA6526"/>
    <w:multiLevelType w:val="hybridMultilevel"/>
    <w:tmpl w:val="5118809C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535B0602"/>
    <w:multiLevelType w:val="hybridMultilevel"/>
    <w:tmpl w:val="5A84045A"/>
    <w:lvl w:ilvl="0" w:tplc="859AC8C8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42BC6"/>
    <w:multiLevelType w:val="multilevel"/>
    <w:tmpl w:val="0C78A7AC"/>
    <w:numStyleLink w:val="Tablebulletlist"/>
  </w:abstractNum>
  <w:abstractNum w:abstractNumId="37" w15:restartNumberingAfterBreak="0">
    <w:nsid w:val="53886280"/>
    <w:multiLevelType w:val="hybridMultilevel"/>
    <w:tmpl w:val="24AAD7B4"/>
    <w:lvl w:ilvl="0" w:tplc="859AC8C8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F9E6F3D"/>
    <w:multiLevelType w:val="hybridMultilevel"/>
    <w:tmpl w:val="684E1932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15145"/>
    <w:multiLevelType w:val="hybridMultilevel"/>
    <w:tmpl w:val="0CA6803C"/>
    <w:lvl w:ilvl="0" w:tplc="5C3257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6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905BC"/>
    <w:multiLevelType w:val="hybridMultilevel"/>
    <w:tmpl w:val="ED568694"/>
    <w:lvl w:ilvl="0" w:tplc="08D42968">
      <w:start w:val="1"/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6951382"/>
    <w:multiLevelType w:val="hybridMultilevel"/>
    <w:tmpl w:val="28AEE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3"/>
  </w:num>
  <w:num w:numId="2">
    <w:abstractNumId w:val="15"/>
  </w:num>
  <w:num w:numId="3">
    <w:abstractNumId w:val="52"/>
  </w:num>
  <w:num w:numId="4">
    <w:abstractNumId w:val="32"/>
  </w:num>
  <w:num w:numId="5">
    <w:abstractNumId w:val="19"/>
  </w:num>
  <w:num w:numId="6">
    <w:abstractNumId w:val="11"/>
  </w:num>
  <w:num w:numId="7">
    <w:abstractNumId w:val="36"/>
  </w:num>
  <w:num w:numId="8">
    <w:abstractNumId w:val="18"/>
  </w:num>
  <w:num w:numId="9">
    <w:abstractNumId w:val="51"/>
  </w:num>
  <w:num w:numId="10">
    <w:abstractNumId w:val="28"/>
  </w:num>
  <w:num w:numId="11">
    <w:abstractNumId w:val="46"/>
  </w:num>
  <w:num w:numId="12">
    <w:abstractNumId w:val="33"/>
  </w:num>
  <w:num w:numId="13">
    <w:abstractNumId w:val="4"/>
  </w:num>
  <w:num w:numId="14">
    <w:abstractNumId w:val="44"/>
  </w:num>
  <w:num w:numId="15">
    <w:abstractNumId w:val="43"/>
  </w:num>
  <w:num w:numId="16">
    <w:abstractNumId w:val="24"/>
  </w:num>
  <w:num w:numId="17">
    <w:abstractNumId w:val="29"/>
  </w:num>
  <w:num w:numId="18">
    <w:abstractNumId w:val="26"/>
  </w:num>
  <w:num w:numId="19">
    <w:abstractNumId w:val="1"/>
  </w:num>
  <w:num w:numId="20">
    <w:abstractNumId w:val="31"/>
  </w:num>
  <w:num w:numId="21">
    <w:abstractNumId w:val="2"/>
  </w:num>
  <w:num w:numId="22">
    <w:abstractNumId w:val="25"/>
  </w:num>
  <w:num w:numId="23">
    <w:abstractNumId w:val="37"/>
  </w:num>
  <w:num w:numId="24">
    <w:abstractNumId w:val="35"/>
  </w:num>
  <w:num w:numId="25">
    <w:abstractNumId w:val="50"/>
  </w:num>
  <w:num w:numId="26">
    <w:abstractNumId w:val="0"/>
  </w:num>
  <w:num w:numId="27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6C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47E85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1415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40D63"/>
    <w:rsid w:val="00144915"/>
    <w:rsid w:val="00144AEF"/>
    <w:rsid w:val="00150DC0"/>
    <w:rsid w:val="00156CD4"/>
    <w:rsid w:val="0016153B"/>
    <w:rsid w:val="00162207"/>
    <w:rsid w:val="00164A3E"/>
    <w:rsid w:val="00166FF6"/>
    <w:rsid w:val="00176123"/>
    <w:rsid w:val="00177F7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16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47C82"/>
    <w:rsid w:val="002645D5"/>
    <w:rsid w:val="0026532D"/>
    <w:rsid w:val="00265C56"/>
    <w:rsid w:val="002716CD"/>
    <w:rsid w:val="00274D4B"/>
    <w:rsid w:val="002806F5"/>
    <w:rsid w:val="00281577"/>
    <w:rsid w:val="002847B3"/>
    <w:rsid w:val="00287F6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399"/>
    <w:rsid w:val="003456F4"/>
    <w:rsid w:val="00347FB6"/>
    <w:rsid w:val="003504FD"/>
    <w:rsid w:val="00350881"/>
    <w:rsid w:val="00354DD9"/>
    <w:rsid w:val="00357D55"/>
    <w:rsid w:val="00360859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0DEA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B6D47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6AE9"/>
    <w:rsid w:val="004F7F43"/>
    <w:rsid w:val="00500F94"/>
    <w:rsid w:val="00502FB3"/>
    <w:rsid w:val="00503DE9"/>
    <w:rsid w:val="0050530C"/>
    <w:rsid w:val="00505DEA"/>
    <w:rsid w:val="005060E5"/>
    <w:rsid w:val="00507782"/>
    <w:rsid w:val="00511415"/>
    <w:rsid w:val="00512A04"/>
    <w:rsid w:val="00520499"/>
    <w:rsid w:val="0052341C"/>
    <w:rsid w:val="005249F5"/>
    <w:rsid w:val="005260F7"/>
    <w:rsid w:val="00534964"/>
    <w:rsid w:val="00543BD1"/>
    <w:rsid w:val="0055194E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A600C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13315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87B1E"/>
    <w:rsid w:val="0069114B"/>
    <w:rsid w:val="006944C1"/>
    <w:rsid w:val="00696825"/>
    <w:rsid w:val="006A756A"/>
    <w:rsid w:val="006B7FE0"/>
    <w:rsid w:val="006D15BE"/>
    <w:rsid w:val="006D66F7"/>
    <w:rsid w:val="006E283C"/>
    <w:rsid w:val="00705068"/>
    <w:rsid w:val="00705C9D"/>
    <w:rsid w:val="00705F13"/>
    <w:rsid w:val="00706D2F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87353"/>
    <w:rsid w:val="007907E4"/>
    <w:rsid w:val="00796461"/>
    <w:rsid w:val="007A5EFD"/>
    <w:rsid w:val="007A6A4F"/>
    <w:rsid w:val="007B03F5"/>
    <w:rsid w:val="007B1D2F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27748"/>
    <w:rsid w:val="00830853"/>
    <w:rsid w:val="008313C4"/>
    <w:rsid w:val="00835434"/>
    <w:rsid w:val="008358C0"/>
    <w:rsid w:val="00836E22"/>
    <w:rsid w:val="00841B39"/>
    <w:rsid w:val="00842838"/>
    <w:rsid w:val="008475F8"/>
    <w:rsid w:val="00851041"/>
    <w:rsid w:val="00854EC1"/>
    <w:rsid w:val="00855530"/>
    <w:rsid w:val="0085797F"/>
    <w:rsid w:val="00860028"/>
    <w:rsid w:val="0086185F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B7637"/>
    <w:rsid w:val="008C17FB"/>
    <w:rsid w:val="008C68F6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16AA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EBB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93F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566C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066D"/>
    <w:rsid w:val="00C51537"/>
    <w:rsid w:val="00C52BC3"/>
    <w:rsid w:val="00C53ECF"/>
    <w:rsid w:val="00C61AFA"/>
    <w:rsid w:val="00C61D64"/>
    <w:rsid w:val="00C62099"/>
    <w:rsid w:val="00C64EA3"/>
    <w:rsid w:val="00C72867"/>
    <w:rsid w:val="00C757C1"/>
    <w:rsid w:val="00C75E81"/>
    <w:rsid w:val="00C86609"/>
    <w:rsid w:val="00C92B4C"/>
    <w:rsid w:val="00C954F6"/>
    <w:rsid w:val="00C96318"/>
    <w:rsid w:val="00CA36A0"/>
    <w:rsid w:val="00CA6BC5"/>
    <w:rsid w:val="00CB4588"/>
    <w:rsid w:val="00CC2F1A"/>
    <w:rsid w:val="00CC571B"/>
    <w:rsid w:val="00CC61CD"/>
    <w:rsid w:val="00CC6C02"/>
    <w:rsid w:val="00CC737B"/>
    <w:rsid w:val="00CD5011"/>
    <w:rsid w:val="00CE281F"/>
    <w:rsid w:val="00CE640F"/>
    <w:rsid w:val="00CE76BC"/>
    <w:rsid w:val="00CF540E"/>
    <w:rsid w:val="00D02F07"/>
    <w:rsid w:val="00D1021E"/>
    <w:rsid w:val="00D15D88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77BE1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DF2"/>
    <w:rsid w:val="00EB677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2FC6"/>
    <w:rsid w:val="00EF3CA4"/>
    <w:rsid w:val="00EF49A8"/>
    <w:rsid w:val="00EF7859"/>
    <w:rsid w:val="00F014DA"/>
    <w:rsid w:val="00F02591"/>
    <w:rsid w:val="00F15931"/>
    <w:rsid w:val="00F27F9E"/>
    <w:rsid w:val="00F467B9"/>
    <w:rsid w:val="00F5696E"/>
    <w:rsid w:val="00F60EFF"/>
    <w:rsid w:val="00F67D2D"/>
    <w:rsid w:val="00F84CA7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588"/>
    <w:rsid w:val="00FD3E6F"/>
    <w:rsid w:val="00FD51B9"/>
    <w:rsid w:val="00FD5849"/>
    <w:rsid w:val="00FE03E4"/>
    <w:rsid w:val="00FE2A39"/>
    <w:rsid w:val="00FF39CF"/>
    <w:rsid w:val="00FF5BED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9A89F-EFDF-40B7-8866-D7F3DE9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B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6D15BE"/>
    <w:pPr>
      <w:keepNext/>
      <w:keepLines/>
      <w:spacing w:before="240"/>
      <w:outlineLvl w:val="0"/>
    </w:pPr>
    <w:rPr>
      <w:rFonts w:eastAsia="Times New Roman"/>
      <w:color w:val="F4870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6D15BE"/>
    <w:pPr>
      <w:keepNext/>
      <w:keepLines/>
      <w:spacing w:before="240"/>
      <w:outlineLvl w:val="1"/>
    </w:pPr>
    <w:rPr>
      <w:rFonts w:eastAsia="Times New Roman"/>
      <w:color w:val="F48703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6D15BE"/>
    <w:pPr>
      <w:keepNext/>
      <w:keepLines/>
      <w:spacing w:before="240"/>
      <w:outlineLvl w:val="2"/>
    </w:pPr>
    <w:rPr>
      <w:rFonts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6D15BE"/>
    <w:pPr>
      <w:keepNext/>
      <w:keepLines/>
      <w:spacing w:before="240"/>
      <w:outlineLvl w:val="3"/>
    </w:pPr>
    <w:rPr>
      <w:rFonts w:eastAsia="Times New Roman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  <w:pPr>
      <w:spacing w:after="200"/>
    </w:pPr>
    <w:rPr>
      <w:sz w:val="22"/>
      <w:lang w:eastAsia="en-US"/>
    </w:rPr>
  </w:style>
  <w:style w:type="character" w:customStyle="1" w:styleId="Heading1Char">
    <w:name w:val="Heading 1 Char"/>
    <w:link w:val="Heading1"/>
    <w:uiPriority w:val="3"/>
    <w:rsid w:val="006D15BE"/>
    <w:rPr>
      <w:rFonts w:eastAsia="Times New Roman"/>
      <w:color w:val="F48703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6D15BE"/>
    <w:rPr>
      <w:rFonts w:eastAsia="Times New Roman"/>
      <w:color w:val="F48703"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6D15BE"/>
    <w:rPr>
      <w:rFonts w:eastAsia="Times New Roman"/>
      <w:bCs/>
      <w:color w:val="FFFFFF"/>
      <w:kern w:val="32"/>
      <w:sz w:val="40"/>
      <w:szCs w:val="64"/>
    </w:rPr>
  </w:style>
  <w:style w:type="character" w:customStyle="1" w:styleId="TitleChar">
    <w:name w:val="Title Char"/>
    <w:link w:val="Title"/>
    <w:rsid w:val="006D15BE"/>
    <w:rPr>
      <w:rFonts w:eastAsia="Times New Roman"/>
      <w:bCs/>
      <w:color w:val="FFFFFF"/>
      <w:kern w:val="32"/>
      <w:sz w:val="40"/>
      <w:szCs w:val="6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EE3E2C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3Char">
    <w:name w:val="Heading 3 Char"/>
    <w:link w:val="Heading3"/>
    <w:uiPriority w:val="9"/>
    <w:rsid w:val="006D15BE"/>
    <w:rPr>
      <w:rFonts w:cs="Arial"/>
      <w:sz w:val="28"/>
      <w:szCs w:val="26"/>
      <w:lang w:eastAsia="en-US"/>
    </w:rPr>
  </w:style>
  <w:style w:type="paragraph" w:styleId="BlockText">
    <w:name w:val="Block Text"/>
    <w:basedOn w:val="Normal"/>
    <w:semiHidden/>
    <w:rsid w:val="00414CB3"/>
    <w:rPr>
      <w:rFonts w:eastAsia="Times New Roman"/>
      <w:iCs/>
    </w:rPr>
  </w:style>
  <w:style w:type="paragraph" w:styleId="Footer">
    <w:name w:val="footer"/>
    <w:basedOn w:val="Normal"/>
    <w:link w:val="FooterChar"/>
    <w:uiPriority w:val="99"/>
    <w:rsid w:val="006D15BE"/>
    <w:pPr>
      <w:tabs>
        <w:tab w:val="center" w:pos="4513"/>
        <w:tab w:val="right" w:pos="9026"/>
      </w:tabs>
      <w:spacing w:after="0"/>
    </w:pPr>
    <w:rPr>
      <w:sz w:val="19"/>
    </w:rPr>
  </w:style>
  <w:style w:type="character" w:customStyle="1" w:styleId="FooterChar">
    <w:name w:val="Footer Char"/>
    <w:link w:val="Footer"/>
    <w:uiPriority w:val="99"/>
    <w:rsid w:val="006D15BE"/>
    <w:rPr>
      <w:sz w:val="19"/>
      <w:lang w:eastAsia="en-US"/>
    </w:rPr>
  </w:style>
  <w:style w:type="paragraph" w:customStyle="1" w:styleId="Subtitle0">
    <w:name w:val="Sub title"/>
    <w:basedOn w:val="Normal"/>
    <w:uiPriority w:val="1"/>
    <w:qFormat/>
    <w:rsid w:val="006D15BE"/>
    <w:pPr>
      <w:numPr>
        <w:ilvl w:val="1"/>
      </w:numPr>
      <w:spacing w:after="160"/>
    </w:pPr>
    <w:rPr>
      <w:rFonts w:eastAsia="Times New Roman"/>
      <w:i/>
      <w:color w:val="F48703"/>
      <w:sz w:val="40"/>
    </w:rPr>
  </w:style>
  <w:style w:type="character" w:customStyle="1" w:styleId="Heading4Char">
    <w:name w:val="Heading 4 Char"/>
    <w:link w:val="Heading4"/>
    <w:uiPriority w:val="3"/>
    <w:rsid w:val="006D15BE"/>
    <w:rPr>
      <w:rFonts w:eastAsia="Times New Roman"/>
      <w:bCs/>
      <w:i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3"/>
    <w:semiHidden/>
    <w:rsid w:val="003F7E65"/>
    <w:rPr>
      <w:rFonts w:ascii="Lato" w:hAnsi="Lato"/>
      <w:b/>
      <w:color w:val="1F1F5F"/>
    </w:rPr>
  </w:style>
  <w:style w:type="character" w:customStyle="1" w:styleId="Heading6Char">
    <w:name w:val="Heading 6 Char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link w:val="Heading7"/>
    <w:uiPriority w:val="3"/>
    <w:semiHidden/>
    <w:rsid w:val="003F7E65"/>
    <w:rPr>
      <w:rFonts w:ascii="Lato" w:hAnsi="Lato"/>
      <w:b/>
      <w:color w:val="1F1F5F"/>
    </w:rPr>
  </w:style>
  <w:style w:type="character" w:customStyle="1" w:styleId="Heading8Char">
    <w:name w:val="Heading 8 Char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link w:val="Heading9"/>
    <w:uiPriority w:val="3"/>
    <w:semiHidden/>
    <w:rsid w:val="003F7E65"/>
    <w:rPr>
      <w:rFonts w:ascii="Lato" w:hAnsi="Lato"/>
      <w:b/>
      <w:color w:val="1F1F5F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uiPriority w:val="99"/>
    <w:unhideWhenUsed/>
    <w:rsid w:val="006D15BE"/>
    <w:rPr>
      <w:rFonts w:ascii="Lato" w:hAnsi="Lato"/>
      <w:color w:val="F48703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tblPr>
      <w:tblStyleRowBandSize w:val="1"/>
      <w:tblStyleColBandSize w:val="1"/>
      <w:tblBorders>
        <w:top w:val="single" w:sz="4" w:space="0" w:color="FF6FAF"/>
        <w:left w:val="single" w:sz="4" w:space="0" w:color="FF6FAF"/>
        <w:bottom w:val="single" w:sz="4" w:space="0" w:color="FF6FAF"/>
        <w:right w:val="single" w:sz="4" w:space="0" w:color="FF6FAF"/>
        <w:insideH w:val="single" w:sz="4" w:space="0" w:color="FF6FAF"/>
        <w:insideV w:val="single" w:sz="4" w:space="0" w:color="FF6FAF"/>
      </w:tblBorders>
    </w:tblPr>
    <w:tblStylePr w:type="firstRow">
      <w:rPr>
        <w:b/>
        <w:bCs/>
      </w:rPr>
      <w:tblPr/>
      <w:tcPr>
        <w:tcBorders>
          <w:bottom w:val="single" w:sz="12" w:space="0" w:color="FF2888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/>
      </w:tcPr>
    </w:tblStylePr>
    <w:tblStylePr w:type="band2Vert">
      <w:rPr>
        <w:rFonts w:ascii="Segoe UI" w:hAnsi="Segoe UI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uiPriority w:val="8"/>
    <w:rsid w:val="006D15BE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6D15BE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uiPriority w:val="3"/>
    <w:qFormat/>
    <w:rsid w:val="006D15BE"/>
    <w:rPr>
      <w:rFonts w:ascii="Lato" w:hAnsi="Lato"/>
      <w:b/>
      <w:bCs/>
      <w:sz w:val="22"/>
    </w:rPr>
  </w:style>
  <w:style w:type="character" w:customStyle="1" w:styleId="Hidden">
    <w:name w:val="Hidden"/>
    <w:uiPriority w:val="6"/>
    <w:rsid w:val="006D15BE"/>
    <w:rPr>
      <w:rFonts w:ascii="Lato" w:hAnsi="Lato"/>
      <w:color w:val="FFFFFF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uiPriority w:val="99"/>
    <w:semiHidden/>
    <w:unhideWhenUsed/>
    <w:rsid w:val="00047E85"/>
    <w:rPr>
      <w:color w:val="8C4799"/>
      <w:u w:val="single"/>
    </w:rPr>
  </w:style>
  <w:style w:type="paragraph" w:customStyle="1" w:styleId="IntroPara">
    <w:name w:val="Intro Para"/>
    <w:basedOn w:val="Normal"/>
    <w:qFormat/>
    <w:rsid w:val="002847B3"/>
    <w:pPr>
      <w:spacing w:after="160" w:line="264" w:lineRule="auto"/>
    </w:pPr>
    <w:rPr>
      <w:rFonts w:ascii="Century Gothic" w:eastAsia="Century Gothic" w:hAnsi="Century Gothic"/>
      <w:b/>
      <w:color w:val="DA9A5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drf@pfes.nt.gov.a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AC9F-EDCB-412F-94BD-592E6380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DRF Application Template.docx</Template>
  <TotalTime>1</TotalTime>
  <Pages>11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&lt;Form title&gt;</vt:lpstr>
    </vt:vector>
  </TitlesOfParts>
  <Company>&lt;NAME&gt;</Company>
  <LinksUpToDate>false</LinksUpToDate>
  <CharactersWithSpaces>10396</CharactersWithSpaces>
  <SharedDoc>false</SharedDoc>
  <HLinks>
    <vt:vector size="24" baseType="variant">
      <vt:variant>
        <vt:i4>7864386</vt:i4>
      </vt:variant>
      <vt:variant>
        <vt:i4>9</vt:i4>
      </vt:variant>
      <vt:variant>
        <vt:i4>0</vt:i4>
      </vt:variant>
      <vt:variant>
        <vt:i4>5</vt:i4>
      </vt:variant>
      <vt:variant>
        <vt:lpwstr>mailto:disaster.ready@nema.gov.au</vt:lpwstr>
      </vt:variant>
      <vt:variant>
        <vt:lpwstr/>
      </vt:variant>
      <vt:variant>
        <vt:i4>7864386</vt:i4>
      </vt:variant>
      <vt:variant>
        <vt:i4>6</vt:i4>
      </vt:variant>
      <vt:variant>
        <vt:i4>0</vt:i4>
      </vt:variant>
      <vt:variant>
        <vt:i4>5</vt:i4>
      </vt:variant>
      <vt:variant>
        <vt:lpwstr>mailto:disaster.ready@nema.gov.au</vt:lpwstr>
      </vt:variant>
      <vt:variant>
        <vt:lpwstr/>
      </vt:variant>
      <vt:variant>
        <vt:i4>3473527</vt:i4>
      </vt:variant>
      <vt:variant>
        <vt:i4>3</vt:i4>
      </vt:variant>
      <vt:variant>
        <vt:i4>0</vt:i4>
      </vt:variant>
      <vt:variant>
        <vt:i4>5</vt:i4>
      </vt:variant>
      <vt:variant>
        <vt:lpwstr>https://nema.gov.au/programs/disaster-ready-fund/round-one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https://nema.gov.au/sites/default/files/inline-files/2023 DRF 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&lt;Form title&gt;</dc:title>
  <dc:subject/>
  <dc:creator>Fleming, Sarah</dc:creator>
  <cp:keywords/>
  <cp:lastModifiedBy>Jamieson, Jo</cp:lastModifiedBy>
  <cp:revision>2</cp:revision>
  <cp:lastPrinted>2023-01-20T06:03:00Z</cp:lastPrinted>
  <dcterms:created xsi:type="dcterms:W3CDTF">2023-01-23T02:31:00Z</dcterms:created>
  <dcterms:modified xsi:type="dcterms:W3CDTF">2023-01-23T02:31:00Z</dcterms:modified>
</cp:coreProperties>
</file>